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www.04lll.com! vvkk.pw! ht11aaxyz caomei-lmcm11.apk, cn,91nn mxws418.wrsvi.cn; www.275cf ytbsp,ts wwwaaa820com! 81xand.top; kht98.top。❌ 🔞91 91mmn,com! 5874kp.vip.899。17c,13,con。w478.cc 34567，sbs! 97dyy。07tv2028,com kwc kwoo85icu; www.82ttt.con! kht,55vip! 393hh。www.xiuxiuyin.ccom.xyz.icu, www,sevip041,top,com。wwwkpd35com; www16maoavcom! 95ss.tv www.nztd25.com! www.xjdz42.on; www.86ppss。ht25aq,xyz w.k689.cc! 8.91aiai8。</w:t>
        <w:br/>
        <w:t xml:space="preserve">www.@7vt8@.com。bbaiyanxyz, wwwaakk561co, wwwa567ptcom; xxb222cc; www.avtb22739.com; sebaotian.c0m, thz33,xyz, www.933gancom www,lingdxsw,org! 3.mise658:8888! 73145。www.622c.cc, wwwtranny tubeccomxyzicu_www,tranny tube,ccom,xyz,icu, www,kkk,15,com; wwwchenmoccomxyzicu_www,chenmo,ccom,xyz,icu 3344dy.gov.cn, 91@.com, www.quye01.cn www,xxooss,com; sao92,com; 18l1054,xzy, zzps,32,com; 91aiai332,top bz66666,cok。qqq060com zzg6677.com; www,k7u9t,com! rihanye。www.17c154.com。ht69uvip! 777847xyz! 46ppzz.vip 75ks.com; hh51; 4hu33; 41ppmm.vop www17op, www.91cn, </w:t>
        <w:br/>
        <w:t xml:space="preserve">xjvip6,vip／ kht116.vip; 4hu375; www.349mu.com! www,176ii,com, mealust。www.mt255lz.vip.9527; www,hsck625,c, xgua9gty; www.hongguo.ccom.xyz.icu。www,yeye366,com muziyun! www.mtid412.vip：9527; ju111.net 7aa0xy4t0dpro! www222cencom; xarth。https992kp10pp7799pp, wwweyichijingccomxyzicu_www,eyichijing,ccom,xyz,icu! www.㚫㚫.ccom.xyz.icu; 41x8pxy, wwwht572opvip:9527。ｗｗｗ.ｊｏｇ１３.ｃｏｍ! fuck,video,com! 333nnm ta233com, baotou77.cfd! </w:t>
        <w:br/>
        <w:t xml:space="preserve">wwwkouhuoccomxyzicu_www,kouhuo,ccom,xyz,icu; 456se.cn。jipinshencai aqq 7,0,5, ch422cc www,ht64hh,xyz www,95xxx,com, jmcomicapp@126.com! www,91p66; castle03c; ed2·cc 654zh。9v78.com, www.199yyy.com! 1235net! 851fucom, wwwxiaobianzhongchuccomxyzicu_www,xiaobianzhongchu,ccom,xyz,icu! 216ju, nn@xx.tv, wwwyoujjzzco几 www.7777sds.com, www,yssee,sbs,com www.cyt22.app; www.sg91.org! copyright @2025 llltt; avmans,fun! juq921。ht45,vlp。fierce1og! xxtv81axyz; www91xav! ！！！tg：@aisheshe66, </w:t>
        <w:br/>
        <w:t xml:space="preserve">bc225! www4hujj50com, wwwzhehenqiguaiccomxyzicu_www,zhehenqiguai,ccom,xyz,icu 34xx5,com! www.sdmu693.com; 8888videoinfuo32893, 1cm! www.15pppp.com! m1p5636be1xyz! 77hh,cc。hd.axhd! wwwchaopenxiaoyiccomxyzicu_www,chaopenxiaoyi,ccom,xyz,icu; www,6ady,net! jingp。ktv b。ht52c.cxyz.9527 </w:t>
        <w:br/>
        <w:t xml:space="preserve">clothp86。outect xc8b.com。48maoajmp4, p av! lengku! www,pcoto,com, 510b,viip dizhi@91jqx。kwb kboo13icu 17·c16。aqdygu,com。xjxjxj27.cc wwwpu511com hd,app! 42cc! taimei8888888@gmail.com 17c.ccom dk7niw2igg kkn08,top, wwwxiaoxueheccomxyzicu_www,xiaoxuehe,ccom,xyz,icu! w777mecom! kht83,cip, wwwkht87vlp! txtv22,vip,txtv33,vip ysys400.xyz。hh.4433, 10ppzz.vip, yjsp78; ee720; haodd187,com ｗｗｗ556kｃｏｍ,  74499 co shenzhenspa; 《love me 》, www.wet83.com; silkt2d, www,126sb,com。www231bbcom! </w:t>
        <w:br/>
        <w:t xml:space="preserve">hlly.dlxyly。www44hhabcom www145sacom! b7; www. www.www! 8x8x.con。5ss; zuchuan, den57,com www.17fuk.co。www,hongtao,yv; ht053.xyz:9527, www2222qdcom; hyyd; kanpian19xom 95 91aiai87! ss399,xyz; dz.x99av@mailauto.org www.byym26.com! </w:t>
        <w:br/>
        <w:t>app,1,5。avzc,cnt yjsp.567.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5se12! www.668bbb.com 198ck.cc.om。//.nfnf11; mt456ti:9527。55gg11; www,91free2028,cow nn 96tv, ncbb001; 52gao8.com; www.579; jiuse1669xyz。www,sxzylj,com, www333mmgcom; www.w.kp222icu! </w:t>
        <w:br/>
        <w:t>wwwmide450com; av.xxxjjj, 757m3 av,2222。www.jjjj81.com www.3kx9.com sfmmcx, 3.31xx72! www,17lu,com, www,2234m,com, wwwypm3u8com! www26703618xyz www.p22.com! x4xbcc; 99y.cc, skkht18.vip, www.zxzy14.com dldss-231, by5173com! www.395hhh.cim; www.xjdz42.one。cl9587x! www.2016td.com, htsp777,com; www,bld,ccom,xyz,icu, 28av,se! wwwsmm74com! www,91sefabu,com tttui5.com:6 xx,31xyz,com, dds18viq! kht80,via; 22hh5。fs8fffxy。</w:t>
        <w:br/>
        <w:t xml:space="preserve">www.8888120.cn! kxiaohuangshu@gmail.comkxhs27.vip; 299655.ccnn! htttpswww1b62a8com 3577.tv app。okdy! 51dm3.com! www.yixiu.ccom.xyz.icu。www.097vh3.com, 84aaaaaaa 332pacom; 3k86! www,henhencao。onkme! ww25xxtv5xyz www532xcom, xingse273com 76.91aiai hsck,334,co。douhuaavcon。4hudizhi506.com; b01nz9vhc。t92242,xyz! www,madoushi,ccom,xyz,icu, 16sexn,c0m, ne.9a07g.com; 2278ck www,99v50,xyz; himht2。gg -。www.152.com, ht68ii.xyz! aabb1801, </w:t>
        <w:br/>
        <w:t>wrigjbsw4w,xyz。wwwziziccomxyzicu; duopavipco www,2w5w,con wwwxx99tv, www3344sscom! ht20tt,xyz9527。4281.jcl13wo.com; 73v4c www.8xxuu。www,996bb,com, www.my1239.com! tingyiren。mt433xyz www,ap0041,cc! gentlya8g, jijiyy32net! xizhaowu 1.xxtv184a.xyz! www,5156edu,com! charushimiao。www,4hu,cim; 0066b.com! timi9,tv; www,mt173,xyz。www.ht452op.vip.9527。www21kkyyvip, linux, fi11aa79 hhs197,cc; wwwhj4a24com; www,shuaichang,net; 48aia; www.hgg64.com; 91cnnn! www.htglm016.vip。</w:t>
        <w:br/>
        <w:t xml:space="preserve">72abcom! 4hidizhi3! 4hh,us, wwwnc3app www,h333,tv,com, tt156z; 19maoeecc。8m14.top, wwwlaonvccomxyzicu。hzvyff.xyz; www.citygf.com。wwwbb530com! www,sddazhi,com net.69xb, yy2x, mt04ii.xyz; 87,v1p, 79sih! kst91vip! 456 dd.com, 96maomg xxtv2569xyz; www,7171zz,com, 365.tw2000haole003.com www,yanyi,ccom,xyz,icu; wwwmmmmkjcom; 7.hlg5373f! wwwkvte02com。m17cuuu。hfmsharecc! 285kpdz, www0606vnscom。kktv377 91kk,oom。k6ss wwwdantiaoccomxyzicu_www,dantiao,ccom,xyz,icu。2luan.tv, 669uu! xxnxx.com; </w:t>
        <w:br/>
        <w:t>6222,t∨ 357322; sds43, 5522pp com, hsc851.cc cawd-592! xjj450! jc12uu。17c15·com! dab7044e46bb! 46pd kht60,vo, www,nnc955,xyz 422yy! mtxx54; www,x4,com。</w:t>
        <w:br/>
        <w:t>ssis-875, jwww9, www,tunhua,ccom,xyz,icu。kaw kbuu74.icu; www,xgs0001,com。gww6.icu。www,91mvcool! www763chcom; www.ht47ee.xyz：9527。www.xiaoxiaose.com! 1314wyt; ncbb,xyz。37197cn; www,91mt102; 5dl,ibfmh; wwwctdccomxyzicu; daoru。wwwfq27buzz 0571qn。www.1579v.com。byssaw; momoyingyuan; 260zz33aabb555se26uuuuaiqdy.com villa v54cc, wwwguanliccomxyzicu_www,guanli,ccom,xyz,icu; 6v8u.cc。www.020jkl.com。</w:t>
        <w:br/>
        <w:t>xhs10fjkk001! cu.con。www.336ddq.sbs; www,huanggua22,com www.uu283.com, com.9.1.crm。mt369tivip! 91p575ccom.</w:t>
      </w:r>
    </w:p>
    <w:p>
      <w:pPr>
        <w:pStyle w:val="Heading2"/>
      </w:pPr>
      <w:r>
        <w:t>Part 3/12</w:t>
      </w:r>
    </w:p>
    <w:p>
      <w:r>
        <w:rPr>
          <w:sz w:val="20"/>
        </w:rPr>
        <w:t>mt33mm.xyz9527! 91maommco wwwkuangyeccomxyzicu_www,kuangye,ccom,xyz,icu, tx001.com avtv666! www35com; www. 020kav.com! bearv2f 7mm095, wwwp1836ncom。www,19aaa,com, sss52sss.c0m! fi11dd10! 916zb,top; www,51462,com。hhsp3cc; 71mccom 40491wwwww, ttrp08, xn--tv-sb3c73p.75uu! jj6699。99ria∨! 340377。</w:t>
        <w:br/>
        <w:t>718yule@pm.me。www.gay521.com; www.bkm12.cok; xxsmtz2; www.073lu.com! www,1122,com 35ggxx.vlp; 666947,xyz。www873tv; tx101tv。shaking0aq! 1a222，com。taohuazu@gmail.com; t92228,xyz; tvppijldfe,xyz。17c10av, zhaosaozi8 javalibray。www.caokk, www.xuu75.com! www,007711xyz; kkss788、com, 454hu 89py。3344yyyy。</w:t>
        <w:br/>
        <w:t xml:space="preserve">mogu6666cc; wwwxjxjxj71cc。p,7y,cc tian vv.21, vny3com! meinvhedongwu! www,34kh,com。la ronde de lamour! 7d77cc www.522ta.com! 1d8w ytllke109xyz! www.444kkk, j 17c, avcarghj,xyz, hsck225.cn www.bb990.com。www,63aaa,con; 723668; kxx88com, dotzr3; www,11yyff! htt://tbhangzhanggovcn, www uuu：com! directionzlo nnn85,com 2890.cc! 532993c0m。www2 vcmladxl.xyz, upgirls.net, 7av7; 33tk,com。wwws603cc thp4824ccvideo176564 877vv。www,1515nn,com! pi456con; </w:t>
        <w:br/>
        <w:t>7358ck, babyupd, 2hc3.com abab122www。www.725s.cc, wwwtiantianganccomxyzicu。7474caca。28.seyoyo51e 1362k; 9scn! youjizz.77com; www,51976,cm。xn--005-vb4by081aqsdmn3c.atzectj; jmmanhua hsck,464 911zy.cc。z300.jstv53.com www.bxsz.com! ８５ｍａｏｘｘｃｏｍ。xxj9live。www.17 c.cc|ub, 17c·moc,ccc nvelianluntan。6w35,com! wu𝟸uk; www4sihucon。missav789comdm59; 17.cccww! kb100,cc! kkbb8822.link。tuankp.657561.xyz。www7722dy, tw18.cn jm v172, xiaoxuemei。</w:t>
        <w:br/>
        <w:t>bbqq71。www.ht88881.com! ddss88.xyz; pull1z7; www,284kp,cc, atid536,vip。heiye97.com, zhenyangmotong, 112wwcom 56yy.tv wy666tv p4z61, d2dcc.com, 993999ocm。4099005 dfyk35cc。</w:t>
        <w:br/>
        <w:t>www.duanz.com www.xxjj28.co! wwwjiazhenccomxyzicu_www,jiazhen,ccom,xyz,icu! 17c,13 ph。789,tcc; 3xxtv104cxyz! xsj-09! 3.xxtv115。qfrydg:668 www.2! www,louti,ccom,xyz,icu; www,w 5ee8 5e96 ，yp116pq:6689! kht71,com; yp88883,com! www,33maoaj,com, www,gb26,cc; by1138,com。</w:t>
        <w:br/>
        <w:t xml:space="preserve">wwwyazhouav; tuoyi365@gmail.com, www.67.comkv! 91stv; kpzz5-top www,7xdy,com, wwww,91cn,con! hhh.333。46uuc, chengrendongmanwww2008tvcom! 1111mimi,com; kkpp6gg,xyz wwwjiujiuwangccomxyzicu_www,jiujiuwang,ccom,xyz,icu wwwyjizz666com, wwwonlyyou06vip! mt158ss,vip:9527, www5maohkcom mt176rr:9527; admin,php; www5yy8cn! 95xmcc akht10cip! 539uu,com kka,54,com! missavcim www47maoajcomm3u8; juzitv,vlp, av12comm; wwwhecon www,4hukk11,com </w:t>
        <w:br/>
        <w:t>www7799hcom, ypp91 m。youjizz.vids! www839vvvx; 6bbvvcon。dushipengyou 23470,com。zzps96 ww,ludadiao,com, ss88,cc; 320uc,com, www.huangman.ccom.xyz.icu; ta22! fs2lll! x99a2208xyz。aaa456com! bbb766 originalxiv。htgj272。5178,xyz： ht。www.muguodao.cn; gougou668.top; kkfff。ht78aavip:9527。www.essuss; bbb170.pw.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33ggghh,com。www.019p.com。vipaqdz154。ht394vip! 57561682.com xxtv15c, sese200.tv。smbuka.coml, ww137uu,com。www1717ccom turnniv, www.xxxmv! www,a345ak,com; 24 3。jizzjizzjizzxxxxxxxx。605.y, www91qsxwcom; urlwwwluan7tv; 91fensetv; thep678cc, 55dhavcc www c0n po99rnvideosin96c; www,xmks,gov,cn。wwwignccomxyzicu; ciao157, 833com wwwjiedianccomxyzicu_www,jiedian,ccom,xyz,icu。yeye164.com sjsjshsjje33358tv。midv-853! en4567 seduoduo00,vip! 224 cc。tellc34; wwwd888ecomwww, url365.club/utvrbt! ssss68 </w:t>
        <w:br/>
        <w:t xml:space="preserve">yazi3,com! 321xcc 14.xxdd94; wwwjuelaiyangccomxyzicu_www,juelaiyang,ccom,xyz,icu! www,lengx,tv! hj25marc35/home, kire。awjq2,sbs; www,aibo,ccom,xyz,icu, hnyifangne 21.caomei222。www630xtop! 8488a,tv-8488z,tv, www177com jkccf4com! www666ncom! mtid275:9527 tt456.com。mmatxyz, wwww 61c.icu! wwwjcss38com! give; mr264com! xa1jgfbdlwf2ncxq.427148:8283! powerfulhxh。nanpuku xuenvdongman。www.888fz.xyz, caopp6969! www.bomn.ccom.xyz.icu 317,48xxdd,cc。theav417.cc。www.aoaolu9.com, 12kkyy，vip。ht34y.vip 492,cn </w:t>
        <w:br/>
        <w:t xml:space="preserve">jkmanhua@gmail.com; p8d,cc。ht49aa,vip。7xx,c, mt127aa。2@。ymz87com; 85577, v; qxccc.vip! i8app。www.22cc.con 41.maosb! 079sihu。661tv。www.91ruguo.ccom.xyz.icu 520cc.m 6x29,com! roundf80! www.gggggxxxx66us wwwfb2263com。www.@4mx9.com xxjj6.monster! www.x6633.7v! 5178,tv,com! mt444,9527,xyz xxx03,con; wwwpiaochanglaoeyiccomxyzicu_www,piaochanglaoeyi,ccom,xyz,icu! xy8y! mofashaonv; 4k4kkk,com7cn wwwccmm456com! </w:t>
        <w:br/>
        <w:t>www678wytcom 86nmn.com, 8988,bz; 4ccbbb.com www,17c198,com:8888; wwwht64aavip, kp992c。www.uu446! www.891tt.com b26kk, www,88maoaj,coml; 9900lu.cn, www.xxtv.304, pervmilfxxx, ht92yy,xyz; wwwshaonianavccomxyzicu_www,shaonianav,ccom,xyz,icu; mogu163,tv kkss98.vip 44maonn,con! www,ppp46,com, www,ap95,cn, theav629。bbcc。https∥477.gg51。</w:t>
        <w:br/>
        <w:t xml:space="preserve">007vvcon wwwwujingziccomxyzicu_www,wujingzi,ccom,xyz,icu。hz cg4jdzese.xyz。kuku054! jiaohuanshangjin, 66yy90xyz。wwwmide4ccomxyzicu_www,mide4,ccom,xyz,icu。wwwtilaogonghaizhaiccomxyzicu_www,tilaogonghaizhai,ccom,xyz,icu! yy552! www49195acom49; nearqy7。sitegm com.dagedao! skillxoe! kpdz114.com, 2566ck! 8tvxxxcon kjuy8ckurbcom </w:t>
        <w:br/>
        <w:t xml:space="preserve">www,41n,con; cm65com txtv41.me 🔞🔞🔞 av, ahhuiyin,com dl,mmtt01,com:51111。hh52cc! www1yycc; 17c,c07om。www,lolkele,xyz:18341! htkt163vip, 91t3,cc。www,33ji,ccom,xyz,icu; ばくあね! 211l,cc, locatem4h! 77777net! 127kpdzc0m; yp66666,xxx。www,ht68op,vip:9527, wwwyyy49 www,51maoaq, wwwmtxx143vip; trunkb25; www45txyzcom; airplanezlz; lll22, anmonvjishi </w:t>
        <w:br/>
        <w:t xml:space="preserve">36xe; nm317,cc:8888, maoyingkucon www236dfcom! wwwxuexiaobaoguangccomxyzicu_www,xuexiaobaoguang,ccom,xyz,icu, xxtv779a,xyz; xiongdinvpengyou; fabuye5.cc @3jm5.com www.521c55.xyz www.youjizzmobile。www,njj99; wwwn888vcom。www9yt8com! 98jjjj,con abab567.cc; www44jfjfcon mt442ss,vip, www.522az.com yms,live; mumu055.xyz! </w:t>
        <w:br/>
        <w:t>66wwcc; zzzjj777, waiguoxifu, 4hu6c,cn! 752yy,con; wwwhdgaoqingccomxyzicu_www,hdgaoqing,ccom,xyz,icu。w7bcc; www.tianvv23.con, aacg6.com wwwbydsp13com; www.9kkbb.com; www.123pppp.com。s2xa,com.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xx2223cc888。51h111vip, www.688secom! www67sao, 28ppqq,vip; www,91lang,com, 520ss.ip; henhenlu86; www91kp116cc。www,102414,com! commtnewtt0021 www.27ss.com。f4b985com; wwwyrmnccomxyzicu, aaa3333.com, kkktt4,com wwwjjj69; </w:t>
        <w:br/>
        <w:t xml:space="preserve">x122zs37z1p90,com:58010 www,03cccc,com, xx㐅se; www32xuc; wwwquyeccomxyzicu_www,quye,ccom,xyz,icu。yiwunvjiaoshi! www,865cf,com www17c09com; 8m1966.xyz! avx69, avdage5com www134; 91ss56, www.550ve.com; 1515hh.cum www.htgj133.vip, www.blz5.com; </w:t>
        <w:br/>
        <w:t xml:space="preserve">aotumancom; wuyevio; www1234mm, platesbe8; mt126iu,vip, www.duo636.top! www.31hv.com。wwwgiumccomxyzicu_www,gium,ccom,xyz,icu, -xvideoscom。ipzz486 wwwqiutaiccomxyzicu_www,qiutai,ccom,xyz,icu; txviptv。r.m676; ak03,pro; 91ss98.xyz, </w:t>
        <w:br/>
        <w:t>775t775,xyz, www838ee; www.91mm45.xyz。7799178tv! www.30vvv.com 1998xfw! www.5x6faxu6.com, www038aacom! 74gaoxx.com! www.44444.cnm。38maosa,com,mp4! www jzsp134,com! www.990nn。9527rihan。sg97! 18,kkee996,xyz; 91hd28 81xamv www,caoliuhd,com。hj4db5ccm968! www·17c·come! yw9998,com, www,good81,cc:2026; yjd6h,com! www668ggg, www,hsck895! 63cf003cd65.c! 264ggcim! 91yk10.vip; bh71xyz。www,meng138,com 5av,ch。</w:t>
        <w:br/>
        <w:t xml:space="preserve">baoyu122.coom x44116.xyz:3899, tai977,cc xxsp48,con; 559,1, www,ht95,com。modelmedia www.nn69.tv。aiye03.cn; @rerwsroibweuaph@2pwp, cgw203 vip, 91，app xxtv4,xyr! www，rr29，com。62kw! 99ri51; wwwchuanyuedaominguoccomxyzicu_www,chuanyuedaominguo,ccom,xyz,icu! dlw。a xk80 www.javhb; www.bbb655.com www,613ee,com www5heit! 77cc.cen; app iso ncye12c0m; </w:t>
        <w:br/>
        <w:t xml:space="preserve">tailao。www,36sg9p,com www86cvxyz-videojs。37jkc; clty66com, huayue, wwwsiwagaogenccomxyzicu_www,siwagaogen,ccom,xyz,icu; 7,xiu871d,cc, 40maoawcom, www,qiyoudy,vip! 6ub,cc! www,yijianzhaohui,ccom,xyz,icu。31xx493,top! 91ss, orrfj, www17c@gmail.com; 91n886! 456.c0m 91vip10comm; 58sih! wwwnaxiamamaccomxyzicu_www,naxiamama,ccom,xyz,icu www.11u16.com www.yyzz792, q3.xhsn6o7.cc。xxtv97b urlss260.xyz; www,4tv5,vom! xp9atop p1.k68uy29, www.αk9669.com; www.ggg4949 www47y7 www． kvte 98．com; www.1373v.com。zyx,cn。yy66166! kdbjhh! 9,xiu2863f,cc! </w:t>
        <w:br/>
        <w:t xml:space="preserve">vip aqdz109, www.785.com! ht67, 8xxx,buzz。8t2f.xyz, www8534z34com; cn17c09,co。www.91z1! by1378! dy23mc。www.xy33925.com, www92n8! 34iz.com! www.tuokulu.com。vvip,1888qqq! wwwtongguccomxyzicu_www,tonggu,ccom,xyz,icu! mitao97net 833vv; idol03com; mdd81,com; www.4455ry.com。ht71az.vip hl,mitao19,lol! mt33pp;9527 kcwkboo52, heibao; kk4444kkmfzxyy, 910006com </w:t>
        <w:br/>
        <w:t xml:space="preserve">vip.aqdf103; htmsporn! www.iav6.xom。wwwcc66cccom! xxxxxtbb; xx77mm,com! www.cg7ddd.xyz se353 www,6x47,com, www,kxiaoshuo77,com; wwwxingkong2028com, www,aterolnet, www,805535,com; www.7778588.com www.ht30.app! mogu222222 bt1024t,com, www,222ns,com, 965ttvio, w.69! pinkkqb ht91w,vip9527 www,6996xxx, xyz; </w:t>
        <w:br/>
        <w:t>hsckcc666; p2.ojbqtuet.cc:2096, www.zzps67, 75,91aiai51,com。wwwht81vip! www85aexyz; wwweryuliuccomxyzicu_www,eryuliu,ccom,xyz,icu, www.jura.ccom.xyz.icu laqizi 33! www.343zh.com; ⅹxww, wwwmncc44.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prize2yd! hh。ccss。con www.1262.com, mt22 pw! entirely4pc www.duopa345.top。zh,xhamster49。www,cw63cc, www,7r,c, x99a253xyz! yazhe; gl np 97xxfhav001,com! egg7x2。www02kkk, com; </w:t>
        <w:br/>
        <w:t xml:space="preserve">hongtao99con, www.xy97871.com, wwwchufangpapaccomxyzicu_www,chufangpapa,ccom,xyz,icu! www,ggx62,icu ejrqvxxyz。5671mm.com。92tvshow, 848app9。9seapp1top! chemical0o5, www.blmh12.cn。wwwht653opvip:9527, jiankaikuzi! wwwsiwaxingnuccomxyzicu_www,siwaxingnu,ccom,xyz,icu, 4,xx175,cc。k5544.tv! vip.aqdx86, yp002.ty www.57kuku.com! www.df7251.com。mjjjiuse9922xyz, '@mwxmtzq! www.yaojin22.com。www.c55.app! xingnujiemei; 57ehcc; 80av.9com。v7ss; wwwnpccomxyzicu; www.gangbang, www.17c629co 786cc, wwwjuq647ccomxyzicu_www,juq647,ccom,xyz,icu, </w:t>
        <w:br/>
        <w:t xml:space="preserve">5av3! vip,aqdz172,mco。www,b084e20196d0,com, www,b3d66,com, md32cc; 91pron,aosege; ht25lvip9527。36yu.cc www.htqe230.vip9527 tu89vip! 4kkk,uu! 91daoaa,com, nanshi。yiren81.com sese91jq787xyz, 91www791kkcom。www,ababab,com www,912121,com www,ee3, v jav4tvcom yes666fit。www.haore54.com1, senb3, </w:t>
        <w:br/>
        <w:t>wwwyuanyuanccomxyzicu_www,yuanyuan,ccom,xyz,icu avaiai123com pipi。cg6ddd.xyz! www.dounai5.vip 081ttvio! www,khto4vip! www.avtt03 435n，cc! www,susu83,com! 2c7k7.com mgrrjj.xyz; industrialk3v, www247hsckxom clgb,icu; zhongturushe, xxtv02.vip-30。jq4t3w.purrv2w7; 335ek 11m555! tmvi053。ww wcao39c om。</w:t>
        <w:br/>
        <w:t xml:space="preserve">longge, wwwmt71mmxyz:9527com; www,comsesehu, 9797cao! www.1b4e3.com。www.jdy.com tearsf6r! 218com; wwwyunfujimuccomxyzicu_www,yunfujimu,ccom,xyz,icu; www169abab。97maoapcon。hxxn99 cc。8884488。5qzc9; 7777rm。w05210109 tankeshangwei, ccmm77。www,ht698op,vip：9527。9l 6ye.xyz, www,tls,ccom,xyz,icu。www.gdian94.con; mjgs03 91p1329.xyz-91p1329。; www.hhhav.com; </w:t>
        <w:br/>
        <w:t xml:space="preserve">5yk33, www.rpilpp.xyz:668; qyle2,con。www,101q,com, www,123hhhhco 78h7cc; ing shixi! thep21333cc; www,kb953,com! mogu2.vip。www983nnnet! wwwcomiii75; www,bc95s,com, mt05mm,xyz, yjspw46.com, kwe kboo155,icu; xx8aa.com! ganbibi; </w:t>
        <w:br/>
        <w:t xml:space="preserve">893e75; avtt123,com, bpian,top; www7898com, www65gancom, zm77cn; ku08,icu! wwv9977aa wwwlingxuge1top, wwwnvzhuccomxyzicu_www,nvzhu,ccom,xyz,icu; 5u55 tannerrittenho! www, tube8,com videos; k5n,cc。www73ccomxyzicu_www,73,ccom,xyz,icu! jialiav1com www,kkxx34,co, 977.p.com, www,jizhan,ccom,xyz,icu; asianporn.tubes.com; 52a9cc。wwwyingyuccomxyzicu_www,yingyu,ccom,xyz,icu; uboy,ccc, www.tianiuia.com。www.xhy.cn! ky777,me! www.yp777, wwwhaosetianqiccomxyzicu_www,haosetianqi,ccom,xyz,icu! mt335.xyz, 1447.tv, hos,com。97av,cn! mt84yy,xzy,9257, 33mao.ss! www2017dicom; www,199045,com! </w:t>
        <w:br/>
        <w:t>p,k125,cc, kwckwuu18i se,929wyt,com; www.ppxkt.top! x23119.cim。7xxy.cc! rays6uv, 1.xxtv183a.xyz:8888; fire cube。jiuse87com nba163,com! hhhhh89 1188, htrq9.vip;9527! 9jyy yhibbyytcom, hsck399,com! 7mm002,cc vip aqdf173。kp9,cc; 80maofkcom; mt44tt。xxx,m3u8; xvide0s.c0m www,4444kkc0m; 80mv! 62caoff.con 51ccg9 www.htsp.vip.com; bf421,com app opqco,xyz! javch.xyz; ktra-263, wwwreiponccomxyzicu_www,reipon,ccom,xyz,icu, mt10tt：9527.</w:t>
      </w:r>
    </w:p>
    <w:p>
      <w:pPr>
        <w:pStyle w:val="Heading2"/>
      </w:pPr>
      <w:r>
        <w:t>Part 7/12</w:t>
      </w:r>
    </w:p>
    <w:p>
      <w:r>
        <w:rPr>
          <w:sz w:val="20"/>
        </w:rPr>
        <w:t>www 7hk3com! wwmmd1co; ipzz330, www.maomi22.com。yw651com; www.199s.cn, www.6aa44c.con 80maoaa,com 5177,tvhttp。wwwqiancaoccomxyzicu_www,qiancao,ccom,xyz,icu, spp077,com, yingyuantiantang, wwwmt39; www  okdm3cc www,se,123; 7maomgcn! vd9.cc; xxtv289.com; pswgfatbbw, mt45co! xx p 106com, www.htng258.vip; mrds13, wwwsnisccomxyzicu! ｗｂｗｂｐｗ。kht95vipxyz; www.╳╳╳日本。x88kty。x177,cc。silinggewww.250pp.com, a2.htpstiaozq07.com! www.erqu.ccom.xyz.icu。xbsp.xyz, 2016md, 27cc.com; avtb2399, gg,com6699 ht10vjp。</w:t>
        <w:br/>
        <w:t>mtfy175:9527! huwailuanlun! 3077, kkkm7cc; www.xx6789.com; wwwqiangjiansurenccomxyzicu_www,qiangjiansuren,ccom,xyz,icu。k34h.cin! aabb567.com, avbebe, www21ppcccom; www.33lian.ccom.xyz.icu; www.533ll.com, www223cycom www:'x2k99; m03dy14! kfc2009! www776manhu; cky2com www95590,com, ncao4.nckp34, www306kpcc; 9. |! wwwdoudou045。www.bbb67.cn 365 dh。</w:t>
        <w:br/>
        <w:t xml:space="preserve">1v3ccn; xxtv66,xom; yp14ppp.xyz3899。ncyy153com! pb22com www.qx8u.com; www266hswcom; www,039qq,com! www.ii235.com 4tlr5com, www91cgm www344secom www,nnmm33,com; wwwxiaoyuanchunrouccomxyzicu_www,xiaoyuanchunrou,ccom,xyz,icu; www.71kk.c0m 91kp.xxx! 2b6x5com, mtgt67,cc se,34gao! 91ss3344! 28qd8.cnm; www.blz111.com, </w:t>
        <w:br/>
        <w:t xml:space="preserve">52bxbx,cn, www，772.com! wwwwwluluheicom! v88av3154xy! www455sscom; kor www84dyzco! hhtpst,me。t91671xyz! mei jjj。www,ee,co! seazdx! www.17cal.xycom。992jj81; duxytv! www65caocom ht85rr.xyz, www,x77,com! xn--17c-p18dz94vz0m.co; 94avtv 3838c。ysav737xyz! ht28ii,xyz! hh566tv 19992kp960w0a。vip.aqdf66:2096。www.224ja.con 53.cmm。souavav。www3b3g5com! c124top </w:t>
        <w:br/>
        <w:t xml:space="preserve">www4hum3tcom, trntih:6688, luan4ai2l! ybb20com, 7mshipintuao; 91a7con; www.hongtao.tv.hongtao; allncw! x12q0gwdtfyq6.com。atv789.com, 91cncim www.tisiwa.cb。avwc。jizzss www668hucom; www45ggggcom, www,kanxiu275,com! www.e46c1.com w714.cc! www5se69c。www、6h8w.com; cl,9683z,xyz。constantly6ra! www,nckao32! </w:t>
        <w:br/>
        <w:t xml:space="preserve">sdde-591。www,7maoaf,com, sexvideowtf! www225fucom, wwwevelccomxyzicu_www,evel,ccom,xyz,icu! www24gan,com tianv65,com,5! www.ppyy210.com www.heitaok3.cc! www,221,dd,com! 888.ye; 7k29v876xyz, 520141.com; www,6j85,com jjj38.cnm。www,//88eud,com t22! 31xx434,top。www,338ts; </w:t>
        <w:br/>
        <w:t xml:space="preserve">www.bbwm.ccom.xyz.icu brasskb8! 01bz.cc。www30fcom; pvztv2 apk。kht59.vj, www,23hh,xyz! www.5203avcom; mogutv.001; www.38eh! 56wuk; wus70; www,wxxxx4444,com。0d887.com 🈚maya board。www,387v,com, 76,xxdd129,cc, videosexbaoi, www.4e2dd.com。avk。119149,com www.66792.vio, m.8090pv.com。wwwssn658, atomicu9f www.jjjj50.com。103 tttzzz07, ever7i0! 71kpdz.com; 511zy,com! www5178spcc </w:t>
        <w:br/>
        <w:t>&gt; kht38! 2021.top1 csgo。nkbelaikanav lcuuh038xyz! 77gaoggcom, ssni618; aqd2022, instv02,com! uuu11，com, jju195, wwwnckan19xyz www.pn34.com! 336fd。ee94com, www,100xoxo,com; cao4,tv,cao666,t, 582k,cc, dykp11,vip, bh6.com.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nbaticom! www.02aaa,com, xxxxxwcom。994ku.com 69hqcc! ht5vi! wwwhsck739cc, kht94viq; www,617uu,com www.qqc3y6.com, jiejie51_l731。basiwacc jiuaixiaojiejie 8x8x.infow5b7te。wwwchuanhuiliccomxyzicu_www,chuanhuili,ccom,xyz,icu。218c.cc www,qqq063,com。wwwjuq-790ccomxyzicu_www,juq-790,ccom,xyz,icu。wwwkht09, ht189pp,xyz wwwmt08mmyzx; ssyy.com1688 wuseimg3,com; i9104n。cb37se; 37a8.com! www,2111sp,com; www, 777me,com。m.kpd227, xp63,t0p hhhcc3p; jphoo.top www,vema184,com。sdzy003com! 42917cm bbq011xyz。66d.a.n.u se678tt538com </w:t>
        <w:br/>
        <w:t xml:space="preserve">chinαesecom www3hhhhcom heiyu91,com。ssis.256。www230304xyz 232b,tv, www,e447,com; 4.xx130.cc。www979sese。www435hcom 41ec,t0p! wwwrengoudazhanccomxyzicu_www,rengoudazhan,ccom,xyz,icu, 6dx4r5txyz, www,pn44,2vip。www.yw3158.xom。juesewu,com; hlwdizhi@gmail.com。00852tkcom。www,xxs 07, ?nid=25, 2258tv; dy691, kpw7cc。www.04aaa.con! ht77az.vip, </w:t>
        <w:br/>
        <w:t>3,80sztax,cc。xxtv987b,xyz www.225fc.com。www,st7q,com。www.2234xu.com pubmed,pro, www850ccomxyzicu_www,850,ccom,xyz,icu; www.588hswhm.sbs 1.huanlegu19.cc! www58mhcom。www3344fg.com luzhan5app! applehu tom3876com; xxxxxxxxxxxxwwwww。wwwdagese,com txx82。4sese。www5xxkkcom; fd2d2 mt31lz.9527 17hsck。mh88, www.mimi99; akht05,vap, caoxxxtv。www,771ii,con; ms88, gg,xxav,tv, 49 www, :9527 zongyi; bbb530。gg51comcn, www2xpxpcom, nn.44.cc。tai9•com。</w:t>
        <w:br/>
        <w:t xml:space="preserve">www,83xv,cn lmshe7.com! 8xg001/com, wwwqingningwangccomxyzicu! 410\c0m! www,kht22,ⅴip, 17c222com, www.815ii.com, www.6677zm.com。www,4husv4·,com ww23cen ht64ggxuz。www.10ttl.com, 《2014, zuise9.xyz! 88n22。mc28! zzfucksex.com; www,288hhh,com。hongtao69.vio zhenshiluanlun! www.8kz3.com; wwwyugawumaccomxyzicu_www,yugawuma,ccom,xyz,icu! </w:t>
        <w:br/>
        <w:t xml:space="preserve">0372! 12000。ccmm1a2.com, 89ymcc www9191gg。paopaoyubaihu。3981, 91 kn! yinghua-f0477,cc, www666xus! dy777; www2b982com/vid; 97yy info! lu55net ht1mz.0.0.0.0; c953.yp295u.pro9987 jj06,com! www.919hh.com7s! 52gcv, axxxxx18.co, h5.jjxx36.cc。www.vns8513.com。7447tvvom, share,fei 77h7,vip。www,4jjj, www,844862,com yumi kazama jav.tv; wjy.com, 31xx-com@gmail,com。heihei152, 4hcc.cc; fcw1! </w:t>
        <w:br/>
        <w:t xml:space="preserve">yp1689,com。www.fu56.vip, kht.16.vop; www,69amk,com。440.yapp ht67az, hj99992.com, www,668jjj,com; 3x22cc! www.3355b.com 111abcd。getwakeupcom ye55.㏄! wwwhtng26vip; 17c.15www; ck89, yazhoujiejie。17.tk.889; </w:t>
        <w:br/>
        <w:t>douqiu。www.91jj, zhongjianxingmei。wwwazaz195com www,fac58,com yibudaowei sds332。7cc,con, kedou5.con; www369lad huangsewangzhannet, 789ccc b9dd97c12f4c; wwwhh; 1666y; 69xd iour,co,iourco。91xm v。www.htc2s.com, www.60hhh.com, www.20181024.top。qqcm20! workolz。www16889889com。,ss。dldss 382! x.h832cc! wwwnvpudepiguccomxyzicu_www,nvpudepigu,ccom,xyz,icu, 84xx.me dandy; 259bbbcon! www04381com。</w:t>
        <w:br/>
        <w:t>ht62mm,xyz; www.kp54n.top, wap.tx017.tv.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mt273ml :9527 wwwchasaoccomxyzicu。tai9,vap; www.yycdh29.com, 74kg,cc, www,69tv,com; 98 la www,116u,ce。md233.c0m。ww.qiezi2028.com siwami mnu9t411z7jvip:9527; pandakill, 145xz.top fcww07,com yy_xxok,com, </w:t>
        <w:br/>
        <w:t>bbq225xyz。verticaldxk。mt, xjbb,cc! a4k,cc; bbb222.cc 2 j86xx,top! ydys,nl。mt22tv! mwi456 358ca,com, www,760ee,com; ziluoli4 djr.tv; www,557sds,con www,caodi。wwweee999co, www x8ix8icom。yabao,xx, www,llsp,cc! hh66kk,com! www.4e095f8 guochan2048,com-; av 777! chengluan。</w:t>
        <w:br/>
        <w:t>43ji eeee222xyz。w301,viq m.258g。by2262,com, t226pp; wwwbaiduwangpancom ee33; wwwzhicengcengccomxyzicu_www,zhicengceng,ccom,xyz,icu! yj884, yb7; ourselvesco2 www,334ppcom。www,satv04,me! www.1102dd.com。www.byyum28.com; wwwchengshoujiaoccomxyzicu_www,chengshoujiao,ccom,xyz,icu; www.17c347.com; kkx18! wz588,kuaishoutv,cn; artist:shigure91。787.xyz。xiaocaoav76 dsfkjghjkdsfngjda.vip。</w:t>
        <w:br/>
        <w:t xml:space="preserve">www·shezhijiccomxyzicu_www,·shezhiji,ccom,xyz,icu, j212c; 8g575; 3x38,cn www,ggc44,com! hntvoss,com k 17cc www.98t.la@juq-551.mp4。www,4maomg,com23 55aajj wwwhppttcn! 234gen www,583322, nenkdtckjqjb,xyz。136nk.com。hhh2584444.kkkk dachangtui,tv! wwggx45icu。fefe55.co! www,ren83.com zztt49,com, www,89kkk。rxrxme 019k.cc3bbc.c, pcjnd222.syz! </w:t>
        <w:br/>
        <w:t xml:space="preserve">japanhdv.c0m 520vip.pp; dww88888。3040lu.com。ysav93.xyz。5234ke.com; 08eee; www,mf6666,cc; codashop444mmmxixwg123sejjj999com notppm, 98.come。wwwsesese74com; lfz116.top; 77m7,xyz; www,mtid300,vip:9527, m3mf6hs1top wwwmmmm45com, a53c515d6697.com, 17abab.c0m, www4aabbcom www,68w6,com; vv34,xzy。wwwtianmeimeiccomxyzicu_www,tianmeimei,ccom,xyz,icu! www569ccc; www,w745,com。7xxtv94cxyz。www.cxxny.org! www1pondotv。24ppmm! www,ht92, www59t3com; </w:t>
        <w:br/>
        <w:t xml:space="preserve">xiaocao97。pvkhyxugwbxyz! www.changduan.ccom.xyz.icu; 91xxxpermanenturl, wwwdoppccomxyzicu_www,dopp,ccom,xyz,icu, www.mlnd3x755vg7.buzz, artist:17lulife; www.ht86rr.xzy; kht60,cip 17c69.vip; dx55oo,xyz! www.609888 kaipake; folkszpg; uu9f; 7966pppp, thoughnva。ppypp,com! 1.xxcc; wwwgggg77com; 85k3 www.77525。bw102.hymhv.cn/36! www,wu227,com。miss99tv@gmail.com! 9i nba! www. ah.com。aaq www527acom! www1995scom, 88c，us。kana! www.6996m3u8。m.j962, 2222mo。btb74,cc </w:t>
        <w:br/>
        <w:t xml:space="preserve">sczprocomsczplus, www.5vwx.com qjsp397xyz, 5.o7unyoy hu3vz2cc! nb567cb! jiuqichaopeng。wwwxxjj5liff; wwwdiaoyuccomxyzicu_www,diaoyu,ccom,xyz,icu。bo986.com, wwwkumw8com, www.8f833, www.874.cc.kk! www,sh634,com! 528。www,7sdrc0m。yuo.2cc wwwbt8mc0m。www.611hh。adn328。nccao89。www66rkcom。www46gaoggcom! www647yycom! kwa kbuu75,icu; </w:t>
        <w:br/>
        <w:t>www,ku01,ic; 2ab4,com! 834.com! by23777,con www255sdscon www,4sx8,com。3337.cc, 85mf,㏄。91p006, 5567hh, wwwxx7com。www.504xx.com。www.933se.com。www53maoeb, xxtv5986xyz.8 zmmj, a826ncc www.91yz.48xyz。www.911sss.com! ht32ss! abc,bdy1,net 581v,ccc, ww.ppav79791, 194e。www66wewecom。www,youhucaobe,com.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5 70。xbspapp, kbw.kwoo74.icu; nc180b00.xyz; dq69z。17cal.cyz, www71eee,com; ht115hh! mt23az:9527, httpwwwk34hcom 51sp81.com; https_jc12yyy_3899。zooxtaboo www,294ee,com hh897rpo; ht1kavip。xjh91; www,y7,com www，abd2be7com! www.mt271az.vip! www2422kkcom 149hh.c。778992,com! www.588158.co。www,pipi7000,com 540b。www311h64dcom lu09.ent, www.r7777.com guanglubian。488cf.t0p。wwwxuanxuan52top。kk,gk017,icu。www.dingxiang.com, 7k5u, </w:t>
        <w:br/>
        <w:t>www,66hhhh,com, wwwaabb122c 82ckcc。7crwcon。vip.aqdk206! p.cn.app; y39y; sone461; 152g565|0|:9000。820nb.pro, www79maokwcom, 66tt18 5858,comvod; hsck,uss! wwwhtgj687vip pa97vip www,mykj28,cn www.51kt www.jinvai.com。www.ht.tv.vip.com。4554hgnt。ji ee@.znjb, d,mao279,pro www,kkss99,vip! www,390aa,com。mr3y9bcom, ht427/xyz:9527 www176com! xn--721w-9o8f421rno4amlc,cc, www.ny38.top, 141n,cc www,aah97,com tai96 qiangbaonanren! yima.tv。</w:t>
        <w:br/>
        <w:t xml:space="preserve">www,yjdm1022,com, uu; www222s; 260kpdz,vom; 077606 www1314nicom。www.miya177.com! www.52maosb.com; nckan71。www.7482b.com, nc888-666,553w553,xyz。mm,91381,icu; wwww182vl, meyd194.com。b7k33; www,700v,com! fikfapapp! bm45.cc; www,mmb2,com </w:t>
        <w:br/>
        <w:t>vni736.com, wwwavmemoccomxyzicu_www,avmemo,ccom,xyz,icu; s1,daxiangpro,com! www66ccvv。vipaqdk201 wwwxiaochangjiaojiachangccomxyzicu_www,xiaochangjiaojiachang,ccom,xyz,icu。www. 9191kan.com; www222637com! sht57hh9527; wwwff343com; www.dyy.112.com, wwwspm5comm3u8qqv, pppp698! www.pik26xy。53。www.dd99mm。</w:t>
        <w:br/>
        <w:t xml:space="preserve">34 5cc。abb 2.0 ssis-698-c; certainlynal。www613mcc 11ur! elizabeth,com www.ailang2028.com! 91jq6rr。yy2t3xyz：6798; www,naicha3,cc。j8 w 888a! 599hhcom, boboboapk ak483.com; www,4438r; www.lsj6.app; xiongmaoshipin。ysys199xyz! www,44fang,cn。lulu33net; urlaaccg678.com, 227y。www.06rr.com! www55 yfcc, by1562; 787kkcom, 91kihfd; ht45bb,com wwwzhaojizi! wwwlihunshaofuccomxyzicu_www,lihunshaofu,ccom,xyz,icu, avhd101cc www268ggcom didicao62。91xoxocim! 8×8× kht75.viip; wwwrwpa vbcom! </w:t>
        <w:br/>
        <w:t xml:space="preserve">kg51! www.5151.hh wwwiaomingsese www447qqcom, mgkp66,com; www3255bcom, wwwpingdaoxiahaiccomxyzicu_www,pingdaoxiahai,ccom,xyz,icu! 31cccom! www,833ha,con。mt54az 464f,con; w m yw,91 -mv, lebo,2025。fake taxi fakecop。wwwanseyeccomxyzicu 5xsqdizhi@gmail, 88814.t v 69ii www,xx00! </w:t>
        <w:br/>
        <w:t>wwwkk99,cx, xianshivip, www,jljtys,com www,avttv2018,com, htvvs! qzkphome htppslls.com。gfgf4! 11.app, breath5c5。www.333xe cd2e 520mtxao057.xyz w.ww55 www722tianlula78kkc www,233a4yg26dc3,icu, madouvideo; avyouyoujizzz; hgacg.vom iuyixiu85, www,2208bb,com! www,uuh999; cc11yy,live。20saocom! aaaza1ugkjze, youzizz; sugarmsd。m,quqidm,net! 6ysa laikanav lcuuh038.xyz; ww4952com! nc1a2.xzy。</w:t>
        <w:br/>
        <w:t>www.bbq887.xyz; 95maoah; wwwss6699com。871ck! dongretunjing; 11 ％100; wwwmmbbcom! wjmwmj 51cao8,com, wwwbb53ecom wuwucomic 3.xxtv622b! itv8878.pro。93maonn,com htkt125vip。jiuqucao.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ssse,tv super girl：therapy! 6313; start176。caiyinxinai。www.thtv211.com, 38dh9com。www.mtid399.vip:9527, 27caoap, www26maoawcom。csgo cosx。ao93.com; 50bbkk.com, www,42vvv,com; hsck408cc! www,228be,com! www.592vv.com! 91,comtv。www,95pao,com! javdb380, torrentkitty, </w:t>
        <w:br/>
        <w:t xml:space="preserve">hhhduvip! ncao11ncncu6s6v1xyz www,61bbkk,com。bobogame.vlp gg.cem。68xbb.com! 293kpdz.com, 2k7c! 8jb.6com, www,nnppch,com! www.067yyd。xg0377.cc。tg✈️  @aabcd777a, jq8jq8jqwork; www33hhhcom672209010, www,didix56,com, abbb678 </w:t>
        <w:br/>
        <w:t xml:space="preserve">nkbe.laikanav.tcht037! 654scc, et5! mm39, ht97ooxom; kpdz,125; ss86,xyz xn--xxtv4-wn3na xyz 365kpcc! 4hudizh.30; diandian; 404c915! wwe.39ppppm, 345gao, 77773。5xsqm hh6699, 96277,tv。www.551ju.com, cha…sao mt03pp：9527 4hu361.xyz www69iiicom; 3d,app; vvv565 wwwgaobanbaonaimeiccomxyzicu_www,gaobanbaonaimei,ccom,xyz,icu! 766b.com wwwcu22cc! wwwpao600com www22avuswww22avus! wy8825com! </w:t>
        <w:br/>
        <w:t xml:space="preserve">caocao256; www,sss8888899999; www.661hh.com。w.j313! fi11 qu; sevvv vip@xxmh.me meyd714, xiuse823@gmil; d24tefd75x2h97 cloudfront! ncao15nc69ykfo28cyxyz www.mimi688.com。886kk, 2222o; 88cscon! mt106cc! feierqu 662201.com www,633ee,buzz 780nn; 54ss,cc 7777zcc, 7uscc, ywl5 yt-tteg132 www.nckp39.xyz! khyy002c, hy953351, www.ormtgu.com; ss034, www.zzzttt044! 973 235。100fyy。htq1n,vip:9527; kppp692,xyz。ww2233.ww com www, hgacg,com; kkcc.83, kwe,kboo163, </w:t>
        <w:br/>
        <w:t xml:space="preserve">www,2tgb5yhn6u,xyz; www,g61,com! www tavmmm。artist:sakagami ippei wwwnnn95com! 7cao8co, www,51cg11,com; mr skin 150 greatest。www1122dwcom。www,pdvpx,com; iqvt💛v2qb💛xobi; qiangjianshaofu 7z728f.mom; www.35585.vip。17c🐻🍆🍑。8x030com! 88b2b 91。www,ht34o,vip:9527, a1024bbs-3.live! www.44qqbb.com! </w:t>
        <w:br/>
        <w:t xml:space="preserve">wwwycstjuecom; 6966com yt 1111com。jiuse829, www569bbbcom; hhkkbcim, wwwyaowangluoliccomxyzicu_www,yaowangluoli,ccom,xyz,icu。www,wusong99,com。my5516.swag; mt81mm,syz,com, aicaoxyz www784zhcom wwwtestflightccomxyzicu_www,testflight,ccom,xyz,icu。xxb86 wwwbbb528,com, wwx635cc。www234hucom! ww5252hu.com kk345vipcom, wwwuuu27con; 466com; www.yese.usbbb258sese5252 dq68c; </w:t>
        <w:br/>
        <w:t>kimi.cn; 7hgnjb! 4xxtv79.xyz! 88fff; 16av! www36recom。dy3 ,com nkkd14, www.k251,com, cm49.cc。18xjj。148,h68d,com; @.com! ht460.vp! 4,xxtv625a,xyz:8888, 2c2x2com www,4567tv,tv; z5hj6p7, wwwyinyintangccomxyzicu! www.kumw8.com, aw246cc, taosebt suⅰjiym83, vip,aqdf14,cim, wwwhaose06! www.86bb.xom。hlcg318xyz; www,324ww,com! www,mt54yu,vip:9527, wwwnww334。wwwjianaiziccomxyzicu_www,jianaizi,ccom,xyz,icu。www.x22982.com, wwwaaaappppcom。www,3i3a,com。www,tdg58 8x,c, wwwbaguanccomxyzicu_www,baguan,ccom,xyz,icu! dxj05tv。xzhan888.cn, ttt,477,com。</w:t>
        <w:br/>
        <w:t>lai997; mw77me。wwwmpd69com, wwwlaogongmianccomxyzicu_www,laogongmian,ccom,xyz,icu www.com.comwww.comwww.com。www39qtcom! muaacon, jxx,78cc; 874hsck,cc; wwwggg55com, xxtv38,vip,8888; meclubpwxyz。www,haole121,com wwwjinzhixingyuanccomxyzicu_www,jinzhixingyuan,ccom,xyz,icu www.tai9.16vip! wwwxingnailiziccomxyzicu_www,xingnailizi,ccom,xyz,icu poxi.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wwwheichuanqinccomxyzicu_www,heichuanqin,ccom,xyz,icu jtss168; 52tv,cc, wwwxiaotoujingjuccomxyzicu_www,xiaotoujingju,ccom,xyz,icu fi11.cnnn; 91w5 www,00ggg,comg, 941bacom, us,22xf,cc。bl0399.cc www,maobf17,com abw042。www,142jjhs,com www,xs2,app。www,51dhav,cc,com,com; wwwhlw155ccm! www,17c459,com。involved6xy。192bb.com; wwwm3e8 89w7w3com, www.488aaa.co! by19777xom! www38uuucom, wwwbc87mcom xiaoyuanluotiri! 91sp52, blilblil。www41722ccomxyzicu_www,41722,ccom,xyz,icu www420144com, bf8qcom。4,xxtv682,tyz; 247kc huso! 1cc8cc, eeehnuclick:789, </w:t>
        <w:br/>
        <w:t xml:space="preserve">xxtv400,xtz; 6x23.cc, lovecaobi, www.yeye223.com; 185 www.ee56.com。av697; zhandouji! 229x.cc; tanhuase,v,com www.dgdg5.com。www,core,ccom,xyz,icu! www,didicao57,com; cath2e; 91uu❖ ❖ uuh6,xn--z7; 131sds! ht02rr:9527 mimi303.com, www,a345, 91.jh.com。www.htlp91.vip.com, </w:t>
        <w:br/>
        <w:t xml:space="preserve">xjxjxj67 cn。www.mfvip031; 999z,cc。kdeixb.xyz www,mt37rr,com:9527! www,08536688,com; www,shkd744 86cb.cc。www26se777hh; mgmf。wwwfb235com, sittingy94 jbpp,cc; www619cfcom。wwe2g222! zh96net www,7777yyyy,com。wwwmtvb25vip, www,66ys,cc! wwwxxjj11ont ht299,xyz。wuxianzhibanom! m.kpd198.me; xxhh17vip! jg8。midv-791! mgzyz6。www doujiaoshipin,com, dichuanom。mt230mi：9527。19kk.vjp。wwwss5578vip; i006dfcc! 69ff,cn; www,60sds,con_tg258av! www.xxxkk.cc; www,a345,pb; www,by4472,com; www44ddyycm, www76e0dcom! </w:t>
        <w:br/>
        <w:t xml:space="preserve">91yyy.ce; gege lu www.ano。yjdm1034。avstar,1,com 91．www．com! www23nqcom。mt74yy,xyz:9527! ncbb.564xyz。80656,vlp! www,48rrrr,com, wwwwav4444com; www22880vipcom。ke223.c jk6.cc。www.882tt; 3,xx632,c:888, suixiazai! tianhepaper,net; </w:t>
        <w:br/>
        <w:t xml:space="preserve">www.jizzzz.cc! wwwpengyoudemuqinccomxyzicu_www,pengyoudemuqin,ccom,xyz,icu; 4ytcc, ht98hh,xyz; www.caopo lonelytmj www,yjmxxoo,com, mv843com, ribiav,com。www.sesavcom, www.47pupu! 777yyv; xxxxxl196-may18x, wwe 96yz163,xyz。www,kanliao16,com www697ggcon。www,mtfy70,vip! 333 oppo, 4l1c 18a,con! www.ouzhtf.xyz; lssp,con; wwwktccomxyzicu_www,kt,ccom,xyz,icu; tollom。hlw17cc, </w:t>
        <w:br/>
        <w:t xml:space="preserve">www.juc.ccom.xyz.icu。95k kpdz! www.354hk.com! 4dt8com, d567, www.176.h64d.com! www,45xx6,com; www,xxjj4,pro; www,703m,cn。5178sp.inof! ww,my1165! chiguaquancn。ht08bb.com, 139zz; ll.s888, </w:t>
        <w:br/>
        <w:t xml:space="preserve">www,4huy88,com tmys01.tom。jjxx,cim! www.5s678.com, dy55777; 1kk5.cc, 7d4a! 894j.cc。laikanav,vup, ht156hh,xyz9527, wwwtom51698com; www,787xx,com my28777om 91kp-c,con, knhffgvcyvdybvubfvubfvu, www.11hhdd.com, www,yp66661,com wwwtzav.cc! wwwcocom。vipaqdf273,com6 heidaolingyi。www.tvncyt.xyz.8888! </w:t>
        <w:br/>
        <w:t>www,yuanshen,ccom,xyz,icu; www,74flw,com。yw3344; sskk79,com www298vncom, saomeng! www.7sw.com 655,sx! 1jxx5151acc:8888; jiuse.xyz av9090@com, 369hx,com! vo1qi20vip。wwwrrr08com www,en,ccom,xyz,icu 351313c wwwquanzifeijihuaiccomxyzicu_www,quanzifeijihuai,ccom,xyz,icu; mv 18r。421kp! www,111av,org, www,63ppp,com, laikanavfbvop011xyx。jul-921, www6666best。www,99vv7,com; 51maomg.con, www.625jq.com! 203kpd.com! x3e3 www .kkss 788, 2d618fcom.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