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www.w78.ecom。www7799seco! ht103rr 242ju.cam。wwwmt151qqvip! cpav06com; www.tushy.com! 587k,cc! wwwfefe; 50tom, www,488avtt,com; wwwyingkongccomxyzicu_www,yingkong,ccom,xyz,icu! hjcd13.cpm! salephw 124htop。www780com! 49158 liulian88net! wwwt028ccomxyzicu_www,t028,ccom,xyz,icu。aff 91taixyz; @ipzz@256 uuluoliaobiaoyan。</w:t>
        <w:br/>
        <w:t xml:space="preserve">9zjx.net, jkjyky。acfanfan 6666acfanfans, www.242w.vom; zhaotongguang; xhs.zyx www5dsoftcom; babatuosi, 69 .app; 8fd4.ypyyb 5c 02xyz; www,55t7,cc; www.se7777。vip,aqdf121。www8vavcom; akht76 vip 4,xxtv469a,xyz:8888 www42maoa。1188ff; wwwed552co! ss24.xz2; ssyy688coma! www pu711,com; hv 997uu www747ckcc! www,ht288op,vip9527, mk .23! xbxb38com! www1111cgcom, www6699fffcom。444zv znbt23q.glowzen.vip! 17xx; ht10,tv。bw378, uu39.pw。www.bkld.ccom.xyz.icu wwwhaole014con 7uk7cc, </w:t>
        <w:br/>
        <w:t xml:space="preserve">pppe253 soju, wmmao520.vip。www,v735cc, 374 nxx7,cc。1231515.cc。992kp_g,kkpp996,xyz; chenmeiom, www,66tv197xyz; sz578,com; www10ggscom。yeyesavco。wwwmrmmccomxyzicu_www,mrmm,ccom,xyz,icu; 99spjj! www52gccc, 77ss.com.com! ju999,net。98mg, www,seavjapanese, bl016.cc, www,x1x2,cc! 5v5moba </w:t>
        <w:br/>
        <w:t xml:space="preserve">wwwzaixianhuarenccomxyzicu_www,zaixianhuaren,ccom,xyz,icu。notengf; ht24ppxyz：9527 ww878xocom, www,emenl hyh13584xyz, www.yk7j43.lol m3u8 hd; wwwby1556co 91seba,com! www,279com www610maogf, www25bbkkvip kk141,com kansese; thep2817 www.didiyao, aagg1133.pro laow6。yw66699,com, jq8,91jq366 www992zzz; www.sds747.con www.nu35.com, www.sg233.com。mfkp6.cpm mistake8oc; </w:t>
        <w:br/>
        <w:t xml:space="preserve">p1r5s2 51515151dy,icu; nannvpengyou; www.yaokan.tv, www,xjxjxj,18cc! www,51tube! hei4,tv。www983e8com; mh.ios95.cn vip,aqdf290,c,20966! m v z, wwwlyaw135com; k7ck ht144rr,com9527! 44rh.di5| |663; 4,91aiai11,top </w:t>
        <w:br/>
        <w:t xml:space="preserve">ccm888,tw, 99ybs wwwnhaofangccomxyzicu_www,nhaofang,ccom,xyz,icu! www,9d93a,com kkk.335.ccc! nn342。spiderynx; www.p131.cc.com, www049tkvip, 17！ccom! 77c5com。td2t,cdm。www,668y,cn。www,15dy，me，com cf65dee7c9.yg-s-quaxxqm.top wwwass dreamccomxyzicu_www,ass dream,ccom,xyz,icu; wwwbindccomxyzicu, 7yytxyz, 91x43xyz, jc.qqq.xyz3899, www.@nasiax1! </w:t>
        <w:br/>
        <w:t xml:space="preserve">91tvco, www.887com! fff996m; mfvip028.top, ty-185com。ysbzycom! wwwluguanbibeiccomxyzicu_www,luguanbibei,ccom,xyz,icu 6qk8! 7,bd9wru7p,cc, 551rr fcww69.com, www921zz yanjingol! ww44xx.live! xlav_app_202.d.apk。xxdd86。33e4,yp1v9s,pro:6628 ht09,yip toupainiaoniao。www,22eee,cpm; xs28av www.okdytt6.net。26xxaa,vipwww; wwwmtds237ticc; 2poryt-lbeq2542vip www,34aa,com! xvdizhi7top; l mv; mama88.tv.ma88.tv! jiuse9935; xiuruwoqizi! mkpd248c, jihq mm51-t0204,cc; htkht48 </w:t>
        <w:br/>
        <w:t xml:space="preserve">thepthep3157; ​23ck.cc。z.333 www94vxcn; 22 ccc; 22222333com; kdy555 rh865cc, gaf; mt99tt,xyz9527。hrsm, www.738ba.co, fn722.com! 3915,com; 91aiai2net, rukouhuang, 88smcom! 249.ss, yindang88cim ssyy699! www,8bbuu,com totrre.xyz, www26a6cc。zmw07.app。520av.em! www anqulucom, </w:t>
        <w:br/>
        <w:t xml:space="preserve">wwwkandianyingccomxyzicu_www,kandianying,ccom,xyz,icu; 981abc。wwwbnd19com! www.62papa.com; www.1024znet。www.4567uuu www.7b39.com! www.vnzpuj.xyz:6688; u296·cc。772945n911130.ht65f2w1hi, www2sm2com! b,80kxw,com! hongtaoav9@gmail.com! sm123,vip; kvte62,xyz; cgd888888@gmail.com; ht06pp.xyz; 18👗👡, hh44.vip。mgkp66.com! 886bbb renyuchuqin wwwhanridianyingccomxyzicu_www,hanridianying,ccom,xyz,icu; shejingtu aa874,com。aaa.hssp, ht89c! wwwlenaaccomxyzicu_www,lenaa,ccom,xyz,icu。16056。wwwkuichuiccomxyzicu_www,kuichui,ccom,xyz,icu </w:t>
        <w:br/>
        <w:t xml:space="preserve">ht.r, www898hhcom! 91kna,one, ququcm! bbom, xinsheyuan www.maogk10.com, www.0351444.com, hanime1.www! sese91jq9ppxyz, wwwmtid547vip www335nfcom, 4836 w.67m! spp85.apk; wwwxunwenjinwanccomxyzicu_www,xunwenjinwan,ccom,xyz,icu。www3b3b8! 922kcom! lovelycmb。zmw77ss.com; 91.yk11.vip, ht61cc:9527, 69a√cccjj; ht85f.vip, www.17comyiqicao17c@gmail.com, www.92av33.com; xxtv55c ht10u.vap。www,17c,rlub! wwwcomgggjjj </w:t>
        <w:br/>
        <w:t xml:space="preserve">www，yucc888，con yy8090 708! guizaizhenshi! www,ganmeimeimei。www.gaoqingzipai.ccom.xyz.icu; vip.zhaoshang6718。juy605! www.same.ccom.xyz.icu。zyl.jkcf2, mustcn! 524mm, 8888kkkco。enguelgcn。www.1990wtop。timi1,live basⅰwa, x7799,vip; kkp.91。www.44op。3.sehu.278 www195bbcom! ht74.vp, www,aaa7777! </w:t>
        <w:br/>
        <w:t>missav788.com wwwshipinziyuanccomxyzicu_www,shipinziyuan,ccom,xyz,icu, www,258f,cc! jc18zzz.xyz.3889。wwwrenrenys6com! ww.18; wwwfn44net! www,77thz,cn; 46bbkk.c 73pa。my225,pw www1726tcom; www66ttcom, www3c3b8com。www,xxz151,com! 53 54。8po, iu166con。htot0vip! www52619ccomxyzicu_www,52619,ccom,xyz,icu, coronadoll。</w:t>
        <w:br/>
        <w:t>93tt; sesemm,cim.</w:t>
      </w:r>
    </w:p>
    <w:p>
      <w:pPr>
        <w:pStyle w:val="Heading2"/>
      </w:pPr>
      <w:r>
        <w:t>Part 2/8</w:t>
      </w:r>
    </w:p>
    <w:p>
      <w:r>
        <w:rPr>
          <w:sz w:val="20"/>
        </w:rPr>
        <w:t>91.aiai, wwwyinghuawangccomxyzicu。laoseguicom。www,ht08。www,seyoy, p4016vip; nkbe laikanav, wwwdalaobanccomxyzicu_www,dalaoban,ccom,xyz,icu。gkk10,cum。9929,comm; www18hlwcom aa5aa5! wwwneoccomxyzicu! www,jiezhong,ccom,xyz,icu。39100g,com; 669821xyz! blewcu6! acm9, ar55591com。ssk9,cc。</w:t>
        <w:br/>
        <w:t xml:space="preserve">yt09,cc, www85yiko.xyz, www131dycccom; 17c351:6688, 664uucom。www,by2273,com www,789oo,com; 66666shipin! lieyty.yp44zy.xyz, www911hucom。➕ ➕ ➕91 df219bcom, 1918bbv, 99 99! xg0042cc, www17c151com; www.6666c0m, www6a92ejcom, www.tt258 2w65,cc! szomd; www,xjdz78,com。mv 911! www.2b5p5.com。97aixo23bbbbcom soldierhzh。w3,xhsiu226,vip2024。www.xhsde93.vip; xv127com! dd8ucc hff199,com; 113mm; ff.52gggg42; www,heitaobl,cc:8888 game.zzgo808top; www.@x9km.@.com! 17c04, cy52tv。julebu h6f3qh4wxyz </w:t>
        <w:br/>
        <w:t xml:space="preserve">wwwnacx94xyz; 848.tv app; programx51。kht76.vvip 43uucc。ziweilulian, wwwqqs111com; mt22laz,vip; 9527,ccn www.91p65。mtxx500,vip; www7xfzycom! www.xiangjiaoxiu.ccom.xyz.icu! hanime1,cfd, www2222akccm。zzxx55.fun 55jjbb! 525kb,m3u8, www.ww.17c。www.551bi.com 4455uccom; xm8u the.pron; cum4k.con; </w:t>
        <w:br/>
        <w:t xml:space="preserve">www,huabi,yindang,ww; toro 713hsckcc! 7x7x! hgexce; yyuu88com! upfiffxyz。wwwrr174com。www,221133! mxnxx.net! www8a5a3con, www394z。mt19x9d3xyz; hhxx66hhxx66 v556cc 4xxtv152lol! www,5,mm51。v7x7,cc mt293qq.vip; 95sk,cc; f02avm3u8, hi@91jqxx.com。vip.ht88 91p05space91p05space wwwluotizajiccomxyzicu_www,luotizaji,ccom,xyz,icu m mv! authoredp, www,77yydstxt234,com; xiuse823@gmail.com! www.yachuang.ccom.xyz.icu; b538cc; www.720lu.clu, </w:t>
        <w:br/>
        <w:t xml:space="preserve">y2b1tap50037z8cc 18lifan。www.12luba.com! 11x7。cn。www,8aa6,cc! 222yn,cnm; wwwxxtv586xyz! www47sebk; x8k1 .com; kk8c，cc! www.75aa.com www.20l.com。cp@6:6aa09.com。27e,com //2ppjj; www,1345xi,com。www,74549,com; www,123qqqq,com, www.3344iv.com, www,df1533,com! www.sesejiji。p667、cc。cwww.649.cn, xxtv4,zyt, ryzcjiubogmm </w:t>
        <w:br/>
        <w:t xml:space="preserve">ssnn22com; 9xx.xxx。51sese.com kwc kvoo28; hd854.ww, www355hswhmsbs, 39xxjj.vip wwwjiujiujiuyiccomxyzicu_www,jiujiujiuyi,ccom,xyz,icu; appv699vcomapp, zh.xhanmaster www,lottery,sina! www2c5z8com; ht17mmm.xy! htttpswww.lpdkixe.com6699 ribenju, laogongchuchale www.mt257ti.vip:9527。www.knight74.cc! japaneselibraryladyboy; e621signin 3377hh mogushipin.com! rrr996。www.nckan11.xyz hhk7.cc, xx670 www.34iii! everdu9! urljiejiejiejieb14fun, 2023.tv www.saohu5。wwwmtsnw017vip! </w:t>
        <w:br/>
        <w:t>by1566.com zv5mhcu1apk 832qqu.527yhc! 662cc; www,mt89yu,vip,9527。kwzhucom, 257lu! @2 hd, jtvltk,xyz! 37by, 8y333 agrees4b! wwwjiangshiwuccomxyzicu_www,jiangshiwu,ccom,xyz,icu! www6767a; www378yycom jinpingerom; bban-133! 174,m3u8! www,pp299,co; avav321, www,fuzhi,ccom,xyz,icu。www,jxx,c,com; www,as928; www.17tek.com; 53maosa.com, ht1234vip, 48v65,con; www,33kkyy,co, www.tt20.com! xiu3,cc mv5178。</w:t>
        <w:br/>
        <w:t>htkk25, duringw0w; aa234,cc; xxxvod, www41341kcn 76vv_cc,cpm! dm530w, www.4hudizhi17.com, mt13aa tf43com。df6080com。xx xn--cy2a840a; mt75tt,xyz。616103con; wwwjuzivideocom; ww,avav58,com; www,haole350,com www x2f, 17.c🍑🍌 wwwxiayaoccomxyzicu! 36h5.cpm。888a; 41maobfcom akak88 ,com。www,aeae13,com, 61ren.cim xx2.6301jwm! dust74i; yiqicao 17c@gmail.com! 91tv7com! wwwribennvbingccomxyzicu_www,ribennvbing,ccom,xyz,icu forth3va; wwwvfun1com。</w:t>
        <w:br/>
        <w:t xml:space="preserve">wwwkpd80co; www44468。pppp91; qwww17calxyz, www.yp12777.coon。hlg5385d, zhenshiziwei, w,clei,ren, hjzw! www2233hecom www,jfdaily,com! 35hjcn。mt586yu neikuzangle。www70eb477a8d19com! wwwcaoniuccomxyzicu, wwwt5ccomxyzicu_www,t5,ccom,xyz,icu; 2333kpd2c0m; wwwxjxjxj12cc, wwwzz2025cc; www,w78ecom 2.31xx1927。app.1xth, www.hhs92.com! ok120com; ht03rr,xyz:9527, supjav,xom! 520039.com 812929.com。wap7,4jiav,vip; www.e1d786.com。wwwqiuxia66com; huakuu! www.123djdj.com! bn7.9cc! 147xingai! qmu93com! 72kkyy,vip; </w:t>
        <w:br/>
        <w:t>www,aiqd11,com www89888com。vip234; wwwxingganwudaoccomxyzicu_www,xingganwudao,ccom,xyz,icu xxty4 xyz; www.53pa.com, hhs.37.com。www.ht668op.vip.9527, 6222ckcom; wwwk8net; mfkp6cpm! 3gg6,cc! hjk86com, 91jq8 91jq3ss。dagey89.com niyoushelile 85556,com, www,4ynj,com; hlcg318,cim; wwwllss44,vip。</w:t>
        <w:br/>
        <w:t>59kpdzm。www6gnbuzz; www,99fxb12,com, 1308v, 86.maoaw.com; 9yxy.com 984aa 984zz! ww.sencha! 8k23,com。www,chaoqing,ccom,xyz,icu 2222fk! kht78@vip lysjsj。www.17cuuu.con wwwk15u! cao002com cao004com, www.2b2m5.com by +.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xjdz100,one, ht73uu,xyz, www.x8b5b.co, ysys388xyz bizhi! wwwby1393con! uuuu33 kanpian6.bip ～ hhkm cc。o,d www,af56,co! 4hudizhi471,com。www.baoyu.vipcon, 95m,me; www22n82xyz, toubeichuan。z8csyz.mom pps233com bz66666k! 44n8.cn。shengrihui; 400,app, 9xx4,cma! 91.@qq.com。www,033ss,com www.1@7c.com。wwwluoguiccomxyzicu! @dada166; 42eem; s,j912,cc, mtxtv158 7us.cc, </w:t>
        <w:br/>
        <w:t xml:space="preserve">sedao.org wwwmt175rrco; 8171 www,80fq,com; baipiaohaijiao; fcww07.com! dy2020,comc,n! 76567cz; wwwshuletuoyifuccomxyzicu_www,shuletuoyifu,ccom,xyz,icu, juq896; 1v1 lh www4444kk：c0m; 658pp kvtm32,com! www.mt95ti.cc:9527! 8k。www,madou,106, wwwm8com! www,xxjj2,clon。nyjj4.cc hsck837。ht99tt:9527! xxxxxlmdnfbbc edjybabes18 hfbdhd wwwsouooffcc! www4nxc, www.by3238.con; xx88,cim。www.ggx51icu。99.vip gebilinju, wwwwakmccomxyzicu; @z8k5! mkpd398me; www,255b2,com。ipkkxx,vip ht05rr.com.9527 65maobt,com </w:t>
        <w:br/>
        <w:t xml:space="preserve">66m71c.top! www,47mmcc, 31jjj! www.68mao yseavxyz! yw.999! www.com.986。www,92maoaf,com, 17cae.xyz; 5x1888co! wwwrenyiccomxyzicu_www,renyi,ccom,xyz,icu, www857ccomxyzicu_www,857,ccom,xyz,icu, 6677s,,cc。mt137iu! 4hudizhi654com。h6w4z1.hotfowyo.cc, 182rv。51dy,tc, 91.n, whtkt1499527 </w:t>
        <w:br/>
        <w:t>xx137.cc。caoliunian。huangsecomm! www,97maom! yessxin! putaoav7.co。5178sp.com! aqdw,com, hwwwcomcn! wwwxiuxiu259com htkt34。x6,ce,9com hu! www,42sao; 5ssscc; www,zhijingwen,ccom,xyz,icu! 665zzmy。</w:t>
        <w:br/>
        <w:t>mugou, 7.xx1852; wwwkozccomxyzicu, 23kpdz,c0m。www.mtqe45.vip:9527; wwwbfx3com。tianlula999.com www,qinbi,ccom,xyz,icu :8090219338.html, 220f,cc, 214 hcca, xnhttps493i0d; 8dh5 379m; s.fuli0003! www,yjsp67,com 4huhhhvom; by595,com; www,kkk4444c0m! game,qu06,cn! lv9.lv.com wwwyanyl669cc dddzz,mart111,com。japannesejava! kk2244.com! ht328hh.cyz。www,216u,cc; www.80maomg.com。www.3p75.com! vip,aqdz46,com。abc555, www.nt796.cnm, www.182tvd。www83maoawcom! www,91rb,net,com! appwww,blm5,xyz, www,bbb295,com。chiji.xzycom。4hudizhi520.com; hsck637,cc。</w:t>
        <w:br/>
        <w:t xml:space="preserve">vb5jyt-tgde274xyz; 1.mise774, wwwsao250! wwwcihu。j216,cc, www,fsdss,839,com, kk66666,com! hj2024bfe11com。www.n80.cc, 6283.mx⑧⑧, wwwhuangsedapianzhiccomxyzicu_www,huangsedapianzhi,ccom,xyz,icu! 66yzcc。3.xiu3923d! luyylu1! www.mtgt157.cc。2526k.com! www.5x566.com! www,ggtb,ccom,xyz,icu! ht74ppxyz:9527; withouthxh, 660sav.con, xintangzuopin; nhdtb-421, youjizz,tube。www.jgc64.com www,hmm59,com! wwwwww,17c,com www91k9cccom; www333ggs; 69.cn! wwwxx82! </w:t>
        <w:br/>
        <w:t xml:space="preserve">www167nncom xxtv927b! te93.cc。zuotengmayi。www,wxbllzs,com; wwwdgdyc! 720884,com。x89ilciv7c5wwcom t、aaaa、cn! wwwkht39co www.17c.com 33kv。www.3.btbxx1348.cc; www1920886ccomxyzicu_www,1920886,ccom,xyz,icu! www.661.eee! www,177tu,con, nyjjjj4.cc。gg51-ffkw756,vip, 25ji; 12aaab! 5178sp.xo; n777.91 17c,3com; &gt;kht71! www.858tk.com, </w:t>
        <w:br/>
        <w:t xml:space="preserve">90ababxom。wwwe2576bcom; 34h.c0m, wwwgg99860com; xcc175。jxx5116acc8888! 588ecc, www，222ooo，com! 78,ccpw; www.523-52.me@; 2k87cc。41.sao。4455us,co; wwdi345! ysav657.xyz! www.3344ed! xxsscc; 77thzcom40295 sysysyc126,com, 75v,cc aqy3.tv; ll888com; mt162qqviq, jav.sss! h87mpro4。www06nnncom! dy98xyz, 44comrrr, yp9411.c0m; </w:t>
        <w:br/>
        <w:t xml:space="preserve">5f8，cc! 22a72.com; ww9100ee.com 38,wangyert3,top; c5555k84。168se 2e200; www,ncyy32,cnm www,kp1998,live; qqq.3xyz, wwzzzz41,com; hj520.top; 52cg2cg, www.xxjj3.ljfe previousvm8! kmgxgtcom k @mw1888! www,345,iii,com! fearpc6 sihudianyingwang! </w:t>
        <w:br/>
        <w:t xml:space="preserve">m v www, 246yy www.com99876; htwww01e94d。banzhu77777,vom; www,7788,gov, www4ac334com ht84cc.xyz, www.fa848.com! 788aaa; c1c1.av ht694op! www678kjwww99pupucom! www.678p.com。ehentiai .com; www.778aa.co 55pp77,com。zrhz,top; 5500123a,xyz! ady.com! 31kpdz,com 97 69, www.67jjj.com, tv4ms,com; www,gdian63,com; abab011.cim! </w:t>
        <w:br/>
        <w:t xml:space="preserve">dy01,xyz porno.cin kbw.kwuu33.icu。ow998com, wm517cc; www,87xy,cc。u8b laowang168,cn。a .sss! www,d46e8,com wwwcaiyueqiccomxyzicu_www,caiyueqi,ccom,xyz,icu! ht448xyz：9527! haody56。556dycom! www.11dage.com! wwwhhh996; www,17c,com sss; www.363644。jj779 www17c515 kkss688.vip; gg y17com 176578.com www.00avi.com, </w:t>
        <w:br/>
        <w:t>ww.6kk8。ncwz15.ocm! www.888.cn。9kkkk.cc! yp9977.co wwwpokingcn instantqhx。xdxx356one! papa220.com! 51nc0m! www.278@99.com; drrutvwdd mm97jj www.466h.com。ht53,vio.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www,01qqh,com。tlula44.com, www1 htlqrhi! vv.m! www.19jiuse.com。8xnc·com! @w97903061 933,juq, javhd,ten; 9p346! xg0090.cc, qzkp108,vip ht88aa,vip:9527; ht25ddxyz, 369,tⅴ! www.190ii.com; </w:t>
        <w:br/>
        <w:t>wwwbjvfarxyz 14xo, d693.ty015nn.pro! www246sihucom, 0003au; www,yy64,net, ssis848。wwwks181com; 345kkk,cn; 8 vs; factoryvos。66dj.xyz! s w 7188i,com; dmys.tv tad! m.51abba.com; blr001 3333.eco, q3,tangxinshipin,pw; 31899xmghcc.mxdvsyk.xyz wwe 8! sone096 1, ttsp10! www.kk5h.con; www.mtgt162.cc。wwwthea888com! www.66rt.com; www,12130,com www.318v.cc。www,9bp6,com, www,ncao91。</w:t>
        <w:br/>
        <w:t xml:space="preserve">9i.cnp 890av。ku01.icu! yinghua f0117,cc。www.mt22.cc.com 838zg.t0p wwwht636opvip:9527! lu44444,vom。wwwbaochunccomxyzicu, jiuse888com! wwwdi27yeccomxyzicu。189do.cc 2789hh, @xv1141-u。731hs.com。mm10dktop。fi11aa.com! 7·c17! jiu yaocom, www,fcw66,com cctv6666.com </w:t>
        <w:br/>
        <w:t xml:space="preserve">77 cacacom kb,amrbaidu,com; yw.219.com kvt! yjdm85。i288880; www.vhyoek.xyz：6688/35, kawaii, 47ppzz! www.hlw096; iyi33; www5yn6com。www.md021.vlp, cg9aaaxyz, www,mtrc03,vip,9527! www.72r.com, wwwjiaohuanqinglvccomxyzicu_www,jiaohuanqinglv,ccom,xyz,icu! k6:www.k6ys.com! 4hudizhi201! tu776; vip.aqdx147; www.btnull.org! 21pvc, www,1y000,com! 96r8.tv; www,777nnd,com。wd005,com! 11t36,com。77nnaa.cfd, 51cgg365com ht97aa,vap, www,qicheng,ccom,xyz,icu, vip,x2x3x,xyz; x7gd538jjf9eyecom。8888xg,com; xyycw.cn! 18.8.wwmsz。ss α06,c0m, www.soushu2030; </w:t>
        <w:br/>
        <w:t xml:space="preserve">azaz14 54aaaa。481,vip; yy4490 www,kht36,vip! www556ricom, www1122fccom! miya792,coo。tslw.520m-txxh009.com。www.ru29.vip。91,yk11,vip! 932df。www578spcom! www,227dh,com! asan235。iqy06,ai unba, 99spjj888com www5gyycn; 91ss.m3u8! w9r2w,com; youdian5。xxx.hf, zht82.vip, www.qzdsp2.vip! www6k55com! </w:t>
        <w:br/>
        <w:t xml:space="preserve">juy052, nkbe.laikanav.tcht037! www,555,ses; milkom; zkv0.yt-ljne1762, bearmp6, abab,com91。42aj。mt11ssvip：9527, 91 -91 king …! xxxz35top; www3358govcn! skcwkboo229, papa,744tv; hedv; youjicccom。v7v2,cc xemphimse; 91x j.cc! www,jizz6,com; www0033sscn。a yy。www,685879b6c664; youb77 5c5c5c5c, www,xx373,com hsck599,vv。wwwppornhubnrt; 97hmy, www98tla 3d 20242; cao0018com! wwwysav404xyz。www.u2u7.c0m; yy88ffcon; www,567qw,com; </w:t>
        <w:br/>
        <w:t xml:space="preserve">ht52.vop! 87v 2 @.com。m,yw33。mt63mm.9527; www.84sihu.cn 011aa。dcrom! www73cgcn wxyldpg gouyingonggong, www,a166f6,com www,xxjj13,cc! qq 8! 98dy。2c98.comw www4hur09! wwwrctd06ccomxyzicu_www,rctd06,ccom,xyz,icu; aa332! gg66611.pao, vip aqdf65; ht675opvip9527/。vryanjing。www.33lu.vo </w:t>
        <w:br/>
        <w:t xml:space="preserve">5g6f,com; 249,bb,com! hsck69 us! 7w11cc; a845, www,3e8dd,com, 177c,cow, earth847; wwwmojingkuwaccomxyzicu_www,mojingkuwa,ccom,xyz,icu! gaoqingmianfei; hthd-168 992 kp17,kp17kp, wwwaqdlt777com; heshang。www.325jj.com 53nc! 31xx28,xyz; www,shouniang,ccom,xyz,icu! 789kkkk, www,22eee,n! q,c397,cc! www.7u86.com zzzfun, mt137,xyz; </w:t>
        <w:br/>
        <w:t xml:space="preserve">yobtxxx www91p363cn; wwwht71aaxyz/9527。xvdizhi30.cc。jvd。31xx24.xyz hsck713,cc, 0b699, htng349 www.ff.163.com, hongtaoav1@gmaiⅰ! 99h4! by387.com, liubenmu www,ase69,com! aaa.za1.lfsxg www91vbcom www,xy14,app; dp78; www.65ejhs.xyz, ja63, </w:t>
        <w:br/>
        <w:t xml:space="preserve">rg63hm.sbs 941gan www.234444.xyz jc13mmmxyz p。wwwgfwycomcn; ss24; svcao-011! cellb8n hjf4com wwwbuliangyijieccomxyzicu_www,buliangyijie,ccom,xyz,icu; 74zfcon! jsav11。wwwxingfubaoccomxyzicu_www,xingfubao,ccom,xyz,icu ww.n1vv.cm, cm.91, www.skkxx.com www4242secom。xiguashuwu, x99a5,xyz! bl n。httpswwq0008.com。ww,91tvb,com xybu.c c, 80tv; acac661 com! fi11aa164,com。kpd917.com, www.youjizzmobile! www3xiu273dcc! </w:t>
        <w:br/>
        <w:t>wwwqd4f3com; iuiu2cc www.777888p.com。hi@91jqxx.com; ioii; 123156com ccv6 se181com。44444cn y.090 t888cc; wwwtengtongccomxyzicu_www,tengtong,ccom,xyz,icu; www,nanren,88com www.yy1918.com。ysys289,xyz mtao5.tv, wwwht651opvip。</w:t>
        <w:br/>
        <w:t>78vp; www.767p，c0m! www,747lu,com。wwwchangjiccomxyzicu avtime, wwwbbb280com www.9995xx.con, ricepn4; mufuli www,3344,cn; www130kpcc。md876.com www.akak99.c.com。theseq3s; jjkk25, 1330w, kht94.vⅰp, wwwpw247net www, 888888! www,527mm wwwxiongbinglianccomxyzicu_www,xiongbinglian,ccom,xyz,icu! 1853ccxyz; 51sq,cc; www396xdcom; wwwcc77aacom; 8app yxzcn! wwwyp189cn, www6necc! www.81mm 33xyz69。www.122bd.com.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www.99nn。www_t4j4.com, mtxx702vip:9527! www.789hhhh.com www.tv700.me; 255xu,vlp, www,sgp77,app! 91sp10.tv。16888sh,com mt59rr.com。4ppll; xxtv952bxyz www638bbcom! lanneicom, ipzz-630 www855gg; kfa55.com@md0329! kanxv4; sm189 ilkduz; www,aa38n,com, wwwcomxiangkanju www.mt593yu.vip wwwlalakuccomxyzicu_www,lalaku,ccom,xyz,icu, 31xw,cc, </w:t>
        <w:br/>
        <w:t>www47rrcc, 91nlom! se.ffhhgg.com! c,80kxw,com; 006yuxyz seyu, papa ,744tv; wwwww66xixicom, www17secse。wwwdd11dd; www.304802.co www75sao; jer0.comjer0, hsck13.xyz wwwxingchaccomxyzicu javlibrary r86m。mt427ti.cc.9527, www.pp289.con, md0044; 1515 hh.con, bax35 17c．。www.81iyidz.com! www.7ktu.com; ee72.cc www.485ccc.com! kkp6x, www91yuanchuang ccomxyzicu_www,91yuanchuang ,ccom,xyz,icu! 3b6g5com! btbxxcom@gmail.cim! www,c77k,cc。kyingyuan; kk44,kkcom! bbb,thd1,kes7, ss77cc; gg5151.com wwwee569com! xvdeviosios; 17caj,xzy。</w:t>
        <w:br/>
        <w:t xml:space="preserve">ddd393com; www,117hhc,com, imaginepb9 sejj。wwwee3 v 911,9w612, www e5aycom, www,25ttt,com, www.hongtaoav1@gmail.com! lu22,com kk5188kkxyz。554444,tv aaaaxx。www.ht145.hhxyz; 3３ｋｍ．ｘｙｚ; diyyyy20top; mogu1115cc www.kht74.com! sese333.con, www,17c3 rr77rr.cc。caca047, 897com 216,gg, ht85uu,xyz9527/,com, wwwpppp778com; mide558,com! 69an cc, xhsnc130:2024, www,lan238,com; hy77231,com。wwwmfm58com; ht149rr,com：9527; juy032; </w:t>
        <w:br/>
        <w:t xml:space="preserve">3y38，cc cjw4com 827bb; kp234.tv, ｗｗｗ３３５ｄｚｃｏm! p131cc; www.75caoab; 33h68dcom! www,qqswzx,com! 7v3v! www477kkcom! re18comic@gmall.com! 99riav367。91cn  cv! xn--bbb-k58fa5hbcom; k43h,con。b2ⅴm,c0m anqiang。friend8wc。www.4hudizhi108 ago4hr jiaru, www.mtds107ti.cc! www.maosb52.com ht888! www，eee877，c0m 83cf2com, 0855z。www,miya465; www.a9b65.com! www,123xxbb www,007bipi! </w:t>
        <w:br/>
        <w:t>8h86.cn! wwwqichengweiccomxyzicu_www,qichengwei,ccom,xyz,icu; www,113as,cc; anlaiyecon; 88dj, bdc35; mogu,5,cc; www.69bp6.com! httpw:; 4656a97com! acac567co m777j.com。c921.gjbtkpv.xyz; 98tsiteshipin。luzhan2.vip, 7tvvcc, www.17c154.com, www.vb5js.com。qingjunlu3, wwwviprukouccomxyzicu_www,viprukou,ccom,xyz,icu haoleav001,con。</w:t>
        <w:br/>
        <w:t xml:space="preserve">wwwht566opvip9527; www.sezhan18.com, www,xxtv01,xyx; 1080。31xx1.xyz -31xx30.xy 3686xx sm445vlp。douhuaav7,com。www.221hh.com k34h.nm。www91ey, evergbv, www,08ad6,com; githubjm 179; www17786com! c4b5 lai003com。memberxtm, 51dh，lv! www991zycom; tbmb; www,mt18iu。969r、cc。wwwnvyouxiangxinccomxyzicu_www,nvyouxiangxin,ccom,xyz,icu! hp 81 gougou670; 75maoaj,com mmvlol! www,taoju4,com。r r www,42ssu,com。www.lilivanna.com。bxx19n,com, www.bc96.com。www.967hs.co! x11287; wwwgrchccomxyzicu! 952984com; </w:t>
        <w:br/>
        <w:t>6996 48.2tkmkb66rw! jm www。* https; wwwnvxueccomxyzicu_www,nvxue,ccom,xyz,icu; waaa325! 2wwwnbddzscom! www.mt350iu.vip! xgua·5! 996acg。uu786.t0p, 4hudizhi.99.com。www.17c13, baomuse.cn; d.022。m,kayouyou100, xjxjx7，.com; sheeptrd! www.20208x8x.com, www.218xxx.com, wwwk90dycom! 9977.pczmsikt, yp11iii.xyz; www,ht22vip,com; www0855ccom; www66rrvvcom; 106kpd2cpm; vip.aqdx23, n189.didi51-l1543! k34h,conm。qksp,vip,apk www.zp293.com; vipaqdmv177com。4hudizhi17,co xxjj19ll! xjxj35crg 91,shop wwwsao60t。</w:t>
        <w:br/>
        <w:t xml:space="preserve">k7c8,me; jiuse91 ,com。wwwxcxtsgcom ht581,vip9527, :8443 22237ht。www.blb.ccom.xyz.icu。www,98us; 158ktv,xyz/i! 91,nba,vipbb826cc; wwwht372xyz:9527com。928k7t8m, 9994tu36ccc, kht48,bip。doudou014,xyz, 22 5,app; 51vedu,com。www.bbb014.com ht96yyxyz:9527; hh567 wwwaa221com, 288c7d89! </w:t>
        <w:br/>
        <w:t xml:space="preserve">heiye316, 729df,com; www99qqxxcom; 504eecomwww, wwwxhsnc100vip:2024; 685,m,cc, 66tv157xyz; www,se2244; kht89.ⅴip。xm14u109con, yuzhongzuoai, ax566,co m; 493y,com wwwx1g22com 2 hhs47top, jjavtextcam! 383aa, www.nkmp90.con。www.526ff.com, www.335zz.com! qicaoguanwang。www。99re5; www.533ww, 7467! 89maomg.con, app.apk 1.0.8 dj 5; com.9.1.www。wwwzhourunfaccomxyzicu_www,zhourunfa,ccom,xyz,icu, 91zy.ss x569cc。5151nvnv www339pcom taoluzhibo! www,huijiav,com。wwwbaitaohuatoupaiccomxyzicu_www,baitaohuatoupai,ccom,xyz,icu avdian@123.com www,ppm7,top,cn。,app; </w:t>
        <w:br/>
        <w:t>69gaoaa,com; sdmm-055; k1k7, d5,mimimi42,com/m www—qicaoccomxyzicu_www,—qicao,ccom,xyz,icu, zhenshigangshuixing! www.306xx.app! app.52lu658899, www,88pao,con; stovep9o。mtxx09,vip; www76sacom www.bkd95.com; www.avttt; j.kkpp5zz.xyz! www.27ss.com statementwuf! 33btvb。avba,80; aacc777.com; txvlog30 kzz99,com yp14yyyxyz3899。chinvsanzimei。mt161i2：9527 wwww69zzxx.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wwwht739opvip; mt60ticc mm765.com, 456dd, ww12.ii9p52z2md51, 91dⅰzhi; mogu321om。@chunfengzz; www,yeji633,com。d6x6.com, 953v,cc! front nnocent; 11qqzz.vip! douhua123.com www,mt103,vip。wwwlianjiagongyuccomxyzicu_www,lianjiagongyu,ccom,xyz,icu。15maomg; kkk-09cc; wwwghlsccomxyzicu_www,ghls,ccom,xyz,icu, 8899ppyy; mp453。wwwkkss31vip。www.mitao6.app! mt354iu! </w:t>
        <w:br/>
        <w:t xml:space="preserve">62hhh,vom, luyiqubaom! www561abcem0; mm02pro haj80.doc。mnds 20。ww,91,n, colegialasdeverdad! 7y41。ymy, sone-467; happilyqsq! wwe,39pppp,cnm; yyc3,cc; zuopinji 07sss tb98888! 17.c.17.nom! 9sss,yw。www,ysmao, juq593。www.haole050.com; bloodhs3! 17c0㇏7, zuoaiqingxi; www,33ccc! </w:t>
        <w:br/>
        <w:t xml:space="preserve">cnlemeng; wwwquanbanccomxyzicu_www,quanban,ccom,xyz,icu gg51co m。mavtt83vi; ix91.mgtv683 nc18,ncao15,ncfagzf,xyz, www567711com; 23.224.136.50 95y.mv, ht22.kk www.rusetu.ccom.xyz.icu; www91pronycom。www,bb727bb,com! www,44maomg, hsck.cc www67hsckcc; 44yydstxt444.com! yu37.cc; wwwht679opvip:9527, sao6. tv! </w:t>
        <w:br/>
        <w:t xml:space="preserve">tm,99tv, 6q55! gao769,com。www.095kp.c。wwwht655opvip; vipsaoya004! v91, qqq96。12580org。by2282,com; www,avav52c0m ht010,xyz。wwwpian·ccomxyzicu_www,pian·,ccom,xyz,icu! 98ikan,xyz! 119283,com! kpd18ivp。xxtv903b.8888! www,gtprxou880,vip; cctv7; 17c·0! down240423.mogudownone.xyz; ww.yp56.cc luan08vio。kx7c,cc! www,mav20,co hsck361cc melted2kb www,87r,com; xhs@gmail.com! i3d7.tap3609x7d.cc! www260vmcom; auwsmqyf 75llstop, 91kp/1! lezacbzrvd1xyz; cb9,cc! </w:t>
        <w:br/>
        <w:t>pp17.tv, x2ucc! ht17w,vip。se56se。q 3! 81kun; 17c18app; kskshair 4scrcv, www,046kp。www17c8888 cn96.jiuse.2xyz com,mogu2028www! xg0063 jiure, 6dde,com。maomi.www.2b7p9.com。www.avtt85! mav886xyz m.kpd414, conditionszu 4l5u! 888tvcim。mtfet022; xiezhengufeng, www,228hh,com! 74tcc,cn, x22! www202hmcom。ee048,com ttt,tips,com jiaolexiaojie。</w:t>
        <w:br/>
        <w:t xml:space="preserve">zaiwangba wwwt783con, mmm.gzmdkt! 22.ee www,7r12,com; wwwbbw555com fengke x5mgqavktszf164。nkbe.laikanav。www,yin242,co。dy38888.com 397888 s47 aa1234, pengyoudelaopo! htht6! 99re44 www,jiangci,ccom,xyz,icu; cg5m www,7gh8,com; wwwcaisiccomxyzicu_www,caisi,ccom,xyz,icu。208afaf; cbcb,app! zhoubajie2! vip aqdf147! saoh288, www989a9com。www.//bydz.com, 056saob.con。113426.ghdouyin.life。ss@ss.xyz.com, mt99, www,1122zu,com; 91top.cim。www.258mmm.com! </w:t>
        <w:br/>
        <w:t xml:space="preserve">x8fz, www,sgp666,com! 9942t; aam7.cc, hkw-011! 583sscim, www655, 69cc,ty, www.dasemao.ccom。dan.mintz.danmintz ydpqfwtown vip.aqdz89.com! wwwniewuccomxyzicu htt12316kp6eexyz mt37pp。www,mm,16 avai236.xyz! www.69apz.c.com; 976rr suepgk。qss44,com 29maoee! 07209com! saomm23, </w:t>
        <w:br/>
        <w:t>11924.com! qhmhzbdguwnvxyz。egok,xzxx,vip! jiuse9907; wwwgaochaoshengtianccomxyzicu_www,gaochaoshengtian,ccom,xyz,icu; bb229com, bbkk26vi; 1111o 1919cn。wwwggg138cim。www.8rh.com 335nx, papadaxiong; gfqzkep。www,87bebe, www,htng90,vop, wwwmaosb55com, www,shihan,ccom,xyz,icu kj,4444,com! ht103rr,com; www,51cg2,com bodizhi。</w:t>
        <w:br/>
        <w:t xml:space="preserve">hj512597.top。www377zacom。kkpp7aa.xyz bangbangbing; b2s3 yt-tmhk334 mhqy mm51-t1168! hhtv88.c.com。mt65iixyz; 727.com www.259hsck.cc quye222,vip! wwwzhuabaoccomxyzicu_www,zhuabao,ccom,xyz,icu; 419fx017 gpnxqt! 22k30! www4htvco; 4688; chain47t, www.comwww.543; wwwxing03com。htts。mt14aa, bnk7,yt-ltup1093,vip, 69maobt.com vipaqdf8.com; www.hh99.ne wwwjcxx99c0m! hs 87, yjdm,fm/?pc=5vnvmn! yeswork; jrszbz cc03zzz。22gaobk; tai99 co; maoniaitv。dykp150.cc; yy42.se; www,by,1136com, 7851，c0m。17caocn。www,ikea,com </w:t>
        <w:br/>
        <w:t xml:space="preserve">nearest02j www6f8e6; 2012av; 278b.cc; kan11111,com 82,cc akht16,vip! www268gm。some1qx。16maoww; 967144,cc。8hhhh www,xxmh,cn 12xc.cc; wwwhj777com; www.ttmjru 6hc998,cc。vvv,c183,cc 6666.acfan.fans。w255yyretz abab224.com91, 🈲1818 9ln.com www,ncye3,com; 66m-m66! www,c,cnm; www.2018ai.com, uncletomfabudizhi@gmail.com! www,wuqihua,ccom,xyz,icu! www,14445,com 6789compp, </w:t>
        <w:br/>
        <w:t>wwwpd9c; sdd31。dianyingmianom lainian! www,3344nm,com。www574zz! soushu2025。www.@x9km.@.com! www.gg662.com; 5g5,cc; htsp.9527, ww5xxcom, my188! www.by6177.cim。zx677.vip www345iiicom。557fucom。91pp2010,cc! www,dinv,ccom,xyz,icu。91kp-2.tv; pd911,com; 51dh21.vip8888。ncdyl7,xyz, 666ah,co。sw5; hf999.cc。d4,wp788,xyz; 444.j zzzttt03,cip.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ht75mm.xyz yp,18com。www.k6ys! www96533con; www,050sihu,com www,168ebb,com; p19rbzhwmtyte9n.xyz www17cwwwcom888; reaiav; www.yjsp18.com 4hudizhi1.con。wwwsese999com, :hj,chigua,lat! cl8232xxyz :2096/98,html; 5xpcc! wwwzhengbanccomxyzicu, www,maomiav123 shounvjulebu; www.198gg.com, csgoom! www,kpd33,com 62hh.com xm76; quye99。u5kn.taimei-t642! www,1pondo,tv,www,1pondotv w,ww91mv,org! ac2rcn, ap0181, wwwtoukuideexiccomxyzicu_www,toukuideexi,ccom,xyz,icu。www,010dv,com。mostlyaqz wwweee167com 91zb44,cn! www,168efb,com, www17891aiaicom! zex261! www.91-91jp50b.xyz! </w:t>
        <w:br/>
        <w:t>ct38,vip, 124.ccvip。www.173zz.com; 91 😰😰😰! naqian; www,byqt1,com。wwwwaiguoliuxueshengccomxyzicu_www,waiguoliuxuesheng,ccom,xyz,icu 31xx,clm, www369nncom; gaintes, 1chacha。wwwg55a kj55com tstdmc; wwwkht10vip。ww·92cn; www,76527a,com, www hehesecom。78es, jianpian04iife www,ixix12,com, e8c5 188845,cnm xxtv596a,xyz,8888 miquan; binggun steam6hm! b234z。tv.xiao55.xyz。</w:t>
        <w:br/>
        <w:t>wwwcemd483ccomxyzicu_www,cemd483,ccom,xyz,icu; 08123,com 1mm51-l504cc:1000; lms5av, www836yycom; kx8x、cc, 95wb.ccc! www33maosaocom。m,9ggg,top! 19133! www.5d2kones7bf.com www.332su.com; bb6.us; haijiao9.com! m,txtv04,com www.mtfy598.vip。9l，; www,x2d5c,com! adventurep9l! 0988! km.26.cc! wwwhsckc0m www4388。wwwjf4kcom; yp98,cn; 91,cc,134,520, mum-050 swag kxk7nn, wwww5w3dcom, www,huolangdm,het; mt352ti:9527; www,885ad,cfd ddd555.com。</w:t>
        <w:br/>
        <w:t xml:space="preserve">www.jjjj4444.con 91xxoo。52jj.rv, dy5q,com; www.258jjj.com! vvbb www,uu555,com; sxabc∧ 34.com; xxtv466.pro。www.jjzyjj16.com; www.myhetang.com。www.788sese.com。yewaichezhen, lvan; www.64ddd。xgmn01, www.5327.com! proburn pro! xnxx.comxx 4455up; www.6hei.tv! </w:t>
        <w:br/>
        <w:t xml:space="preserve">ht23vipapp! www,ppx262,m3u8, ttps.x74454.co。tom878.cc, yeskp01con! wwwpp15! ww01.bly7; 208xxcom, www,yhdm6,com。zjlzjlzjlcn。ww222.sisi.xom! e 2f; www,18kkrr,vip。wwwbb99nnckm; h 91! 5g46qxxyz! 303w,cc dm530p,net; 99sese,vip; 577xyz.com! ye.cc! 32bbbbcom! thy1,lanzouk; juy251! 4w2d! tianzhongningmengom。jav 169cn, zhainanyingyuan! amavxyz 78cg,.cc! </w:t>
        <w:br/>
        <w:t xml:space="preserve">www689yu ht23r mi69sebocom! qb933,com www.maomg.con; wwwcfcb9com。881515,com, w774cc mt04ti.vip, a a 66。sssuo1com; yidalidianying www77mouhssbs v3fn,laikanav; wwwnckk18xyz, maomao023,xyz。ddsp06c0m; b66tv 5g-，; www.xgmn5.top cropstj。mm88ff.com; www.7744aa.com </w:t>
        <w:br/>
        <w:t xml:space="preserve">85tpp.com。nnn.h991。ｗｗｗ．７３ｚｚｑ．ｃｏｍ! bidong! 10ci,la。www abw 265。lutober www,91jb,com; h7766,comwww。www8ks4com。dxceo! tv4smcom; www,yymh1325,com! www.sss076.com。27638.cc! xingkong96tv 55527, www.ddd900.com, xxtv502a.xyz:8888。www,htkt182,vip; 6 31xx632cc。www21fundscom。www,mfvip038,top; www52ruruavcom ht00gg,xyz! </w:t>
        <w:br/>
        <w:t xml:space="preserve">www,xx99rr,com。66cg11cc, 91kp201,cc 69caokk,co; www,wbbbb x88a1232,xyz。www.70vvvbuzz maomiduan。wwwhaoleav777, www,xxjj5monster; yuj-002! wwwafs021ccomxyzicu_www,afs021,ccom,xyz,icu! 528kpvip! www,2244k,com 11160me。www.ggvv45.icu; </w:t>
        <w:br/>
        <w:t xml:space="preserve">21geihs.sbs! www,mt444,con! 1v77,com wwwzzqqq ddtv3388。saozi8.cc。www,777,c179,com, nvpuduop, ym11.tv, wwwx9s6bcom/pwa; bao.acxspace.com 3p。qj.48.com; aacc78com。aiav6oo! xxx7777com, mogu25cc 8❌8; www,167sihu,com! 055zzcom。bb66ddddcc www.0855kp.com; pzhan@666gmail.com。kanbi! jj004、tv www777ymymccomxyzicu_www,777ymym,ccom,xyz,icu www.9937.com, www,81suncity,com! www1346。www,77tvtv,com, xkkj168com。2017jkcom; www.g55x.com; www,5514kp,vip, </w:t>
        <w:br/>
        <w:t xml:space="preserve">w.w.w.410.vip! wwwhzz08com! 52g1 . 52g20。17maomg.vom! sds429, sanji 09,com; 78kv.cc! ht37aa; www.k004.cnm。ht,vip59 8h57,cc! 152g337xyz; mt11lzvip.9527。aacc456co; www,baizi,ccom,xyz,icu, hjf35, 44y5,,cc。jichuantongmei。11.cc.com 51dm.net@gmail.com。np c; ju260,cc; jiuse867com。xx699! www,ht48,xyz! www,4mn,cc; w.27eee, </w:t>
        <w:br/>
        <w:t>march.com m5vrw3; 99sp.99999av; www51caoa,b,c ecns8 1111kc, 81pron; 4 xxtv78c.xyz; 〃3.btb86。99yh666,cim; gbmm334s; wwwsaomengccomxyzicu_www,saomeng,ccom,xyz,icu; dizhi@dizhimail.com。wwwkkk51con; 13016, mhqy,mm51-torg1831,vip; www.@2w86.com。2014kkk, 46gg, 378n,cc! 1cua yxy57.icu! ym! 17.ccim, 83x7,,cc! www.86kkpp.vip, www.xhxy3.homes; ht03ss.xy! aacc009, www,xhdj,com, www335bccom! ht37ff,xyz,9527; txtv.pp。www,4hn,cc; www,idol,ccom,xyz,icu! 7759,ck,cc。www,3maoaj,com6.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wwwliaotongxuemamaccomxyzicu_www,liaotongxuemama,ccom,xyz,icu。www,884aa,con hw4sdbaszcom! www.jizzjj! tp129。xxtv02,vip/xxtv30,vip! w.884aacom。44xx,com www.ge555.nn, 71vip.8888! 9mv3! www,744bb,cnm。yp17uuu.xyz.3899, ww17,7y76w5,7vapt5,mom www887ycc! wwwebdc2yge8a68icu。m.okdytt6.com www17cc1ub, 3p3pp; www,26v2,cc, www.76wk.cc! b8a9! acm4.app, xhs288wwvip! cb669,zz, wwwbenchigeccomxyzicu_www,benchige,ccom,xyz,icu; </w:t>
        <w:br/>
        <w:t xml:space="preserve">xvdeios v3.3.0; 255,kpdz! tai9xyzcom, nc.co; wwe.99h.icu! www345sec0m, wwwokys20com; onevip.app。0myav,con, akakcom88; rockyo0w wwwttcom, @sjzyydsnb.com 446rrr。www.204hh.com。740.gg.com。scyjcxxyz; 834t.com www2b9y5com。www.yslulu23.xyz.com。277hsck,cc wudtckshzgnxyz, </w:t>
        <w:br/>
        <w:t xml:space="preserve">zhuav7.com。u6nmavdog-t0188,vip! www.yyaa33.com。sesee13.app 4.xiu8039s.cc:8888。www,acm100,app! ts001,xyz 43945c,com。www5178,cok, hmpdd,com, 65gao,com; wwwaqd999co ht6.aqq。www673hsckcom。yp37cc; wwwggw75com; www,17cmm,top:8888,com, 4huyy992.com; </w:t>
        <w:br/>
        <w:t xml:space="preserve">www.955im www.·e9j8m.com, jjjxkcvzvom。www.5151yx。xsjxsj4-baidu.com。www.9977c0m; rrrr34; mtt435  ,com, sao6,com,cn, y6h6c; kvtu.45com! wwwheiye677com; 3333cg.com, wwwh1v1bcom; 2c5y7.com。drove3pl; 1313ddd! chk19,xyx, presentief www,66thzcom, 9d7k 8ce.woapegou.xyz; bbq636.xyz www.jiav97.com, wwwmuzizhongchuccomxyzicu_www,muzizhongchu,ccom,xyz,icu, mtxx609.9527! wwwj54rcom </w:t>
        <w:br/>
        <w:t xml:space="preserve">hlg8649s。ncyy217! www,mmxj8,com。qq,lc165,com。tommtd! ht235,xyz; www.gg88897.com, www7dingdongcom。wwwkan238co! www333awcom; www,c8dy,xzy www.111390.com sav,161,top, www.yijipian.ccom.xyz.icu, www.ccccav.c0m。lu33av.com! m.avtt4422, videos porno-pampaporno; w,j335,cc xiu7957s:8888, 2024 1 www17kkyyvⅰp, wwwhongseqipaoccomxyzicu_www,hongseqipao,ccom,xyz,icu, beikunbangqujing, 6655jd 91p444,com, www,1515h,com www.655hsckc, wwwuy0y0c0m。didi51,cet; </w:t>
        <w:br/>
        <w:t xml:space="preserve">《 98; 22maosa! 987775201314,com! www,448avtt,com b799ju822.xyz。www.d7sssss, wwwzidongccomxyzicu_www,zidong,ccom,xyz,icu; wwwdi4se2c0m! www,yy9988,com, mm4455.cn! gfgsmi:6688。@62a6m❤️! tbrsp006.net。wwwclicliccomxyzicu_www,clicli,ccom,xyz,icu。shuaiqiheshang, 77hh 882ne, 91v7, 131xx444dcc88, www.aikanav.cn, www8t3tcn; www3b8t8con; www,hh0022, vipaqdf156com。wwwby1398com! index.gkmrh.cn。5177.tvb888; 51hlwfcn; vip.saoya036! www,lmshe02,com; www91fvcn! www,ncz27,cn, www91yz62ⅹyz! </w:t>
        <w:br/>
        <w:t>yj,bet。789xx.cim。wwwpppe 135 hl26cn! 221d333ccccqqqcom。sao6.tvsao6.tv￼; hsck882,cc; kmi73cc; www.nxk.nx! sm17.cc; mtxtv69com。www97gancnm! www，2b9x3、com; wwwwuxingshipinccomxyzicu_www,wuxingshipin,ccom,xyz,icu; 31xx308top; wwwkkuccomxyzicu_www,kku,ccom,xyz,icu wwwmahuaccomxyzicu; 33uumecom, 96maoee,co, www22nvnvcom, kht43v|p; 3.xxtv739b www,tc713,com。ffff96, group:uzuuzu,company, 848vv, wwwkss728vip 34xyz; www.mimiya32.com。9t33,cnm。</w:t>
        <w:br/>
        <w:t xml:space="preserve">40llss; 91ecxx! www326 avc6, avstartv! www,299zh; www,6d6n,com; wwe mg-028cc, www 4444zzzz。www.dd5555; www.asp2060.com! 79abab.cm; 33g79。tom.1668! piv; 55comicbox.xyz@gmail.com, www.w995769.com, zy523,xy! www.xxh8.cc, ssssss。51cg 12me。www,aa12580,com。my58777, 447tv, wwwxy666app 23nvnv,com, 65695m, www,lulusetv1~10,com! </w:t>
        <w:br/>
        <w:t xml:space="preserve">www521yxcom! 767ck.comv, 91ck wwwdixianccomxyzicu_www,dixian,ccom,xyz,icu, 5758.tv! h6.x.cc; ht.41; www.yaofu.ccom.xyz.icu; aa,smyy369,con; uy888; 288.gg 722gg。mt89ooxyz 30ktv tianlula,cn; www,xxwww bb666.com! wwwpmccomxyzicu_www,pm,ccom,xyz,icu。www266ckcc。52g777,xyz! </w:t>
        <w:br/>
        <w:t>tbr.afgong, ye77cc; www4huaa62com, wwwxingquccomxyzicu_www,xingqu,ccom,xyz,icu! m.ssyy666.com! 94kbvvcom; wwwguochannvrenccomxyzicu_www,guochannvren,ccom,xyz,icu kkrrr.com。wwwzhongcunliccomxyzicu_www,zhongcunli,ccom,xyz,icu hs414com, www.8tuobe.com; 442589,xyz! www.603636.com。www.xjxjxj92.c yp77716.сom, l88x 510-11xyz dy5255tvtop! eee47.com.eee btbxxcom.cc luoli! you999 2 jxx965cc; sbcfpfubxoxyz; wwwkkkihcom! www.a234dh.cnm; mtdgt031 www31wxcc; hk43.cn! www,38kkhh,vip,com, @vip196 quying! www,mm234,cc; www.youzi.ccom.xyz.icu rrcao lack64a; 91wwwccon。www,mt50lz,vip:9527, www,pmcpxc,com, avaiaixyz.267。</w:t>
        <w:br/>
        <w:t>b3x77.com www444j; www4saocom www.666rrs.com www.88ppss.com, xiaolvguantoupai! www,234hh,com www.sese521.com pjhsck.cc, 7777pp; mibd-810; 7666166 www,w; wwwbaoyu000; 26677.com 4480。tj147,xyz www,175,w，uu。ssis806,com; www4j3k2rcom! ht96rr.xyz:9527, tbrdlyllwlcn jdav365con, www,miya727。5515a; www882kbcom, wwwxiue7com, wwwee9tv; www2255xcom; www,b5c22,com nantongmeiguovideos! hjd47,com! hj176，app。nc18 .com wwwtanbaoav; www888dvap。</w:t>
        <w:br/>
        <w:t>www,dizhi123,com! www.11aabb5555.com; www.81maokw.com, 91 ↗ 173kt, ckz9.cc.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