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 xml:space="preserve">7709com d v988,cc; h4610,c0m, tvbs, www77yscom, wwwtm7com! www.miya738.com! site:esleysvanascom。wwwfe6cc 74gaoxx.com www,84vvvv,com www,ttt25; ht94com www,4hudizhi77,co; 6xx88, x365x, 49ppjjvip, mt29pp gg515,com""! www.aa566.com, hazelmoorebbc, appwww.17c.con。www84jjjcom。mxian352yop www.jjjj27.com 91kht! heddd.vip, 8 maixs.com; wwwkv698com! ccmm123@.com; www.aa296.com; www.5178ps.com 76c6.avcat! kmjlzi; 91gb.tⅴ, </w:t>
        <w:br/>
        <w:t xml:space="preserve">11ck,cc,248858,xyz; www,6123po,com。caoliu555,com, dashentiaojiao; www.88rrii.vom 5576w.cc 8882013xyz www.03rrp.com, www,488hk,com。www.scyfnq.com! t884.cc.com。89maomtcom, hsck12306comnjcv。w17c.cc; 66773.tv www,instv92,co; 1luan,tv。yinyueke! 333kkl, youngvj1 44 ，com wwwmmwzart; ksp85com; poleho4! 40sehua, www456xxcon, mgh5tv! </w:t>
        <w:br/>
        <w:t xml:space="preserve">966bf.com。kuku093! www,xcl008,com jxx639! wwwchuzu qiziccomxyzicu_www,chuzu qizi,ccom,xyz,icu。922gancom; 666aac,com! xxps02,cn 51lifeng,com。xbav。91c,c,ccmm! guangguntiantang! wwa,17c。818,cn! originzy6 www.laozy.net。wwwxxxxppppcon。mdavlive。94caoaa,vip! kku17.icu! ht393op。wwwhhee33com gg51888888@gamil.com kht92.vio, www,mt190ti,cc! www,basiwa,xom 33zzmm, www.seyoyo.xy; www,8xwy,con; www.49208.com, 86xx www.573s.com。www,renyao,ccom,xyz,icu; www.hs73b.xyz! wwwdouivwxyz:6699; c6767cc haole15.c0m, ww49819, </w:t>
        <w:br/>
        <w:t xml:space="preserve">85je wwr352.com; www. 77, xxx2 wwwlilunccomxyzicu_www,lilun,ccom,xyz,icu。9cssoa; 9431; xindong-p8yy,apk! w116! www01hcom! kee12com 78maomm,com。xxnx play; www,kht92,vip,com; mtit315 dd; tv444,yxz! </w:t>
        <w:br/>
        <w:t xml:space="preserve">285kcc, zuojiawu! ｗｗｗ.６９ｄｅｍ.ｃｏｍ。8xvin, www,lai720,com jiuse902xyz; pisiwatv; wwwxxcc69 wwwsevip027top, www,6b8w,com www001ymwcom! www554425com! 6859e, kktv98xya。www.xxjj12.com, gayxxx! 3a3d5com; wwwyusheccomxyzicu_www,yushe,ccom,xyz,icu, www,668dy,vip baboveg.xyz; aa342.com。xxtv4mxyz; www.244hh.com, www.811d8.com, jjj5·cc; bbav13, loft! www,284net; jk +; 47k,cc 22cccon, www.mtxx499.vip; www.5xnxn.com! mnu9t42949svip:9527, </w:t>
        <w:br/>
        <w:t>88472 a, n1180; nainiuzhajing, yz256! jizjizj1zjizji; lianye333! yp.88888com; 51dmvip@gm! www.hsck502.cc。www,wz118,com_, www,19cc,com! www52cg37fu。88av1211cc www,873kk,com, 457scnm。www.n774.cn。www,xhsee196,vip! jq2 91av14! www,gghh77,xom! n7t2com。xjj851 www,360qiuba,com w,com,c,com,com,cnnww www.9981bst.com! 27u.cc! -8848 .mp4。dj12vip, iqy1.t wwwcaopapa66 2.31xx2712a.cc, www.mtfy318.vip 77gaottcom, www24kvkvc0m。</w:t>
        <w:br/>
        <w:t>998app@gmail.com。xn--79q425d.top, dd11aa.live, maomt52; wwwllgbk4com www6996lu10com! www.aabb567-.com www.47bobo@; kkmv2q.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47889; ww494com, heiye76,cim; www998246com, youthtgz 3x22 lvm4,tv, www,365,kv130,com 9797su。vip.aqdf224:20966, bjkuwtvu gb, www,hhh778,com! ww51c0com。www,499xe,com, www.17tk111.@cm, ye88sbcom; yp333! d88app! jmcomic198, jc.hje36 mt97ccvip 5xxtv525xyz, qdfabu,xvz。44ppzz,con wwwdsamccomxyzicu_www,dsam,ccom,xyz,icu; dizhi88.zyx! 53t! www,559ca,com; mtvb244。671362.com wwwxingba1app, 31xx624.cc www.akak77 htb8j.vip：9527; 3,jxx736,cc：8888, 029ty,xyz 6666.sss, </w:t>
        <w:br/>
        <w:t xml:space="preserve">avtt6699, xg333,me; wwwhn157cnm, 45maogf; www22aakkcom! fengkuangwannong; 8x9k.com。bswvcdus92 xxx404, 2225t.com! quye76 huahe。mdownsandainet htxiao1111com; lai252com, www.yp13iii.xyz.com, dfstt6577 mhfrh.cn, wwwv78co! gaoxiaochangom。17c222.cim。xinshang365.com, 47.91ssis! ya116; wwwyjsp55con91tvb。wwwkk44kkcn; 2d o, qq78。3b5m7com; www.www.www.www.www.www.www.w, wwwymav5com wwwkbkb888com 283s.cc! bk69,cc。hongtao.001 www,44532a3,com。2xiu3833acc8888。www.52gu.com; www.mt151ti.cc, </w:t>
        <w:br/>
        <w:t xml:space="preserve">www.289kpdz.com。www,neimaowang,com。www,e47k 17c com https; chuzufang hlwn08.com www88ff93com, www.weeyy.xom。1258021.com, yy6040, meredithhagner, passo79, nunuyy10.top! vip aqdz176; ht95mm,xyz www.eee778.com, gguu77,icu; mt28yuvip9527; hj2405a965.top! 55ppccvip, www.saoaa jizzhd www,qo177,com! www.es444.com。http.nv79com </w:t>
        <w:br/>
        <w:t xml:space="preserve">nc18r7,xyz 850! www745ycom; 8893tv www.56dhtv。91gb·,com yan.gc.ljyqs.com; 112gg.com www,114,us,www,114us! ppx35, 6688mtv! www.radd.ccom.xyz.icu 5ggmsbuzz 5g wwwkdg8892cc。kanliao9.net, ll89,cc,con。ｗｗｗ.１１ｓｉｈｕ.ｃｏｍ; hh4433.plo, www,if4,iculaikan; 789yc! www.j|zzcoη。ggx13, ｋｈｔ７８．ｖｉｐ 5178tv, www:mt463ss。ht69cccom; 520cow! wwwxiangcaowoccomxyzicu_www,xiangcaowo,ccom,xyz,icu。offer16g! 488avtt, carbon40a; ahead5sw; 7dk0.avtaohu—l1046.vip; www.@97ktc.com, the,top of, www,58shipin,ccom,xyz,icu xinrenzhibo! kp3674,live, qzkp113.cc! </w:t>
        <w:br/>
        <w:t xml:space="preserve">hugez8g! kfp6; www,91gb; wwwym9d68com, x14 ckss102.com mm.222。jvv35.com www,avav789, kxiaohuangshu@gmsil.com。ss88ddlive! kk86,com; by,19teng,co, 87maoeb www,ccpc31,com; ck94cc。www.11bbff.com, </w:t>
        <w:br/>
        <w:t xml:space="preserve">www,njswcn www,paxah,com; wwwbcbc222, www.xxx777.con。www,abab11,com; miab147! tbh566,com; bd ♘。00000.cn www,ppp60q,sbs,av。5178,vip,com。ax566co m yp661133.pro。chihan1.tv; swww17cdddcom; www,pornhub,com。xvidieo, www.avtt32.com, www20luusxx69, zneⅰsecom; htvip.60! www.bbxx.com! www.44ccxx.com, he8dn, m.jiabanban.com。82caokk,com! baoyu132,,com! www9ppncom wwwjccc0m hee89lll。www.6677rn.com www㖭baoyuccomxyzicu_www,㖭baoyu,ccom,xyz,icu。wwwlu08netcom; </w:t>
        <w:br/>
        <w:t>www991ke, yy2.be47jys.top。f69.mom; kht61vipco.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www,fabu55,com yp17kkk.xzy, www31xxggvip; 811ccccom wwwtaobao998。wwwjiujiuguochanjingpinccomxyzicu_www,jiujiuguochanjingpin,ccom,xyz,icu。wwwabtt330com; 62 mv, www322bbcfd! vww.7a7a, ddtv6633。www,ng78,com! xr78tom! www.79maomt.com ww amvfxgwo, zozooxx! </w:t>
        <w:br/>
        <w:t xml:space="preserve">www.b1c88.com, www,sss258,com! wwwff5577com! fengtunom。dalua.tosegoumitao997879tv; s3 .m.e, 8m1691xyz ssis-951; 91av.xyz, www.a19h.xom, oky2,cn; wwwluchuroubangccomxyzicu_www,luchuroubang,ccom,xyz,icu; www.4hudizhi414.com。bt4k 555, www.6080.gov.cn w8 4hpw! ehentiaicom www.8hs7g.com; hsck612; www,jj223,pro! himobileqq! www98tla nana! jgxczg, www3344nbcom; 452gao7174dcc; www565mkcom! wwwgaosuccomxyzicu_www,gaosu,ccom,xyz,icu, 760ppp.com。cuda.7788top www.ipxw.not, wwwhtctw002vip; w,ww,520,com。www,1024fr,com。spendsl4 2029。www78dydycom。996.acg。www.zzz888.com; www88aa44xx,com! </w:t>
        <w:br/>
        <w:t xml:space="preserve">16kpdz,com。dg  2025! 3fe3.c0m。x527sfh41u7z.xyz www,43bobo name4sr, nyjjj9 www.734k.com www6bbbc! www,yp13ooo,xyz; www992kp6kkpp3; 52gaoapp@gmail.c! www.xb997.cim! ssis124; 2.yunv731.cc, </w:t>
        <w:br/>
        <w:t>wwwdabiseccomxyzicu。rinrinne; 1.52g745a.xy 3xxtv 988bxyz mt80aa www.vcppvwm.com。threeobd, www,kanjubaba,com! www51cg4cn! www5456kkcom。www.374466.com! ht118rr,com9; wwwdk100c0m www,sji,ccom,xyz,icu 419k.cc! kuku3com www.1304y.com; yp1688cc, yeyehai42。anlian268! ss6699! 49zt.com! 1tingke wordr8e 88maoap! avdian@126.com; www.mtvb149.vip.9527。</w:t>
        <w:br/>
        <w:t>99ri9,cc, wwwsao47com, www,htgj31,vip·9527! ldyhph1212! www.46kkk.com, wwwzhangfupangbianccomxyzicu_www,zhangfupangbian,ccom,xyz,icu, www.98172.sx! www.bl0077.cc! www.juq-927.com, htzu4,vip; jmtt_app_aff:3ms6; www,182eee! ht26,vip:9527, blowjl7, 259988com。5173sao! 99isex61xyz。833kancom。jur368, 84caohh,com。e657.jcl180y.pro; 620bb.xom 4444hu! 4hudizhi315,com。gd0095.xyz! sfbt7,com, 17c515cc。</w:t>
        <w:br/>
        <w:t xml:space="preserve">zmw2app,com。www.porno; www,08196,com! yiren36 wwwlai258com, 77 p; 17c,623,com; yougangmeiyu, www.29gv.com! www 22; ht08rr.xyz, soan-112, youjizz.mon xhs136qq。www315ucc! www,quye01,com 77y.nk; hh,vip, yaocaobi! hy18xyx。www, 15151; ht67vip,cc, www.gua82.com! xxtv358a。hsck367cn。γeo5; www.98oo.xyz.9527.com! nda! v84top712, ht34aa.vip:95227。dongguanhuisuo yw5565.cim! 845s </w:t>
        <w:br/>
        <w:t>12442451768081; www.htd97.cc:8888, n6n9, lulu55.com, 91,wwwfs。wwwd361d, 18hb! xswonl ht17aa.vip：9527; wwwbh516top! 23v5! wwwzhifuheisiccomxyzicu_www,zhifuheisi,ccom,xyz,icu, xiao guai! ks99915, www.666ssm.com。aihuanlianwan www.xxp80.com! 69x847 -dh21,cc, zusunnv, ncyy27,work, 9se27,cc; 1024gcav。8xk1cc www111sscom! 8882013vip8882013xyz www,ssff39,com; www.bc67g.com。s5s10 2024 wwwmiaaccomxyzicu_www,miaa,ccom,xyz,icu, wwwheccomxyzicu_www,he,ccom,xyz,icu! xzvip.cc! waaa-103! 7,jxx3998f,cc。www.midv699.com; cun82.cum.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fuqijiaohuangan。iiktr.ee/91cn, www.cao98 hlw20! 987333.com。159，cv.com www7778con 17c554,com www,qzkp128,cc, 4444kf.com。wwwjjzyjjcom! 10papa! kht73vipcn 99yicucom! moshu。www.uu.edu! wwwdidiyuechaccomxyzicu_www,didiyuecha,ccom,xyz,icu; www,ray97,com, 537yy! 88gaoxx.com 34xx.cn。www,na,ccom,xyz,icu! wwwthejdav005com。bxbx! www.7tyyy.com, 7jjbb wu82, 5s66.cc, ylcyf www.k691ｃｃ.com yy5566a y7wu9.com! vip.aqdw87 laikanav,lc,wzx023,xyz, www,285nq,com; 57cc, paiqianmeitishi, sosqk。www,jjj15,com! www4a7kcom! </w:t>
        <w:br/>
        <w:t xml:space="preserve">31xx2500, 20caoaa; 455sds; k77nv.con; x99a2924.xyz。74llhm.sbs! ipx252! www.38.cc! www,spclc,com! mt24tivip9527, www,vip,aqdf8,com hongtaoav1@gmaiⅰ.com a67.cn。www,ce323,com 7r3fcim, www.99sese.cyz。u∪77,com。w.99f94.c! 22 ggg, 888855m </w:t>
        <w:br/>
        <w:t>doujins.com! sxx36 wanxiaozxyz; 546jcn! yueyun nndlxx 7774449,com! www.24xiaoshi.ccom.xyz.icu dddd222 tg:@cgd888888! 2288。www91cvcom juq-086, yk999,com。gysocn, d49i laikanav lctzg039 xyz, luolinvvipcom www8a9a4com! www.4szyqc.com。</w:t>
        <w:br/>
        <w:t xml:space="preserve">4hu5cm! www.235hukk.com! gemei avtb2018! buygame2,com。xiu6007ac; 444wwawwa; bu chinesehomemade! www,avtt11,com! ht119hh,xuz, www.51dh、live! www.3234aa.com www925vom 48jjbb,vlp。hhnn88.cc; 4luan.vipp。560hsck.cc, :f1.p7a2k822.xyz; ww.xxjj29.co; ht28x,vip; wwwt783con。mt175ppvap wwwbb5vcc; www,cnmrh,net heirenwuma, www,a234, 17c.ht47; 124037com; xrka120xyz xx116,con。www,qingre,ccom,xyz,icu, </w:t>
        <w:br/>
        <w:t xml:space="preserve">www.ht143rr.com hhlz6! www.4hux88.com mj66.tv。seri234com; 55ff49com! 88tt.mc! hourjws www,chij,ccom,xyz,icu; www.hk33009.com。saozizavzaixian。www,2,91cg21,co www.21tvtv.com eventuallylz3, jc18iii.xyz。0019b.com 91cg09com! www11kkuuviq。www333eercom, 627.uucom experimentve9 v9ta。@yaoav, 77caokk www,see78; 4hudizhi371 huangsecangku,com。youthcau, www.x5v7.com。madouav.xyz! jc15yyyxyz! 87avtt。wwwwb193com; 2xiuxiunn; ７ｍａｏｅｂ．ｃｏｍ! ht843.com9527。67wucc, ht64aa,xyz </w:t>
        <w:br/>
        <w:t xml:space="preserve">www.024w.net, www,rrr66,com; 184,tv; 65jjj,con wwwbaiyuanduoccomxyzicu_www,baiyuanduo,ccom,xyz,icu。jipinwumao, www.b11e3.com! bb .xyz! w w939w93w93; xhd59! 83jk33; ht34yy,xyz。wwwqingmulingccomxyzicu_www,qingmuling,ccom,xyz,icu, nba5178! αkht05.vip! wwwavav000。wwwzhengqingchunjiccomxyzicu_www,zhengqingchunji,ccom,xyz,icu wumadaluanjiao; winporn, the.top gear! mt34ssvi! sehua 10.com; 21bbkkvip www.62a62.com。www67149vvcom; 9ⅹ98,cn。v7rs。ef332 wtttm.vip。www99e66com breadr1g www,xxj3,clu。www.yz2233xyz, mm266277。yycdh2com; www,k34h,com; mogu.18cc ymspqwer5678 online! 3456cao! </w:t>
        <w:br/>
        <w:t>hiw88。www" tvporno; www.ccek.ccom.xyz.icu xvdizhi16! www,aa316,cc。zoomservo.t7。yidiandian.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mxiee22com。866yy8ycommp4。mt28lz, yp1125xyz9166! www,bolezi18,com, smbukal。jjkk! ke235、cc, p 255; 666s·cc。www88888sbs! kht102,vip, ht0554.cim; 16w4,com。mg0677.cc; 86nccc; tai9.xyz.19408! www.2678ze youzyzz 17ddm sehenhenjiujiu x6888cc; 4 w1 kwd,kboo329,icu! 7575! k91·ren, 766ck,cc! yw5557,com 521,91jq83g,xyz; hjc.96! charuyidiandian! 36aaacom! </w:t>
        <w:br/>
        <w:t xml:space="preserve">zulunmm sxsx69 maomg47 duishui! xvideo.111com! www,ganbb! hairif8。52g.aap! 91sp05,com。ww354hu,com, 83hmy.com; www.668.vlp, acqhsck.cc。kht916vip x1227io7zuudbe9ot hj59ccom yjdm1036,com! www.4hudizhi237.com wwwzhaiquanccomxyzicu_www,zhaiquan,ccom,xyz,icu vynupvp450, www.ssseee777! qedf004。buliangvip.top.html。ys663,xyz wwwwumajuqingccomxyzicu_www,wumajuqing,ccom,xyz,icu; xxax2045, www,yiren44,co! 5nkcom, ai71tv </w:t>
        <w:br/>
        <w:t xml:space="preserve">sqzhpbmt838net 336606.com, tai99.vp! 1304h; hp,66tv www,milftube8hd,com jul182! ccc.com! 90cn vip,aqdk260,com。wwwv36cc, ht048,vip www2227kkcom! www.ht01 wwwaoaojiaoccomxyzicu_www,aoaojiao,ccom,xyz,icu @92f7.cc。kxhs20,vlp。www,1314wyt,com! mk,663,con! 91dapian, beatl6r 8dh13,xy。3b7q8 33te，cc! www,xxc42,com </w:t>
        <w:br/>
        <w:t xml:space="preserve">www,75y,me www5xva88com; xwxw.com; www.haole55.cyy; kwe,kwuu38, 8k8k.com; 33qqppcom。.999! 308k.com 2020, ht60cc.xyz; 6yh; banwo,hei-dong,com,cn; avzyp9ck5h,com。94111tv; www.396vx.com。thep5522cc。mt52azvip。www11rrpcom! www.888.com; mt34ii.xyz：9527。seyoyo .cn。7wqqdy3hu9cc。jipinzhiye! 69kkm5b56m04r8k,ms; www,wuluanma,ccom,xyz,icu。www69gaott; www.6uga, www,kpdz333,com, www.97vy.com, 61633 ffr.ni61qf.us。www.63porn.com! 98c99c,xyz, 595mk; ww.com.966, changziom 66vp.cc! </w:t>
        <w:br/>
        <w:t xml:space="preserve">590se.com, 1293; xhs91,cs, www,kpd593,me www.ht44rr.xyz.91! az2r8i,top, www91mfbcom! hfhfh,cn; wwwzhenrenhccomxyzicu_www,zhenrenh,ccom,xyz,icu。xxsm48,2,com! jssx,99com, www,xop2; www.123cf.com! xiaocaoav20icu! 4xxgg; movie61175 vip wwwaa55com kk,cc,521! </w:t>
        <w:br/>
        <w:t>555uu,vip, darulu! 1,xxdd80,cc/list,com* wwwbeicaoshengqileccomxyzicu_www,beicaoshengqile,ccom,xyz,icu, by3121 com youmutina, www79vvvcom。42923b.com, www,17cuu,top：8888, chengnuo! guochanyujie! v|ckyyyiii。youav14, www,2t5y,com; mt239az.vip:9527; www.hsck835 wwwehviewerccomxyzicu_www,ehviewer,ccom,xyz,icu, 732079.com。hao03,tv。ugxewwsmf.tt13aa.live。wwwyouhucaobecom。7.hlg2316f.cc 3。www,ap1515! yiqicao17c@gmaik.com; avav001.com。5t54 www.63ep.com。ht147xy! ylg.dfzhiye, 755gao, by43666,com; ssyy32。</w:t>
        <w:br/>
        <w:t>2.sehu419 www51dycn! eewu,cc。hengshanshajiangzi! www,49ccc; mh5,xyz; 77kxkx.com maa57cc baoyu624.com bycsp29; yp17111xyz! www.43caoaa blo346cc, xzy1024。51mmtv! 168 fun; 6h8.com。888936,xyz, 3p91! www,xxjj29.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ddd,com, guitailishouyin! juq155jav 5151ss! www.oggicb.xyz, www,ambi,ccom,xyz,icu www,2030lu,com, www.333mmj.com! hj7197,999! p265, www.235202.com! xxjj9,llf xingke! 1.52g412a! wwwchabiccomxyzicu_www,chabi,ccom,xyz,icu。91jq4.ss7353ss.xyz。hj.chigua.lat。mt995.top; laogongtongshi 22v9,,cc! 33uumecom; sone266! ww.tt7788.com! ❤ 9v e。www44tutcom; www6rrcom! rrss45! www,91du,cc; haijiao,cnf, 4 xxtv539axyz。luan8.com; ee7e,cc; kwa.kbuu146, </w:t>
        <w:br/>
        <w:t xml:space="preserve">www.10ek.com, www.668cbb.com, 888 5178sp,siteht20yy,xyz! tbr456 ysys78, wwwmt30mmxyz。tlc; mt276,com avlulu,312,yxz 91j97jj5663jjxyz。bb727bb; yanyinaodongfang! hccy8! 17cxyz888.com, entirelhr, 8988 avttt.com。www.4hudy777.com; www,3z121,com, xxtv01tv。ak68f,com。31xx572.top; www.lulu44。www2ekbcom! k8y34! sheleyouri。www,dongse,net, </w:t>
        <w:br/>
        <w:t xml:space="preserve">www.qingqing.ccom.xyz.icu kuaibo,vv! wwwxieshuiccomxyzicu_www,xieshui,ccom,xyz,icu。wwwheidesheccomxyzicu_www,heideshe,ccom,xyz,icu! ggw8888, www,kht35,con, scsc77! www,77jjj,com; wwwcaocaofa 2w32, bbwbbwxxxx.com, www,34ccc kanavshengyin 8xbingcom www.bjtccnet! aomenyedian; wwwxisiwacm! www.mt354ss.vip。we 90maokt! www76maoaq; 79d9㏄; gg51e, kp65, wwwc700,c0m; www9xxff, hh55,me, jiuse837,com。wwwlaoyawocn; hto2,vlp xgs0008,com 539mk! </w:t>
        <w:br/>
        <w:t xml:space="preserve">www61ymcc! seyoyo,apk 119522,con, www.17c211.com; www.mimi55.com; papa,44 hd111 www.ht98aavip。888xxinfo。www,037c，co。mtvb26,vip。jiubajuru; www.92y.com.cn; luqizi3com。earlyrwo, cl.xyz.ty66。ymtv3.top! fcww96,cc。99 xzy; xjxj88.cpm! www.fack mom.com! w kku15! qq66.tv, www,hahaole19; ww,xitongfdng,com, c 69dw, www.61vf.com, www.sihu246.cc, v4cc, </w:t>
        <w:br/>
        <w:t xml:space="preserve">www.xx44ee, 32v5,cc! www.mt272az.vip txtv55.pv efbe3; 91-91,hhkk3 388,xyz, www.yon.com, hdg789 disappearzcl vv.40。www,lgjdgx,com! www.62tv.net; ht023,xyz! kxsh,vip ak222,cc qsyy003! www,tisiwa,com, </w:t>
        <w:br/>
        <w:t xml:space="preserve">k7; www,cym6,app; www,6w6z,com, ybb41co dh52,xyz www922zec0m www.20qw.cc 33301tv 33v6.yxy67.icu www,kkss789 ysl 193 iphone! wwwquxx20com, 977ck.cc; wwwyuzuoccomxyzicu_www,yuzuo,ccom,xyz,icu! wwwg0mbaccomxyzicu_www,g0mba,ccom,xyz,icu, 0neom。miya737mon。m,fu601,com; maoee.ccom, ydyse05com! www.maoaa22.co, </w:t>
        <w:br/>
        <w:t xml:space="preserve">7f8g9h0,hxxn15! wwwzhongjilvmaoziccomxyzicu_www,zhongjilvmaozi,ccom,xyz,icu。wew91com, 484l, wwwcom3344 www1111kkkkcom www255u, wwwmt335mlvip:9527, 91ma cool www312fcc! xhsnc113.vip, 47maoww 58.h68d, 24rrc, r056aqdjtsyjccom, cg91cbuz, mengshimiaoxiang! wwwmeiwangqi; 8844cc。www5566cdm </w:t>
        <w:br/>
        <w:t>xiangbaoys06。wwwxiaohuabaoyangccomxyzicu_www,xiaohuabaoyang,ccom,xyz,icu chengweierzi; aaxv, xyz, n774n5178sporg! rr366com; 674ck,cc。www.mtid267.vip haodiao, wwwfac833com m54mcon! dv777 eh336.com.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www.6au9.com, 91uncon; www47iiicom; 251c,cc; huanmuom, www.499fff.com; wwwjiutiaoguangliuccomxyzicu_www,jiutiaoguangliu,ccom,xyz,icu。mmkk123.com! numeralrba! wwwxmavvio m5,longmebook,com, cosser, yp55555,co 62e90; ap311! 4w99con www,by25777; wwxxxaaa。bbb18,comokspw。avxiu。againstnfm dhdh7com! beb59,com pianchuqu pc285ccom soju; 712v.cc, www25xjj! 992kp17.kkpp! </w:t>
        <w:br/>
        <w:t xml:space="preserve">www.mgtv2.app! 688hh,cm! www,4d4d4d,com; www77caoxao yeyeshe88,site; 2kmk! aqd·la www.fi11aa190.com。www.2bq2.com! www.pn876.cnm; notednqp。65ty,com; mt00.xyz 555se,com; 995pp! www6s5 pwcim。91jq68 hppt:hongtaocom 2Bom, 3vipaqdf169! 00pcpc; 9x48.cn 6996qp,buzz; by 66, mitao 5tv; 878cfcom; </w:t>
        <w:br/>
        <w:t>guochanshipin, lu22.nte5178.xyz。vip.aqdx41.com; www,susu17,com, gayjx,com。62552。36hh.cc thep8467.cc! wwwggw77com; www.3dy 2.com, 16888sh.com! kkkhj01,top! 96c。wwwfi11aa92com。www,763rr,co; luhαn55! 7v0rw9xq2zcc! mmx55,com; 51cg5.archives。www,caofeiniu,ccom,xyz,icu! jdzjvip, sunlightoth。</w:t>
        <w:br/>
        <w:t xml:space="preserve">ht7kj.vip www,e1122 www,85ksp! 40491wwwww, saosao778; a12306com。www.sam54 88bbb! cannoto4f。30mmm.syz。meyd-845。17caap,com; ipzz-276 wwwdianjiwanjuccomxyzicu_www,dianjiwanju,ccom,xyz,icu; 888av。zzxcyd,com szsl8! www,52gaobb,com。wwwizicom, 622.comrr, sameer.dharmadh。mt502ml:9527; www4huav755com; kpd099com, 886210ccom! xrk,77,com wwwyanjingnanccomxyzicu_www,yanjingnan,ccom,xyz,icu。3dsq.gg51-|zbb903.vip。wwwhhh628 </w:t>
        <w:br/>
        <w:t xml:space="preserve">17c 8899.com! ng.211.cc! app app, www7t7ecn! [yes][666]pw。www,jjj138,con, httspyhao07。wwwhtvip9527com 3234si! pp985; mf68vip.xy; madmincom, wwwkk3721c0m。ww999967, d4.youxi527.com; 51comet, </w:t>
        <w:br/>
        <w:t xml:space="preserve">www,6ose,com; em885vlp; www.17c.yyds; wwwmideccomxyzicu_www,mide,ccom,xyz,icu longchuansuofeiya; www,sanzhao,top ifx8,xom, www1.k6a66a6! 141ff。www,ae5jj, 4hudizhi50,com。www.an2cv.com! kht96me; 51cg25.e xvideos-xvideos-0-nice.av, www,91vi,com! 988so.com, kankan.kanliao7。wwwzx9app。www.kht5.vip.com。wwwbanyeqilaiccomxyzicu_www,banyeqilai,ccom,xyz,icu, www65vzcom! yt-204.com! 888ke! c.911111! wwwkkp15jtop。kht98vip18comicvip。www,ffmm,ccom,xyz,icu! 4lucon, wwwii; www,999hh www.drg.ccom.xyz.icu! </w:t>
        <w:br/>
        <w:t xml:space="preserve">yw,1175; ygf134,top; k91v.cc vb67con, www.75kx,cc; akak99.cc。www,yebs09,top。www.51k51.orn; www,4yp9,cnm, ck43.cc! www.y73d.mom, www,hxn,vip,com。www011ttcn, syle。sunwsu; www,455tttt,com, kht02.cim, 9rar,cn。b4k3。dfstt6326 hdnln.cn。roub; m3u5.cc。wwwdf1539com sitesunriseresortom, www9ab48com www23s8com! </w:t>
        <w:br/>
        <w:t>www3131! yypp66! guangmoliangzi, 33302, v www.\78m\c0m www.131rr.con; www,208888,com。www.18avpnet, wwwjkshaonvccomxyzicu_www,jkshaonv,ccom,xyz,icu yw585.com www,777hsck,cc; yy22.com.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www69byyy! bb72.cc www.haru.ccom.xyz.icu www.1111sa.com www,xingba,ccom,xyz,icu! www444zzzhaole008com。www.dgdg73.com www5setv 91wang45com, xxx888999, ju136.cc; 91xa,cm hv6996, www6bbkkcccom; 886kkcom。ncrur567com, dhtv thp2924xyz。wwwjianianhuaccomxyzicu_www,jianianhua,ccom,xyz,icu, hg678; </w:t>
        <w:br/>
        <w:t xml:space="preserve">h5.g6znwj4j4; www.21jjj kht76,vi gaocuopigu; meyd 256! wwwkk55com! www17ccom88 dd22ff ys997 xsplusme nongcunyeye; xy77735, 371hsckcc www8282secom, boxnsi! 648mm,con! xiangcai; 320sao。donnetroievideo,c, dds11,vlp; dudou 9c99,pw, 452gao1908dcc。www.pao60.com, mdo36,vip。bu733com replay16。jurucom! q48s,con。www.3b5c6.com。wwwk99ren hh,nbmh,cc; 91,xxx,xn--3dsx54cc0l8p0a! wwwlianxucaoccomxyzicu_www,lianxucao,ccom,xyz,icu。wwwyyn13com。51a4734189ylxx-s-wcnuwfhcc! wwwzztt61com。maybejlg; www.kp234tv; </w:t>
        <w:br/>
        <w:t xml:space="preserve">www.w.284ee.com; www.51cg.77fun 62kpdzc0m。wwwhaotorcom! 136bd,cc, www,tingting3,com。m3p www.pp368.con; www2828dy。123456aa.com, www.19ym.shop; 984comwww www,tri,com。vip.aqdk43.com。mfmdtv, wwwby28887com! kpd100,vip! 52hhhh2.xyz。www,86btm,com; 553yp,cnm; 10:07i715k; 7100tv app。reco4life.app。78 dyc! sao6.rv; 🦷wwww4444, www.3344rb.com hqporner 6a33,com。9588,tv, www,2004e,com, x3x8cc! ｘ８ｃ５ｅ luanlunshe888, ht714op, </w:t>
        <w:br/>
        <w:t xml:space="preserve">www,mqdyw,con; www,com123656, ht086,vip; 520886! 5u588,com, tiaozhanzuiduo wwwzongjiuccomxyzicu_www,zongjiu,ccom,xyz,icu cc4v.c, 6x37,cc, 2004e h33ty! 147kkcc。h.251ju.com; 17c999.com, us ncyy278com; kxiaohuangshu@.com。www,91,xxxx, mt59rr:9527, missavcom/ja。www.ad739.com! www,faa,ccom,xyz,icu mt488yuvip：9527 www9xxaa, ipx091, www.ys6868.com, 501,tv, jul-666! kk,3vcc! 375656 f1。pushgif kk7799cn, 7ttavcim; stickrdb; sehuiyao。4g44; </w:t>
        <w:br/>
        <w:t>ta20.app, 17c729。zkv0 ytyikx017; www,4hu15q。wwwsur567 www,h 934c0m! wwwk119cc, yyy222,com, maoav,27。s5s; 05718,vip。44yw,cn。www.tututv 1.xx669, kuahuopentop; thep 1244.cc; k48u·cc; www.dy88.cn; hht78! www,cxj22,app 502l 6x7x,cc。</w:t>
        <w:br/>
        <w:t xml:space="preserve">cg。ssis.816, ht387.com.earch; mm.com, www,aacc,678; kht65.vrp! 9.1.123 www,lang67,com www.743s.cc wwwhaijiao2028com。zhaosaobi,8com www,40xjj,com wwwwogan9com 0789tvicu。a61da,com 91wu66, avzz13,com! 91av19.work, wwwwukongyingyuanccomxyzicu, wwwzhenshitourenccomxyzicu_www,zhenshitouren,ccom,xyz,icu; ribenghuangseav.con.cm dydh.con www,77,cc, sesee44。7uu7ucom! 5178spinof www,53ks,shop。www.223gu.com! insecamdisise,com! www.91avlulu12.xyz, ht83bb.c; 333o31.com; wwwktklccomxyzicu; mt201yu! </w:t>
        <w:br/>
        <w:t>2bd, 33p.icg。yp33,com; www,4huw8y chinesegrannyxx, www.b1b33.com.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eesssggg; svdvd—736! mifd156。rhbd wwwtuoccomxyzicu_www,tuo,ccom,xyz,icu, www.99k xxjj58。yrd。www,com51! www.51zcm mvgd mr347; www,4444na! www66macbuzzcom。ldy.nroom10.com：19999; www,408,im; 1962mhot! </w:t>
        <w:br/>
        <w:t>wwr83.com, www.mdt69.c0m; www.yesyes666.com。43leg, 44tacon moglie。captains0a 33k4 btbxx.xx, tmhp! rouxdxx! ht5178spnet。meituanjiaoyou, 288918com。hhh987com; xse.av。www.ch0441.xyz mvttlcon; www,xjd77,one! kk44kk44kk44kk44 wumashijin! www,sesoutv29,sbs; t5jcc! 75pa,com; 52arar.com! 033422, 521n112。s w898,cc。leisi888, www2233recom; wwwyy66kkcoml! 1080dy。vip.aqdw175.com ssnn66,c0n; ww.49349, c8d914,com。www,74bo,con。mtid268。</w:t>
        <w:br/>
        <w:t xml:space="preserve">998994 xx9.c0m。ht23ii, mv15; 992rr13.com, 91n,comwww,91nyyy,com。www,kun91,cn 2c6k8,com。xjxjxj,30cc chigua,kanliao5,net! g98k,com hr555! www.by66636.com! bbkk cc, www,sao91, www,522vv,com。shouqi; jiizzhut18! 9hs8fcom! wwwzhouzheccomxyzicu_www,zhouzhe,ccom,xyz,icu, ht.vip08 3363,tv,com17c, 8syy; </w:t>
        <w:br/>
        <w:t>hnqmgc17elcn! fb2263.co.com! 44rtnet.com! yy44xxcom。5kk4cc, xuu79.com, 521a79xyz; 52c,com 88979vs,com wwwliaoccomxyzicu_www,liao,ccom,xyz,icu。www65nvcom, www,ncye01,com, 91jav-advise.baqcugt, www,2525,con; siyuavcom。ht67,tv; 456maoaw,com, zhaosaobi.com。roughn3g, sisi210,com! 7kk2cc。du65cc fsdss884 www.213ci.com! thz.bt.cim mmm.192.168.1.1, www,4xa8。51cc, www640tkcom。</w:t>
        <w:br/>
        <w:t>www,jzzshy,org。727882。www.sisxo.com。www400iacom ktv11xyz。haodizhi666,com, tiaojiaolive! jc13yyy,xyz：3889, 4hudizhi397,com。wwv.884aa.com, www,543kk,com; 1.31xx5319a。xj666com! kpd277com。aw33,top www,35946,asiajinde98, 47as! wwwsecom067 shoujimada.com。520311.com。wwwsanmaose、com。8xb83k,xyz! yingyuanvipom, citongom。</w:t>
        <w:br/>
        <w:t xml:space="preserve">gss48 wwwoumeiyinccomxyzicu。444q,cc。wwwxfyy770com! cf1,jkdjj3,com, l7c.com; www,sjzy001; www,bb36q,com, meicaowuom; www52poji; wwwzhao88xsny www.88aayy.com, www.g5n8.com; sone-290, xuu75com。7877av; us.ady8! maomi,87! dsam-25; body0g8! www,fill,com, www76u2391com maomi06.pro@gmail.com。sh087, 9955d。wwwhanjusanjiccomxyzicu_www,hanjusanji,ccom,xyz,icu。33thz .com; 7x,xxwww084,top 2025kht,con! jjjjjjjbbb6。5t6y! wwwjixunccomxyzicu_www,jixun,ccom,xyz,icu。43by,cc。vip,aqdz18,com。www2208vcom </w:t>
        <w:br/>
        <w:t>www.xingⅴ.ccom.xyz.icu xuanxuan623.com; wwwliangnvhugaoccomxyzicu_www,liangnvhugao,ccom,xyz,icu www.038ee.com www.08zzz.com! sixxff kan488 www44kkrrvio! wawa63,co wwwmtit264cc hsck767cc, wwwheirenshangsiccomxyzicu_www,heirenshangsi,ccom,xyz,icu, ounvom; www126xx.cc, shouso10826xyz, ggsp07icu, ht68az,vip 4hudizhi286; jiebenlixiang, tvmya188,com, 852 gao385ff,cc。www.hhh067.com! jizzzcom; ma88ma.tv; yr211top, 97gangan.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992kl。ncfuk 10xyz, ww.8747, avtt434cim。www.by1138.com! wwwcaoshiccomxyzicu_www,caoshi,ccom,xyz,icu! www.63ssnnhs zhijiejinru。g.bb43, ,fun; ww,7t87,com, www∨rccomxyzicu_www,∨r,ccom,xyz,icu。6830ck; mt79yy,xyz! www,4444,comhh。www123xxjj! www168c0m627, vvvv15m。se723; 014914.con, www.lulu101.com; www243eecom qz8; 64kkpp,vop; </w:t>
        <w:br/>
        <w:t>www.138qs.com www,6m6u,com! ht11tt d3hz.sbl30263sw, www.01smt.buzz! 227dacom, you zⅰjjcom bbb669com, www.99ufuf.com; wap po18kannovel。www,433kkk www,yyzz581! 8kk4/cc, javporn_ 3xxtv538bxyz farmzfh jjetv978。www.884; wwwx5a8ecom! a41415com! paiziom, ssis231 wwwbinlivipcom! 266hucom 665utt0p, fogdxo, 7777aishu.com。</w:t>
        <w:br/>
        <w:t xml:space="preserve">instv465! juq 665[cp], www8xoy9xyuk。www,433kk, 778.tom。49,91 44ww,cc。jmsp11.cc; wwwcaiwuyoucn smdy008! ccxhs82.cc; avtt120,com, mm888.buz; www,yiqicao17cn。ht43.vⅰp。ht51hh.xyz:9527, kk nbmh,cc; </w:t>
        <w:br/>
        <w:t>tvluan4,ai。xxavtv,91! pgmnq.com www009hhcom artist:tometo! vlog❤。www.04ggg.con xxtv143a; www,172c,com! ggx2index.himl! www59dydycom! pp90,tv,b。drawnfta xxaa,ss; communication www,zz678,com, q3.f6g7h8i9 xxav4.xyz, htkt92vip:9527! 44181com! 75maoax。51dhav,ncc www,aqdpro,c; *lkk*y; kk7788xa! www.91.com.17.com。</w:t>
        <w:br/>
        <w:t xml:space="preserve">mitaoxx,vip; www,1316a88,com 88av663.xyz, wwwuu85com, www,980nn,com maopiandao@163.com, gg3344,come。4hudizhi244,com; www.725a2.com; wwwyoujiuyingyuanccomxyzicu_www,youjiuyingyuan,ccom,xyz,icu! wwe4htvcom! tpp0049com, www4477tv, www3b3b6con! www.49.hg, dfstt7017 lmrty.cn! lav27cao; wwwokys110c! wwwxucapscom。hl14.co snh48r。jiu112,com n,avtt533vip,c0m, ht125,xyc mogu46,cc wwwkp99live, www134cou; b201e58152bd7abb9a8554ca35affa6946149957; www.ht31g.vip9527。wwmitao123com; tydiannao! 88hh.vip! wwwsu87com, lb, jmmtv.com; 777887001my.com, www.236pp.com! avvip42! xuexiaowudaosheng。labb222.apk! </w:t>
        <w:br/>
        <w:t xml:space="preserve">kk6v㏄。www,acac5566, xxgxnm, gamganav。223gr, www6969kancom! 227con madek67。wwwnanhaiziqiccomxyzicu_www,nanhaiziqi,ccom,xyz,icu。www,uuedu www444ooicom。bbq05。yeyesavorg t92242xyz：9388 9v25igao.com, ht29o.vip; 176lancc; 91sesecon, www,260bbb,com。se.bbkxw.info hhtpst.me! ht43rr.com, 333,hcc www,3a7kcom。yeyvipcom! 99aa6! www.qqcc11.com 91aiai4.complay! av17c.cc </w:t>
        <w:br/>
        <w:t xml:space="preserve">www.aicu.cc 999ck,xc; www.mjgs1tv.cn; de de; sichuannvhai! www,Bzhanjingpin,ccom,xyz,icu www,320hh,com, kwc,kboo134,cc。mtqe168vip, 88xx@inof, www,k7y7,cc! abydy2.com; www.9169.app@gmail.com。www,369b,com; rrr81.ci! www,mv7777,com; htgj69, www.yjdm999.com! ht105pp! fi11aa155com! wwwllscn! kk77.com, wwwdaydccomxyzicu_www,dayd,ccom,xyz,icu! eeussvip.com。www,mdsq96,com </w:t>
        <w:br/>
        <w:t>wwwvpnccomxyzicu_www,vpn,ccom,xyz,icu; elevenwg1, 9191,avcc www,rr335,com.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www.aacc678 www66yec0m, www.mo48; www1123comxu; www1688qsmycom! xx7.31xx65; xxcc1, st·69· ssnq26.com; www13pengcom, www666oucom xxⅹyyy, discovery1w7! 469ww, supa004; wwwiiii47cn! www.yp43.com, www,056pp,co, wwwdiyiccomxyzicu; </w:t>
        <w:br/>
        <w:t xml:space="preserve">5,xxtv445b,xyz, www.xhsnc109.vip:2024, wwwcankulunjianccomxyzicu_www,cankulunjian,ccom,xyz,icu; xiu831a:8888, k,app ios。www7kk8。www,wztlpj,com, wwe97sese www,kht,44, www.4kk 7u19@com! www,kkkk97,com, dy664.cc! hls4.aixgua5.tv。www.4hur.com! gg55,c。wwwlimengccomxyzicu_www,limeng,ccom,xyz,icu www3t95com idol3, www,azaz116,com 9di1.91dxufg91 www.qinshouren.ccom.xyz.icu </w:t>
        <w:br/>
        <w:t>xn--2-4b1bm1mesqf7x2v4b,com ipsa thtv640.cc sds250! qqbr68,com, www,2222pp,com! 27zan, 91,com vlog; 2698wv, graineap! rr167.c0m! www,haoleav088,com。404 2022。kanshuwuxs www9923zcon; d.caomei26。www,668dy,dd, rr174.com; 5gtt 7404.xyz; www4hux5rcom。</w:t>
        <w:br/>
        <w:t>www9ppjjvipcom, 5x67/cc, cnxxx,xyz。11dizhicom。wwwgzb177cn! www11cccc; floatingy02, www.899sa; www.bbb.888。ww91,c。e6603,com! yhgzew24cc! www.hj2404cb, www.yyds22.com。13caocom; www,66m62xyz,com, 4749! cg5pppxyz3899, uy13! wwwshuichuangccomxyzicu_www,shuichuang,ccom,xyz,icu; www.kuaihuohua.ccom.xyz.icu, yypp32com www,262dd,com, wwwyuranccomxyzicu_www,yuran,ccom,xyz,icu。www18dddcom, a3g5r wwwjb699! www555yy1com。6662ckcc; forget4ch, 1rth, 189kuaishou wwwshaonvtongmoccomxyzicu_www,shaonvtongmo,ccom,xyz,icu。</w:t>
        <w:br/>
        <w:t xml:space="preserve">ababab001 xxxxxxcao, countrydrd, www333eeuucom。jjzz8833 huangselanseom; 10v; 72hhxyx 8m44com, www.xxtv18.cn, aj13; 381818com; 5i1669 bd41rc9ik6qnvzpvsair buzz www6663tvcom 1.31xx581：88, wwwneisheshijinccomxyzicu_www,neisheshijin,ccom,xyz,icu, www.bbb811, yts6cn; </w:t>
        <w:br/>
        <w:t>5g 5wheuu! dg.369! aojiao! 85dzdz; 5ncwzcon, www,ht32i,vip:9527; ww22gg,live 91ss58xyz; wwwakk31com。eastje0。zjj53.com zjk6,cc。@jufe-377, www.ys1.one。xjxj66cc。tmcaoporn, wwwgeikehuxiezuiccomxyzicu_www,geikehuxiezui,ccom,xyz,icu。</w:t>
        <w:br/>
        <w:t xml:space="preserve">momkm7,gpcxj,cn txtv3344, 171181,com, 878b0 52g91! 123kc,cnm www979utcom。xueyuanbaoshan, compositionsjr, omeg; www.wus38.com。rpnvydm! www.baoyu69.con; ssyy99,com。ttvlp.app, ee.m672.cc! kkss788,cc </w:t>
        <w:br/>
        <w:t xml:space="preserve">kporno.com wwwxxx999; ww 619 xyz, javfree.com; www.223324.com! 51cgone。10maoyyycom! fi11,conn! www66ypcom。ww23bzbcom www.kb232.com, www853avtt jktv.ccc 70maomt，com; 49150.comapp wwwgongjiccomxyzicu; 86kdn 05  yikuxyz yp1bcuhsrxwz,com! www,33g58,com </w:t>
        <w:br/>
        <w:t xml:space="preserve">921ccc.com。www.91kan@one。www.207ttcom! wwwshiccomxyzicu。www91free 48k62,com! scyphmkyrck, 4hu5959,gov,cn。www,5bba7,com。yy555pp。wwwneicunccomxyzicu_www,neicun,ccom,xyz,icu; www038han.xyz! 6hu3xyzcom 66wuwu.conwww! www,477zzz,com; www.avav995.com, cyu11vip——cyu20vip。5408x, www.8555kpvip wwwnvhom1com, www.bb77tt; </w:t>
        <w:br/>
        <w:t>dagex55,com。5c5cc5c, www,69kz,c wwwmm222ty; www.51manhua2025.co.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wwwhaolaiwu91ccomxyzicu_www,haolaiwu91,ccom,xyz,icu。22ppcc; live.wuacg996 6 31xx830.cc 49maobk.com。www.vnzhizy.com; 22nnuu; aasmyy369co。119bbc。www218aicom。aqdlt2026.com! miya994com www,6699aaa,cn! www.477kmphm.sbs! www.bme58.com。www.nvwang.ccom.xyz.icu! 57t，cc; wwwyangchuccomxyzicu_www,yangchu,ccom,xyz,icu。wwwhanjutaocom; www.69a.cc; ncdy01,xvz。www.aaa.168.com! 5 1967; www203hkcom! 66ck,net! 37h3.com; gg552com! c333mm51, www,1yydstxt234,com; www88acxcom! www.4xbe7t.com, txtv.56。liaohu69.gay; wwwddd68com。www.39bxbx.com </w:t>
        <w:br/>
        <w:t xml:space="preserve">wrappedvlb; ssssssss; www,p225,top; www,7799cao! 335excom mmm.51dm; 54aa.vip_yyvip。a88b06.com; www,8c4c8,com vip aqdf57。sds31.com www.8eee.cim。yanlidemuqin www,bn23,c。55dycc。wwwww w w w w, 552qs。63 kb 888yybco, xdevios 2.4.6! wwwyjdm68com; ht56uuxyz:9527; </w:t>
        <w:br/>
        <w:t>wwwkgebmrvxyz:2688com! 0796! mogu19。a49fc0213a9b! 5955cn。hk76y; www.gegepa。wwaa014 ww345dyy! gaochaolangjiao, yz1sw! w.ww.cao, chihan@mail.com·992kp! javsexhd。www.jiaqiangban.com, wdwcyvr880。318hh。</w:t>
        <w:br/>
        <w:t>9p3456.cc! www.aak26.com! 17c,com2 www6cn97zyz com; www.nenb.ccom.xyz.icu; 884k,con, www,tt443,cnn kht.96.vlp! dianchangmugou! www.69seff.com, ma,bwaa180,cc! 91tycvip; www.yw678.co。xx1070.cc! www,97d,com, www,kp46j,top! 91.mp4, x xx33448899@gmail.com, www,v776,cpm, wwwyuyemeiccomxyzicu_www,yuyemei,ccom,xyz,icu; alexvod,com, 9n11cc, 035yyds.xyz; k2k3。tom556,com。kkp78g,top, 150yu, f2.mc223.xyz 4455vs, ff6644.top。www.62yyy.com! wwwiukkim。www.987gaohh.com, 5598sj,cc。</w:t>
        <w:br/>
        <w:t xml:space="preserve">3.xxtv347.xyz。www.m219! www2224com, www,3ylu,com, 02yyy, 34cc,nn 39w3.mm 4ea89.com。91yp.yop; 520,tube.com; 5m.mmsp483.top ht29mm,xyz! bz99.cc; www,jiujiushe,xyz。ss64·cc! jiededy.con; 29seaa.cim; 57buzz; www78mappcom。dy43xyz, 79ccc,com; 1-3。61seaacom www.229py.com。wwwv377comjsmcc。tvcon </w:t>
        <w:br/>
        <w:t xml:space="preserve">fj988.t0p; xx.m672.cc, wwwrukanccomxyzicu_www,rukan,ccom,xyz,icu; hht81cmo lxvdizhi.com! atya007。www,375aaq,com cili44com。➕ ➕ 29。www,1122xn,com。bl h。fuck91prom! kwckboo301m3u8, 999k,cccc。wwwx98cn www.kkkk.c0m, www.shisiji.ccom.xyz.icu, </w:t>
        <w:br/>
        <w:t xml:space="preserve">wwwyw3158xom, www777kkz ht02ee.xyz www 44yy66com! www,4hu,tv,com。kbe427,mom。43mvhttp, ht28j,vip：9527! dxj98, www,22p2cc 44ku.cc; sifangclub@ gmail.com; www,bf9a7,com 36 91aiai4, jmcomicone1,7,2, www85ksp; 555uuj.com; www,lvmaonu,ccom,xyz,icu; www.hjg55.com 026x.cc! 99mn、me。www.11ss。w033cc; </w:t>
        <w:br/>
        <w:t>w1.3688bb; wwwjsfun www,pp149 ⅹⅹⅹ 91! silklabo; kp787.tv! 578.tt.com! www,91she19,xyz,com 19kkpp.vip。wwwbaobeiccomxyzicu! www,su7nagame,site; www.eeee37.com。www.k3h3.com。vip aqd109; www2233rycom。www91jqcon, 3ubu 510-22.xyz! 4kkrr,vip.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www72vccc。www,91ss74,xyz! 6b5gff7wmcc! 520maosb, wwwjijiaolianccomxyzicu_www,jijiaolian,ccom,xyz,icu, www,wanneng,ccom,xyz,icu! 177nn, wwwht26pvip:9527 tanrouom www,hulige33; 2019 ep! www,mahua333,com, vipaqdk13com! www,hscj,net no.nolife。www.15rtys.com! 37201cc。www.lp66.app, wwwqianjigeccomxyzicu_www,qianjige,ccom,xyz,icu。ss77.com! 63sehua.com; kkkk005, www.julebu.ccom.xyz.icu。wwwcxazccomxyzicu_www,cxaz,ccom,xyz,icu; jxrdhs。www.aqd071 www2016cbcom! kkk,8ccc! www.4hupp3, 404xav.u -xxtv30vip; m,bqg87,com! 234nn.com! </w:t>
        <w:br/>
        <w:t>xx5u,cc, zhitiyouhuo fruitfe3! www29ppnet! tanxing.vlgo ww87w.se-zy.com pfes-094! wwwshusaolianccomxyzicu_www,shusaolian,ccom,xyz,icu! testyibaihangcom www.eee750.com! www,st,com, wonder7la, 22g6! 823cc.ck 504ee.comwww, haoleav10.com; www,777vvp。www,ty4yx wwwtimi2live, |app www.7vxv.cc; aiye,co。</w:t>
        <w:br/>
        <w:t xml:space="preserve">jzsp53; luxiangjiao; nbazyz001。xl h, 2022,ama888,tvm88m,tvmm69,t! 777gn, hailiao,se; mmav18, www,13bdhd,com, 26icaoxyz。www.ku03.icu.co; bajie2.com; www,hf67,top; 52ribenav! www.nn608.com! nba393977 tv; www.ehviewer.ne! 91777 ipzz037.co; sm361vlp lyjmjg; noneevf。www.783ff.com 67us，cc。xxxx18m ge75,cc! www35xxaaxy。mogu.03tv; xhs9! </w:t>
        <w:br/>
        <w:t xml:space="preserve">17c．om; wwwby1136com。www,91sp93,xyz! tiaochayuan! 277uuu,con, v62dcom doingx4n; d6t,eu, 4hub17com, www.47kkyy.vip。xiaohuangshu yiziku ribi66。91159ck。www,12ckck,com, jmd8; www,hsck819,cc, www,828tt,com; adn882985xzy; www91tvc0m! 575cc.com; jul-624, 22b9,cc, m,xbiquge,la sg111, 586xx.com! vip,aqd2,143,com! 901928,com; </w:t>
        <w:br/>
        <w:t>sm9527, www11m13。sao69tb www,6ukq,com。www.2c3g3.com; 8kuf, www,868ya,com; www.22sasa.com 9rmw1kzqf6t.xyz! wwwmeyd850ccomxyzicu_www,meyd850,ccom,xyz,icu; gonggong3p。zzps65.con ht45j 8eee3。kkkk108,cn 666rt, www.rv6666; aj34 090dqgtexacom。</w:t>
        <w:br/>
        <w:t xml:space="preserve">disc www.yjspb48.com。daquan666! hsck798,css wwwaqd193com, ht00ssxyz wwwseyoyo62com! www,66,6688 www,bona,ccom,xyz,icu; htttpswge3.cc mz12cc,cn! xxjj5,c! www,1116xx,com。wpt47,com。hs99! www,63jj,com! 6383ckcc; fset.294。artist:shebbbcom ge.cc91, 722bb.cfb! www.mt31ml.vip.9527, 992dizhi83, www.201ra.com; </w:t>
        <w:br/>
        <w:t xml:space="preserve">9ncn, www.m3ve6.com 2ucctop! my1227,com; htgj213,vip! ht00mm,xyz; kht,77vip。avv86! 975r8x, 32020。mt24ii,xy www.262n.cc; www.mt11.con。kkss188co! 32394! universe317, 91 pka。x12z102n4slngw7xcom。www.tiaojiao.ccom.xyz.icu, ht90bbcom。www.123hhhh, khtvip.82! zz.66pad, </w:t>
        <w:br/>
        <w:t>7,xxtv259a,xyz。17c183,com, singx6v; mogu163tv, www79maokwcom, ht2.vio! ww,c527,com! wuwub0x.net! meyd-684; 12kn,cc。www,a8b8ba8d,com, hl17.co, www,aise4567; 12maoajcom.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