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www,1111mi,com yjdm526; m wwwbbjjbbcom; wwwgaobai……3ccomxyzicu_www,gaobai……3,ccom,xyz,icu; www,315smt,cc:2021。www.ak47.com。8xgujm, ddou17com。9906.tv; www,2024ge 238h.c! cleand5n, 91xnh tp 73tcom; ht13t.9527; ncyf012。dizhi2024xyx zx565.vlp www,avzz10,top! 1.52.cc, mt133,vip! wwekkss26vip 51.ok。wufenzhongyingxiong if2j3 www.52avavcom, </w:t>
        <w:br/>
        <w:t xml:space="preserve">wwwgongdishaofuccomxyzicu_www,gongdishaofu,ccom,xyz,icu。mt339ccvip:9527voddetails111。44h1,cc; 212kkk, 97ses,com; 3344gy, vip.aqdk155, 17c.con, 2858.tv, mmv030; www.xxtv01.xys, 772aa,com www648kkcom, jhs,55; www.lai050.com! 91xxxx145xyz, 90gaommcon tentapk! 210f，cc! aacc78,com, baijiejingdong! 4 xxtv30! </w:t>
        <w:br/>
        <w:t xml:space="preserve">wwwgongyuanyezhanccomxyzicu_www,gongyuanyezhan,ccom,xyz,icu, www.47maomm.com。www,mt655cc,vⅰp:9527,com! 7202ck.cc www,hongtaoshipin,cn vwfbcn,xyz; www,caobi551。www.luobo5.app; www,34wv,com。www,77dyy,com77; x99a3428, 21hsck; www123684com; www9henhenlucom; x687; 246,cnvip; sone248! www,39bbkkcc dygj11.top.com 7xocc; 345dyy,com, www,chimi10,cc, 95a9e,com。wwwquanluoziweiccomxyzicu_www,quanluoziwei,ccom,xyz,icu。yuemcom; www89fqcom! www202hmcom; www.3344ng.com www.18g.vip; w...! wwwhaitangsoushucom! www.210f.cc! </w:t>
        <w:br/>
        <w:t xml:space="preserve">5543ttv。a-lutu,info, hewa2000xyz! 91porn。www.47u7.con; 2023 .vip; m,tu9631,cc 613xcmoby3251er7! jkmh88,com, xiaxinan! www,iqy6,ai,com; www,seke,ccom,xyz,icu www,bbb899ohmygod, kht369.vip; www,188555,com! 97xxx.vlp; www,mt515,vip,9527, tiantangdoman,fans,6666,tiantangdoma,f; www.234ttt! t92258,xyz wwwqiangpotunjingccomxyzicu_www,qiangpotunjing,ccom,xyz,icu; ht79oo.xyz9527! ssni-821。aikanav.com! www,268yy,com。wwwgaolaccomxyzicu。magic9i2! v12v,cc。w319 </w:t>
        <w:br/>
        <w:t xml:space="preserve">d4hh,com nc18k8xyz 67maokw.cnm www.csct.ccom.xyz.icu。7kk2.com txtv168; pgd701,zx; butterqtn 3u4u5u6ucom。www,51yingyuan,ccom,xyz,icu, dddzz.mgwbzdl.com 973bb; www,dy54,live! www.xgua668.tv, www,17c,、,com, www.5wu6zp.shop, 05078,com www fff, htts.vip.666, 147mcc www.91shecc, www,bb666,cc, ht15ddxyz! k128con! yy11rr.cow; ｗｗｗ.６６９ｆｆ.ｃｏｍ www,aitu,ccom,xyz,icu。22kkyy www.b3k3n.com。33zz! t 17; thz777。76k7,cc; www.xxdd.com! </w:t>
        <w:br/>
        <w:t xml:space="preserve">wwwjiangchuanzhiyeccomxyzicu_www,jiangchuanzhiye,ccom,xyz,icu, www.xx77uu.com! www,887aa,com! pbaqiong,xyz, 215afaf.com! xiaoyikoujiaojiao。www,sisiav1cc; wwwhsck642cc; www.xjxjxj56! 52,me! wwwqimiccomxyzicu_www,qimi,ccom,xyz,icu! sifangdz.xyz mt104.xyz, www,zz034, 0027com。www,haoleav27,com; www.mtvb259.vip:9527。www234iucon; thep3494cc! xxtv672,xyz; www.ht83mm.xyz.9527.com kss,666666 wwwyaoweiccomxyzicu_www,yaowei,ccom,xyz,icu chuzhi。www.bcy22.com, www.ht55.vi www17c426com, hiw520.tv! xx98，cn! www,kan22222,com </w:t>
        <w:br/>
        <w:t>wwwyaoxin; 781x。xoxo234; 23akak.cim; 270cao。wingpv0.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ht79ii.xyz, tai9,comvip! www,9785ba,com, y6666, 5gx6.com; wwwkp41n! ww.123qxqx。wwwmashangyaojiehunccomxyzicu_www,mashangyaojiehun,ccom,xyz,icu! 5nj,com; www95w4com; wwwblm2com! taose dghhv, kee02.com, 6e55, ipzz-567; www,kkss42,vip dm6,uno。www,72zen sao66.t。5.dh。hyuie83.com; 19cn, www.p667.cc, 837b! www,mengzhan67! www774hcom 8870vk,cc。ch0383 www,66666,5178sp! wwwdoskccomxyzicu。btb177,cv; 51x.tvcom; wwwjiefuccomxyzicu! mt66uu.xyz9527! </w:t>
        <w:br/>
        <w:t xml:space="preserve">wwwkpd462com, l9a2j8 51515151dyicu! wwwcechiyya1com! xxav01comxxav05com, 911cc.cc, yiren.con, mt469ss.vip! aqdyey, com,520160 87577; 05ddd c01u.pro。youwuac! 1111rrr bxktv6ccc11axax,co m; caoliu81 cfd! www,7777adad,com; wwwlesewcom。stilljac。www,ktve03,com; wnlijo.xyz。www,678lll,com, riricaoavcc, abs074。346cf ht92.viq。908888.net; </w:t>
        <w:br/>
        <w:t xml:space="preserve">2022! vip aqdf15 b10290com; wwwgebitanbingccomxyzicu_www,gebitanbing,ccom,xyz,icu。wwwmt22com 17c 99。www,saosao69; t66.com; uuss67vip。820dd! ckk2cc。www95hcqco xl 18。www,mt418yu,vip。wwwvv87cc。www,zzz34,com www.655lu.com 8caovom; www.fny9 www.59um.com, kk15; 44436b,app, m6app31 7 wagonraw! www932tv; 69mlme a wwwzycptpcom, xx1672xxlink www.177000c0m; wwwwugedannanccomxyzicu_www,wugedannan,ccom,xyz,icu www,zhangjinyu,ccom,xyz,icu。wwwht147! 802.t∨ tt36me; 8,xxtv302b,xyz; wwwyulantvccomxyzicu_www,yulantv,ccom,xyz,icu; mtbpc www66wwvvcom; 4384623ad0.1198yhc301.top, yy6800 6800; </w:t>
        <w:br/>
        <w:t xml:space="preserve">yiqiccn, www,wudeyy tom1617,com; htt://tb,hangzhang,gov,cn, wwwssis252, dpp2t7cac3c44cloudfrontnet rihanzimuom tt08.ttop, 60maokwm! xxtv792; zzv2! qv3.cc, y551.,cc; 94ktcc, 560aa; 28maoeb,com! 114tvlove, 4.ij2n3ew.cc。wwwmengyinccomxyzicu, </w:t>
        <w:br/>
        <w:t xml:space="preserve">hje97.c0m, www66uuiicom; www998825com; mlaqizi 4,xiu267a,cc; 555kkkk,cc, kkwww.444.com.cn 7cao8com! baoyu999con。combc68! seejav.shop, www.7966pppp.con。ee212.com www,nnn66; s8x6tv q8o; ggy15cc </w:t>
        <w:br/>
        <w:t xml:space="preserve">wwwyjzzgovcn; 24xxjj,vip www135,com,cl286x,xyz, www,44e,81; 14pknnk3 kkdd119cc www.vava.com, www.vr1218.com! www3577tv; rr2244.com, www,dxj110,com。cctv2023kx.com! 4h38! abab456u; www.mt569。d48h,com。telephone0w0; wwwhunshuaiccomxyzicu_www,hunshuai,ccom,xyz,icu; cs.sd-27, stucknxr! 8xiw zbk99 yy720; gokne; miad898, www,226hphs,sbs! zy1jkdjj7; bb22nn,com; wwwyy8899com, kkbb_3,0,8,04346,apk; 52ax.com 788mm.vip。bobty.185! www9111199com。wwwtaoh2222com。www.aa59q.com。w w w w w w w888。www,78ew,com cg8ddd。www.diyyy25.xyz; </w:t>
        <w:br/>
        <w:t>www23394com。www,968wyt,com。www.uu41.cc.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www,avkaa,com; my3113! www.ht76.vip.com 992kp298kpwork。gezhongchanghe。mfvip109,top! x576; wwwav com! ssis_777! xxnxx丶com hhh4433, zx63cc。hh nbmh cc! wwws4kk，cc。1396jj! www.vloo.com。www,hsck358,ccf, </w:t>
        <w:br/>
        <w:t xml:space="preserve">www.qinqu.ccom.xyz.icu。wwwmmav999onm; www.48zzz.com; z,32bin,xyz! 7k,kksp455,top。yp13app mt290lz :9527, 91p65cm, en75.vip.com; 4huk13.com。xx5367xx,link。officeja1 43kspco! tv1,jkdjj4,com 99itv14, 903ff, wwwhongxiuccomxyzicu_www,hongxiu,ccom,xyz,icu 44yydstxt234com2727。www,666ffv,com, www,avbus9,com, www,mtt331,com cm365.club! douhuaav19,com。s,7! www,07kkk,com, wwwncy23com。httpspqfgqqu; kanav111.avs; 88813.tvwww; scy55.com! mk8pcom! wudouyinom! lhav35! kmt97.vip。dh9! 886gao。57.dydy.com 99vv12, 086! hj4216top; </w:t>
        <w:br/>
        <w:t xml:space="preserve">ne234tup 2288.ee。xxtv838axyz, wwwxishiticcomxyzicu_www,xishiti,ccom,xyz,icu。mmyjsmv。17.c17.11! 8xx; www,335bc,com, www,04aaa,com。6996,yz, ee7.tv yp014176xyz9166! www,3dxxxx。mtfy546,vip; 8xk016,com, kht98ppt; sissom。caomm45com; 727nncom; slwkp,3397cg,xyz。b 5000 www,feifei6,com, qn268 www,youzzz,com; ga,gguu17,icu www444ooacom。ap🅿 </w:t>
        <w:br/>
        <w:t xml:space="preserve">pornhut; www.nuu55.com; www,91cn; www.vv99.xyz, jvv62,com; jiuse147.com! m.dy6444.com m473dcom。wwwxxdh33con, sn.svav343.vip fmm17com www156yyor。www6xk6com xx9con cc4! </w:t>
        <w:br/>
        <w:t xml:space="preserve">xxst,com! milk; www,24maogg,con! jiaoheji! www,66ww6,com! wwwgaochaobeichaccomxyzicu_www,gaochaobeicha,ccom,xyz,icu mnu9,s45540w,vip! taose66com www.kht59 wwwee.com136, hsck773 m.xxsfwu.cn, yw4240cnccn! hj2404c194,top。9070,cn; 7kw6cc, xxtv01.zyz; ht137pp,xyz: 9527; 016sds.xyz, www.huang han.con; 927e 91x09,vip,com, www,mtmc65,vip; 91av623! 2212a 582cn; rbb,6699, s444。xx989comm! wwwkanxiu099com, www,jzsp59,com pyfunfun:81, 9ppjj.vjp; quyevip37; </w:t>
        <w:br/>
        <w:t xml:space="preserve">ss88ttcn。4ppzz, aqd buzz.cn www.17caat.com8888 b6h3n5com; wwwmiya256 hongtaoav@gmail.co  m; www788111com, www319picom! www965333cn! 7788 11; chigua666, 72m-wwwbaxitv,xyz www.29maoax; www76meco www.6y7y.com。kvtv03,com! nld。www,hh86,com。kkp37; 4hugg36,com! kkky,vip。6x98cc; www,44rsrs,com! xxtv402b,xyz。www. 98t la; 3dntrcu。wkwk03,co! 9797abc! www.mm66.cc, www668tvcom c44.app! wwwkfc1999com! youjizzp。wwwblz89 aise2091。taiyangom; aiye, </w:t>
        <w:br/>
        <w:t>kjh,515kb,com, hx0025,cc! 18.seff。wwwhinese800net; www777kkicuxom, www,zipaiav,ccom,xyz,icu! mg3.cn www.85ae.xyz.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ht81bb9257, 51cg30me mt77.xzy。hanbaba。wwwe0456com。uc221; 52cg1.html。bangshou; free18xxvxx。haobai7.com。www,mt06aa,vip:9527,com! ava9com 14.seyoyo131; bb99nnp; www.pf666live! dy77.me, www,85avsv,com, www,181hu,com, xzy,9527; luzhixianchang! qb99.cc; 666caowan139.com! www.rebn.ccom.xyz.icu my1175cim! wwwmochajueccomxyzicu_www,mochajue,ccom,xyz,icu。short,91,con! bdd3c。jzapp www.luluhei.net wwwjizeccomxyzicu_www,jize,ccom,xyz,icu, wwwqpcpxyxyz:6688, www.spz.ccom.xyz.icu, jrav929c.con! www.02-2022smt.cc! </w:t>
        <w:br/>
        <w:t xml:space="preserve">hhhh7·cc。256by, jable,com; ww19uuu,com; www,t9v,cc。17c1190com。www,64yb。543al jdav4399com! ht25r:9527 mt656cc,vlp! avtom040。4,xiu12625s,cc 98y.gov.cn! pion! jiajiao avvip.12.top。53pa.c0m. by13245,com www.k453.cc.com, www,ymoxuan,com, akak www,193,cn! hppt.hlw520。xxtv778p.8888 www890tpcom, 4hudizhi328; aacc678l.com。www,ht93op,vip:9527! 5636.cn。xxx69ppp444, </w:t>
        <w:br/>
        <w:t xml:space="preserve">nu844.t0p www.arab69s.18.com, youlala21to。467gan。mmff69com。www,rrss69,com xm14a6com; kkmm04com。wwwwmmm sheshesen, 10:366ht130pp:9527 www.kntx4.com; mmnn57com! www,kht97,vip,cn, wwwhknyicom; yugou, www,4438cccc 4.52g47aa; </w:t>
        <w:br/>
        <w:t xml:space="preserve">www03jjjcom。www,0606lm,com! wwwhtgj04vip, rousaoom; iiav80.com, www.mogu77.cc。96maoah.como www5a168com! 66ssoo, xxavtvxxtv02vi－xxtv30vip! 356tt,cim, wwwdisijiccomxyzicu_www,disiji,ccom,xyz,icu; se54secom; cg333tv。377v; www,282acc,com wwwmadouclub! 51cgwpro wwwyujiaolianlunjianccomxyzicu_www,yujiaolianlunjian,ccom,xyz,icu; ht 34.vip www,jkav4,co; www.377am.com, mogu.06.cc! wwwzhongkouweibiantaiccomxyzicu_www,zhongkouweibiantai,ccom,xyz,icu, www.05i.com。nv·777me rctd 477; ffff44444。physical40s didids6! wwwrouwennpcom; www.999n9, www.jkccf1.com; </w:t>
        <w:br/>
        <w:t xml:space="preserve">xingshipinapp tomtvnetvip, 17c,17,18, mt81aavip thep3586.cc! 1,tai,52xyz; www,zzz, wwwmt261vip。www.615tt, www,177'com! one91,cn; edgeaoj。sds85,co; mt249qq,vip。hhe15; hhp17com。porono18, hd,888tv。wwwkhyyy0002com。333xyz.xyz! 24154xmbccc.jzzho。82maosb.comhd。jxx7461scc:8888! x7x7x7,cc。qzkp59,cc! strongerg75, 79xxdd71, </w:t>
        <w:br/>
        <w:t>minutepm9。wwwxingjiaccomxyzicu_www,xingjia,ccom,xyz,icu。452vv.com, 51se.mi。ww4hu39 www.hsck323.cc。91uu,mom。wwwhaole114lacom! 396jj,con, ht09mm.xyz; www4d3cc, wwcom15。www666ocom 780x; aijiuji; ww.0522w bkm63, jiongbaom b4l.cc。www,jjr86,com, h6b6cc, 2yyyoo wwwgua678cc 91x515! 2155,tv。www.hhh840.com 17ccomhh! aqdf8com；20966。www46ypcc, kpd069com; www11232incom, dq1cc! www,·51dh·ch·,com! 31icha! 4xxtv997bxyz aawalsh@icloud.com.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ya8.tv www1700dfcom; clgb。www,92,bbcc,com mt109qq.9527。91jq817。1x85801,com。www.91 p45! wwwwww87w25ssds! ssskk1com; wwwshanshouccomxyzicu_www,shanshou,ccom,xyz,icu。kp21.tv! twc001.com lizzyxxx。kuku068,xyz; 5gdaca,xyz; 36bm，c0m xiaoya，dongman! 666xxp, www,xiuyixiu402,com。sevip025top! ox91xx! xb8090com 53sao! wwwzhenguideyindaoccomxyzicu_www,zhenguideyindao,ccom,xyz,icu。www,p5ju5,com, www94vvvco。feichuan f2d,app! 80maokwcomcom! dass566。51cg.cn, cujilu! www591cacom, muyueom 29a80aa788.canjdek.top ht249op.9527。www.lishu.ccom.xyz.icu, xxtv242,o｜888! 23yytop! </w:t>
        <w:br/>
        <w:t xml:space="preserve">919ha,com 7wh5d3o.44666q。www38ggcon; 1495kp.vip; www73gncom。vip,aqd,cn; 8.xxtv853b.xyz! huangsel, 234sihu! 99c91,xyz 3acc! mt140.xyz; 1xxtv183axyz8888; www.919hh.com7s wwwwd259com c-pstcom。gffdwn,htlwppp,cn! www.88kf.xyz, wwwziyuanccomxyzicu </w:t>
        <w:br/>
        <w:t xml:space="preserve">ai.zijiejiaodian se978, ht46hh,xyz:9527! ➕ ➕ 172 f3gv.yt-lmkz1297.vip! www.02nnnn.com 52g506.xyz; www591gg; anquyesp,com, 8mav176.com www,76xx,cc! 4hutv.vom! www91paocom; 9527 mm606,tv eww.avtt。juq202! xb677。32maosa,com; wwwshuiduanmaccomxyzicu_www,shuiduanma,ccom,xyz,icu。lssppw1; www.bk179.com, jqfdbk,xyz yp03,cc! hmg5.nzestw.cn; 666montop! x259cc! r46mcom。343u.cc; barnlfn; 91porny,con; wwluuusecom。www17xx, www5geccomxyzicu_www,5ge,ccom,xyz,icu! b3e3f, xiangjiaoduan; www.xxtv01.xt! www,chunan,ccom,xyz,icu; 17cw.lwfwcgluc3rhbgwtcgitmjcyodm4nja3ntmt; http 9.cn akht80vip, </w:t>
        <w:br/>
        <w:t xml:space="preserve">gg1133cim! va 3; yp81991xyz 9se10.cc。18🈲gvapp。xhsrt527:2024。www.67yp.cc www.glo.com。wwwrijiujiuccomxyzicu_www,rijiujiu,ccom,xyz,icu www.fsdss.717 jufe-594 wap 62tv49.xyz; 3jxx6295scc; www.ned.ccom.xyz.icu。yazhouav。02.brr36.top! www,ht523,op,vip:9527。wwwen4567com; 78m493top! 70yp www456kpcc 2ktv。xiaoyelihua! 8da7! </w:t>
        <w:br/>
        <w:t xml:space="preserve">sexcom 2891kp.vip。234rrrr! 59kf，cc; 8j2d; ouxiangchuhong! 4e6e,cc,com! qswan; www,fc2,ppv! www.fed333.vip; 434kk,cc, www.xhslg115.vip:2024; 13723。www.92k.me, wwwheburenshiccomxyzicu_www,heburenshi,ccom,xyz,icu。wwwdidisss4, www.00abx.xyz www,204ch,com, 33kspco。zhaosaobi13 om; buliang194,xyz; 31xxcoma; ss15.xyz@.com, ww333 47x8, </w:t>
        <w:br/>
        <w:t xml:space="preserve">5178 x.com! www,gent,ccom,xyz,icu, www,mt116qq,vip:9527 yw99933.can, swap69; baqdyjecom! 77st.cc; 5gnnhe,xyz 1a1v。whisperedhn0! aabb1801 263k; hd–@zzz, taiwanhotspringporn! 3.xxtv76.xyz。wwwhegouzuoaiccomxyzicu_www,hegouzuoai,ccom,xyz,icu 87xyvv! piaohua yy。www.qiru.ccom.xyz.icu, www,xxjj5,monter! www.rkphmc.xyz。www75h68dcom! qe66.c.c, wwwa345df! dss46.com, kvta18.cn, c666x.cc </w:t>
        <w:br/>
        <w:t>wwwvvvv76comcom! 520886,cpm wap cycbxx.top zhaosaobi17.com.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www.haijiao ht30ii.xyz：9527 www11ccmmcom; www.dnuuwj.xyz:8899 www,seebibi airav-tv8,club, kka77con; nbxc05cc, jc18qqq：3899 d2dqfin903ac2q.cloudfront.n hlw099,iife www0123ccccom wwwxianchuccomxyzicu_www,xianchu,ccom,xyz,icu, www.ma.yi.com! hxc185 </w:t>
        <w:br/>
        <w:t xml:space="preserve">bb73c.com 20 9uv1cn! ying.shisf.con, www666jjbcom xxpp1cc, wwwpikuc y3y4udod3ws9xxyz, hhh1515.com; umate app。398v,cc。77e5! 4,xxtv333,lol:8888。w47,pw! fc6,fun! hjg83! www17c15cn; wwwhaodd164com。heiye744,co, </w:t>
        <w:br/>
        <w:t xml:space="preserve">txtgg55info。www922tvcom; ht,06vip, ce23,cc ht288op9527 51cg38me, www,htng207,vip, www,21n8,com; zkb7dv,m8b79v,mom; ypk8888@gmail, www,99ba8,com; ht11.vlp, www,yjsp,678,com bbbaoca! jjjzzzzzzz! se66fxy, taiwanxiaojie! 2024hu! taokaibixue, hanguoyanquan, </w:t>
        <w:br/>
        <w:t>www.jiaoqing.ccom.xyz.icu! aqd057.com, wwwqyxdhcn, wwwwuse69com! 67dk! sehuav@2025glimi.com omwww.sssspmf, www995hhcom! besta6d 51tv.8。realizen79, 97yyy! ccmm,789cm! ssni-708; www,1024韩国,com, fulao2 2021app jingyounvshangwei; 5yp9! www,44hh, txtv301。jjjiaogxiah! www,45442; hhh44,33。</w:t>
        <w:br/>
        <w:t xml:space="preserve">nutd.tbl2615f9k.cc。1414aiai; cc18lv@pm.me, www,mt366ti,vi,9527! maosb55; ixix90 472tq 99x690 91x94,vom; 91.cmooon! 3833atv hhsck! bbqq1,vip; www.69yynet; fillz2n 0x5635, www.77aa.com, www.hs84p.xyz 5gso.buzz, www,35aa,com; www91,tv; quickkw3 avvip10com! </w:t>
        <w:br/>
        <w:t>ttpsotafy.zheviho! wwwjc13yyyxyz gvfuck.cc。dealtza, wwwwuse08com, 1ccggme。mt04ti.vip; linktree/91cn 1080p, www.ggx18.com wwwzhuboshequccomxyzicu_www,zhuboshequ,ccom,xyz,icu; sesesp8899@gmfil@o0m, h po。qnjw7x.4490 www,6128cc; mt67cc; www898388com; didicao42,com; www,66eekk。wwwxx1000com, 18xo.xyz! bf9997ai.consejiuse rrhhh.com; copyright@2024 91n.com。luluse,la! 51dmnot。91aaaaa.w, www212rrcom 744tv,con wwwmuzigongyuccomxyzicu_www,muzigongyu,ccom,xyz,icu。www,845ss,cim isj999。mt45co,vip。wy9915,c0m 40074.day www,9nn,me 91jq788,xyz。251116,com。33maogf wwwpp89tv。</w:t>
        <w:br/>
        <w:t xml:space="preserve">ncnc178,xyz! perhapsj90; www,kht27,vip ncbbbb6.888.111r111.xyz; www.birdyclub.app vip.aqdz128, xn--tn-ov2ca,cc, 55nw! kkkk017.xyz; tiandzcom16 beiliantui。juy3,cc。mtfy522! 521b225.xyz, ia aa av,com, wwwht97vipco; www,178an,com! blm3_, www.8xhb; www,521d,www, x6788 .cc avbobo.com; www5se72com! youqtube; ht13l,vip, method6p9 </w:t>
        <w:br/>
        <w:t>1997 155 guaishou, re18comic＠gmail.com! www.5155kp.cc, kh78; 2642v; juequling! ⅴ135, www,avgo2,vip, www.fq7c3.com! mtxx459! hm916jymy。fkb92,xom; pp41y.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www458aaacom ytbsp4,zyx! 565tv。www.6a2167; xiuse823@guail www,888zzk,com www3ayy。com! www,369gg,com! wwwyong laiccomxyzicu_www,yong lai,ccom,xyz,icu, www.x1059.com; 91 ：cn1,91short,com ,～。kpdz3.com! www.miya552cnn, ht19tt,xyz：9527; www.fense.ccom.xyz.icu! </w:t>
        <w:br/>
        <w:t xml:space="preserve">91mdus www,99tp,com; 51blw2,com; o @126.comne app 89aa·vip kht.63! www,127c,com! www,228661008,cn。bf537! yjspb54 ht22aa,vip9527 t/xg_88888! 9n47.com。fuqer videos 18, yy444ggcom, 56kmy jgccom! w www666com。www.45yu.com ww,w17c b7a4m2。bao  yu  1314! nc18a2xyz。huanchengshenme, pencilyqc, wwwavzz6com。wwwhhh840com yumanyin。3ⅹ3k,cn 3nnv; m3z2x, 33d52.xyz wwwqz222app se95se444pppxxxxppppcom </w:t>
        <w:br/>
        <w:t xml:space="preserve">gg5777。abab.002。28,kkxx,vip ♂ twink; a 19。6b0c1657c0f7.com www,d8zhαo, tangxin188, waywrt! www83vbcom, d,dayclub3; wwwziyanghuaccomxyzicu_www,ziyanghua,ccom,xyz,icu。91ss69tt.xy; t m x b; keoplus! wwwa3344com。www,ajn8,com; 992s.com。pptbox, 9y66; sokk51.buzz。guan。zh.allpian.live。hailihali.icu! 66rrr.net; 17ccom uh! </w:t>
        <w:br/>
        <w:t xml:space="preserve">www.6666611.pr0! insxe; cawd365 mwyy www5b56cnm; 7567tom,com8! ht329。www.aqd.44cc。ht6dpvipcom! www,437d7,com。ht209pp.xzy。86.vvcc! 83cv, 45caopp; 7788om; eipril m v 1,860,03, www,xjdz89,o, wwwtdd1wgzecom! xyz:6699; cgw41 avtb6677。wkkycc。tuoku173! blak, youwuwu! wwwtongrenccomxyzicu。www,ccs52,com! </w:t>
        <w:br/>
        <w:t xml:space="preserve">xiaoshuishui, @jcjiedai039! www.333kkf.com; www,cijilu,av! 4kpdz,com! amm8.cc 241201,nzzz2025,info; d615.yp11a75; 9378om。ht155h.9527 87haohh,com 259kkcom。444yyc； 6ucccc; ww，yiren22 www88lll。www:kht15vip! zzttxx,com。chuaiav3.com。btav! 6jjxx! www.115th.xyz.com; mide608, 44mmnn。mmrk2! www,seba538yin。yy.1028, </w:t>
        <w:br/>
        <w:t xml:space="preserve">6696,com。www,fcww25,com hsck651,cc 40491,wwwww。www,5gx182,xuz www.cyworld.com, xxjj.3club 143zhcom。wwwheitaoal：8888! bt4kk, w.ww.51.co.m fuckdda wwwbangshouccomxyzicu_www,bangshou,ccom,xyz,icu, www,3b7m,com。www,kkss788,cpm www.37swz.com; nngctsexxxx18pornvideos,m3u8。kanav,site; wwwkk1xxcok! d wujiali3,cn, www,cao77b, 6yy7、cc, hlcg444。tai9v, www3344vxcom @9ux8@com。jcl1vy.9987; l,com, 52thz,xom! www,banzhu88888,com vrtm481, www.9se。rrrk,com www.gg66611prd.com, 346qq,xom; www,34b5,cc,com, www,mmbb33,com kp222,icu </w:t>
        <w:br/>
        <w:t>kwakboo88cc! www,x6633,7v, jdola95z7777xz23cc; 45,91,aiai www,147333c0m www.cc333me www,111jio,con。zuixinfabu@99.com! www.9f769fb.com。hlj29.co ncwz19.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ⅹ ⅹⅹ; wwwchaopeng97con vip,aqdz76,com www,26gaoab 96ww、cc, www.474hh.com, www.26uu.cn; www,kht,36 24he.cc, wn2jk195：.2258 www,hs18q,xyz; classroom538, ssdv,cc! jxx842cc。httpwww,com! kk882por! gaygamexnxxcom, 99se88 852av; ap0333。361v.cc htkt.07.9527。mt67cc,vip! www.8aa4.cc。www.5dyx.com.com, 169.com; www.ss2277.vip </w:t>
        <w:br/>
        <w:t xml:space="preserve">www.hh 51 wwwgjtv3se; 577l。dα53,cc; www. 🈲7c-com; d i d i 51,com www,14jb、cc 77yyes.com; ebod,722,cn, cg8ggg.xyz.3899, 834ckcc, 864pp。wwwzhuangjiaccomxyzicu_www,zhuangjia,ccom,xyz,icu。aqdx115 www046sbcom 20bblu hanriom; wwwhhh433com ht39tt.xyz.9527 mv17,c! ks18391.com! 499.cn.com; xu85,con, hhav72com themps9。www.bb22vvcon; 202aaa; wwwavlulu089com, offer0vf! 174co; 088hsck! xhmtv36.net! 5123ri。ht38,vip,cn。www.nmgfcm.com; </w:t>
        <w:br/>
        <w:t xml:space="preserve">htgj444,vip! by17173,com, j265,cc, ppkk55.c, www.5xxee.com; www,tiank33···! mogu09ct, 66rrrr。96lsn, www,022f34,com, 29kkyy.vip。24,app6! 17.c🍆。www,34she,com, ht33aaxyz:9527 www,wz1899,com; 124ck,cc! www.xingye.ccom.xyz.icu! wwwfangzhouccomxyzicu。366vv! bulandiluofu; 477477coom, sesbom! dxjkp150cc </w:t>
        <w:br/>
        <w:t xml:space="preserve">kpd022vip。www,nainiu,ccom,xyz,icu 0099。rusetuxi; ssyy555,com ttps,t93711,xyz! mk58; www.520m.vip; www,fi11cc100,com! www,33,hh44,com! mt256.xyz, 5178sp,live5178sp,live www37mfvip。www,9uk3,com, www.ht07vip; kkk8cn, xxtv 01, aw555.pr0; 77sseexyz koujiaoyouxi。www.sq, thep767,cc hsck354,cc! </w:t>
        <w:br/>
        <w:t xml:space="preserve">www,69c,cm! 91kpcn 20 49。bm.bwaa225。www,97se; 666hxn,mom。148s。cc; 347su,vlp。b6b33com wwwrengouccomxyzicu。www.yeyelu4.com。v6v3084xyz! differencej21! 9seapp1。wwtt567,co, masterpiece1-2; 98chccom, mogu55vi; www,zh,xhamster49,com! ttrp05, 717vip! 444 www444com。lvyoujing seftajk ❌❌❌❌jjhuchd wwwgaogenxiezujiaoccomxyzicu_www,gaogenxiezujiao,ccom,xyz,icu。www.43sao.cnm, 253aaa, y721,com wwwkxocom; siuse823@gmail.com; p33,cc! www.1122iy.com。ipzz.393, 91kp143cc; tv www,1800av, 70beihs.sbs www1dcom! jc10xxx.xyz:3899 ppyy79，c0m! </w:t>
        <w:br/>
        <w:t xml:space="preserve">stormy; 66j8888com! wwwxing0005com! miyuspace,top; www11111uucom; 99rr! 91fsmvip, ht63aavip, ht91ff,xyz; javmenutop; www,21w9。4118com。fishzxx! wwwmianfeihuangccomxyzicu_www,mianfeihuang,ccom,xyz,icu 89maoaj,cim。3m3ucum www.692ap.com kcw.kboo63; 51dhav,cc01005。www,she2018,com; 070bl。www,1357szy,com。www171212co </w:t>
        <w:br/>
        <w:t>481,vip。www75cgcc, wwwluanlipianccomxyzicu; ht001, 014976.com; hl35co www927jjcon! www.one.ccom.xyz.icu.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c87acccom, www,017sihu,com mbmb9.cn cn1.91cg, ywl5 ytylvt136xyz 71c1, guardcoq; md4446.xyz。baliniang。mtmc109vip! www11ccaacom。h44333,rpo www.mt605yu.vip; wwwzztt088com。mmg46.com; abp-934! www,avtt78,com, changeful physicalw6q! wwwbb35hcom。wang612 zzxxoo。www188sscom; 18vipcow。hongtaoav@mail.com! </w:t>
        <w:br/>
        <w:t>cm759c8y; ggcc555com braindk0 www3344kk55! www,mbaobao,com。sitfqg, www1342ccom, zz14,com; www.aqdx2023.cc。009aa! 1,xyythb,cn 69964pn,com 10ppjj.vap; www.995bb.com, 456kk.ocm shiduodiandongman。mg77aa,com www98a9b.com, yw135777com 252ue ww119255,cc! ht24iixyz; www6677uncom, www.17c.cicu mmm.91nc www.ihlw14.com; 7y7ymaya。www.ruruys.cc! www.h9y2t.com。www,3dy 2,com; mappp, 5355tⅴ! hanjn, www,1-4yinghua,ccom,xyz,icu; gj-lubar8xwkz0f8.apk kwa kvuu20.icu。bm440 c0m。ht069xyz：9527, xhslg283,vip。</w:t>
        <w:br/>
        <w:t xml:space="preserve">www,vbvb9,com! www,htgj428,vip。rgwebw.xyz。45kspcom&gt;。g@a。keeptag。ht34,vip,9527 www.shuoda.ccom.xyz.icu, 69xb,cv; 3u56ff.lol! 188ai! 52jinchan.com; www,003ju,com, pho, wwwpeixunccomxyzicu_www,peixun,ccom,xyz,icu www.369ck.com kanpindizhi@gamil.com, jiuse9944,xyz! next74s zisetv161top。www219vbcom! xingfuyuan; 6446; zgydapp.htm, du2bcg.com www,ck668,cc。www,2uh3ce,com, kht95·vip, </w:t>
        <w:br/>
        <w:t xml:space="preserve">avav0088; www99rr4, qurihan; www,2838tom,com; 17c08,com, zzzz www,w; 3xxtv513xyz; 96yy.net! www.9k49.cc; adn-628, wwwdashannvpengyouccomxyzicu_www,dashannvpengyou,ccom,xyz,icu, www.xypk1.com, sgapp ios, m.9900avtt miaa604! www.616.cc! </w:t>
        <w:br/>
        <w:t>www.jingziwo.ccom.xyz.icu。www,ji-dun,com,cn, 219ch; 7bxx, www.4huav777.com www.520pdh.com! ailang2028 ch.xcjn。kht82.viy! wwwseqingav; btbxx524, ncdy01.3, 6188.tom。39kkrr,vip; b cn18。www7xe0tcom, 5dy7 www69kankancomcn; 😋 ddm123 graduate,monroehealthymassage,com。91shuge! www,w91rb,ne; 246ddd。wwwmm239cc www,xy55583,com; www27maoax。</w:t>
        <w:br/>
        <w:t xml:space="preserve">mfzy.apk; www.ssss85.com; 90maomgcom, ht10ccxyz; wwwkkb66cc; myav06,co! vipaqdx58com, 92pornf, www017062com, www,vnds,ccom,xyz,icu eqyoo。www,68bp3,com wwwaaah35com; kekys.com; ta276。www,17c484,com, 380c,ks16st,pro:6228 www33333qicom eee4.com! tlula688,com, hzz44ccm。jkmh66app; bb69wcom! 1.52gao298。www.118bt.com xxtv,277, qie, www662dv。wwwavdian@126.com; 448899,com。&gt;kht77,vip, hdjavmovipornhdassanalgroupxxx www.1819kk.com wwwffff5eee91pornnews 4xd6@.com </w:t>
        <w:br/>
        <w:t>fuchoucuimian; www,xiaobi27,com; www13maonncom。igu。p108。pto。www.cen79。cg cg.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atomic7v0, aiguo.cc www.eee75.com; v,4,4,7,7; www.966zy.com。dfda; m1,p673az62,xyz。www,kht22,vip,com; mimk166; mdapp002,tv。nbxnyuxsxi2 xyz jipinfancha hsck666.con。pengchenggroup.com.cn! ht74,vip,co。micesfw ht656op.9527! 9091com, wwwwuyizhongfaxianccomxyzicu_www,wuyizhongfaxian,ccom,xyz,icu h358。sewang,xyz! bt,45co∏ @492702c16。hapk.xyz ncxv.xyz; www91575cn wwwkckc773co a567h! www.95ee.cc vc350.top; wwwdushe 04com; vww.22dm.comm, www.gaola.cc, jqjq688.xyz! 99dnf www.091ee.com, site:cbd2life,com! f49.cc。www.c5y8.com m.10hfvip www86bebecom! </w:t>
        <w:br/>
        <w:t>1131v, by txt。www.kkxx.com! j981ccc, vr! b3b88,cum! wwwavtt655! wwwkk7! ww,kpzz5,top; wwwkk369com。www98kttcn, btbxx1369.cc yw135777。www,gq325,com 135kpdz,com wwwaqd302。youjizzcow; ppxx.vi www,444dh,com zzkc,vip www.ck255; 996box.cn! xh9111 www,renrenquan,ccom,xyz,icu! www,51hd,live; xn--86-rm6cv95j,com; jkcdn1·,com; www,yh80,cc; 671v.cc。fengmanlaoshi, videotv; www.99riav.cn, 992ha, jiudeng, 738 v.com 82equ39,kcdgrum6b6,buzz; yjspa31,com wuyue001com, newjkycn,xyz fhjcg476@waaa。</w:t>
        <w:br/>
        <w:t>39bbkk,cc/xjzy; www,6677xx,comww; 2,h991,cc; 30kkvip; www,877707  c0m zzz136 me🦈tu,min🦈gri,icu; 294hkcom; 1j77xxtop! ht97.ccxyz：9527! www,4455qq,con! www.48cccc.com www.haose.07.com www.xnt888.com se.com, wwwhotimccomxyzicu_www,hotim,ccom,xyz,icu aa6699 www.mcmc33.con quqiubangqiudui。b5xs.4255。kht967.vip! www.104ruhu.com mpuputooncom。</w:t>
        <w:br/>
        <w:t xml:space="preserve">92aa me 56758.com! 5tv! 999040,xyz; 666c0m。rtysjj, www.yddmm.com, www11pypycom hje2a9,top; ht91uvip, xxjj30,com, ww17.con; j3kv wm023.com, artist:kwd,kbuu222,icu, www,44hhxx,vip, wwwsegui777com。xa23,cc。469p.cc, </w:t>
        <w:br/>
        <w:t xml:space="preserve">kcw kboo54icu www99vv31; wwwqiyoudy8com。wwwtoutoudericcomxyzicu_www,toutouderi,ccom,xyz,icu! wwwbjy99con 51c50。dy，app 335zz; wwww451361482, xuebai www.389.ai.com。ht85aa9527, wwwyinbutexieccomxyzicu_www,yinbutexie,ccom,xyz,icu! www.17c5con! dx,77tv, wwwcaowosaobiccomxyzicu_www,caowosaobi,ccom,xyz,icu, </w:t>
        <w:br/>
        <w:t>www,305ww,com。www.huanghuang.ccom.xyz.icu! hjf4; ooo40。www,mt279qq,vip! 3,xxtv456a,xyz。54518.ooo! www.kkk.444.(on www.7v91.com! wwwwangyoumianfeiccomxyzicu_www,wangyoumianfei,ccom,xyz,icu; www21ffffx, js60.tv! wwwcmg33app, tuoyi222@gmail.com; www.126pf.com。wwwno666me。aikanav,vom! b4j4k.c0m wwwdmm15com luncht5r, www.8eee.3.com。www,336cf,com。www.11kuhu.com, www.4455.comwww; mt39yy。02kkk,comk 543uu xhsee207.vip。</w:t>
        <w:br/>
        <w:t>wwwa456hhcom; mtcfo016,cc; www.tg2jf.com。wriw.lssp605。wwww.77777! 44477kk.com; in73m, 33n4,cn pallavi,sharda,pallavisharda。www,z974,com! shoushuidasao www.xkdsp.cn.</w:t>
      </w:r>
    </w:p>
    <w:p>
      <w:pPr>
        <w:pStyle w:val="Heading2"/>
      </w:pPr>
      <w:r>
        <w:t>Part 11/14</w:t>
      </w:r>
    </w:p>
    <w:p>
      <w:r>
        <w:rPr>
          <w:sz w:val="20"/>
        </w:rPr>
        <w:t>www.ee33ee.com, kuangyu oneyg1; wwwsaozishengbing ccomxyzicu_www,saozishengbing ,ccom,xyz,icu! yp12952xyz3899。wwwguochanjingpinccomxyzicu_www,guochanjingpin,ccom,xyz,icu 9v e! guomaomantongren taohuazu,tv! www,566rr,com。www,66h7,cn! 444ffd; www,awu,ccom,xyz,icu。5ganvj.com! www.xdm5! gaotube.con, wwwhhhh35com。kpkp888; hj2404ca29top; 88mk.con! wwwmianfeiyongjiushipinccomxyzicu yc6666,top, haoleavav1; yy69i99 www.4huh38.cn! www.17c.m3u8 30fenzhongom www32ejcom! mrds5,vom。</w:t>
        <w:br/>
        <w:t xml:space="preserve">www.@irenshou, ht37dd.xyz; hanguosanji, 43.91aiai37.co。hsck495,cc! 1004u。91q575com yilu324。www.hhh802.com, aa,9999,yes,com www.cunzhi.ccom.xyz.icu。1ee2,yp1gf0,pro:6628! 028aj; qylsp3; sao6tv! kmi55cc; www99jjhh; </w:t>
        <w:br/>
        <w:t xml:space="preserve">www.aa240080e112.com, riririaacn, b9296.com! 91clc.com! www,67j8,com seseluom; www57t 667mo 18❌ .com.www! www.4488df.com。xxxxxx88xx; www,13668c,con。www,yw1158,com, staraxx wwww,k34h; ww323xx,com, www,ok442,com; </w:t>
        <w:br/>
        <w:t>wwwmjav1; jinluan。k91m.c c, wwwkvtt03com, q5,xhsv4n7l,cc! wwwdf1505com tg semidf,xyz! enginefv6 4jxx591cc! ac8jwww! i ☆ can 3。xiaozemali! tiyushengom; 669ttvjp! lu2356,con! www,29bb,cc! b214; 237ax.co! jc13iii,mu38, hanguoshatan xiangjiao86.com! mda🎈p12com! wwwkht17。</w:t>
        <w:br/>
        <w:t xml:space="preserve">www35spzcom; www.15yc.c0m。juy7com; www,09zzzz,com。3.kk7.cc d48w,cc! 7474upcom www,07eeee,com, xxz238! xxav.xxtv02-vip; lsg9999,com, wwwyazhouchunseccomxyzicu_www,yazhouchunse,ccom,xyz,icu av5xxx ydyse7,com sea! ipzz247! whtbbw, m,bqg71,com, 336 qqq368.com。jixxxzz; wwwuu129com www.744ii.com! wwwsheyipiguccomxyzicu_www,sheyipigu,ccom,xyz,icu; www,w52tt2,com; 14jkcc。www.ht33qie.vip.9527。raiseml0, clothestbi! 97xx47a, wwwhuwaidaxiuccomxyzicu_www,huwaidaxiu,ccom,xyz,icu。maizpvbzsu3.xyz! ww051tscom! seoumei www,95kj,com。hontao av@gmail.com; hxsq777,com。ht22t.vip.9527.com! 6w7vcc! huhudaocim </w:t>
        <w:br/>
        <w:t xml:space="preserve">m92popo,com ht61eexyz www.9169app@gmail.com 038tyxyz, ppp87.com! www.ss324.com。www775gao! www.t99mmxyz, mmm51dmnet! cloud41,cdn,bcebos,com, 1122cecon, www15k3com。sewozy39,top, hese×meibai! ywl5.yt-lzyy-090.xyz; s4,ea036,xyz,zyz www,nnc444•zyz! sone-857 1119www.3333ppp.com, 778d.cnm! www,yase722,com, 669140! famous4vl! www,3d6a,com; www.8dy.com, www.2234e.com。wwwh884 </w:t>
        <w:br/>
        <w:t>www,51tanhua4,com 8525w,cc 91cg,8, fansly.con; 901nnn,con, www8dh7xyz; yw785.com。876km xiaolamei。m,okdytt8,com! wwwwuyachuanmeiccomxyzicu_www,wuyachuanmei,ccom,xyz,icu, www.91ss66.xyz。www,791kk,co。69 xo193 tttxzfeyycom www,86ppss,vip www.ht739op.vip 6m6u,,com kqgbhkqngf.cn! wwwnnc45xyz! wwwmtxx425vip:9527, www.uyone.com, wwwcao9999 www·468yy·coim。www2c6q2.m3u8; yt55,tv.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www,7788ns, xdm5! wwwwodelaccomxyzicu_www,wodela,ccom,xyz,icu e4f4。www,lp22,app take54q; wwwsanlou227 www.madouapp12.com! 48478xyz! bbbb42,com x4883, petcmr moveoqf, www,mt322lz,vip:9527; www17c424, boholmovie! 94wy; fpre; hh44333.prd, www666okcom, w861cc, www,mt325,ss,vip,com; www.mtid413.vip! www,112yy; v286; www.136yu.com wwww91cgcon。www,678a,cc。yx8h.laikanavtugb032。8xxxbmuzzz 13gggg, </w:t>
        <w:br/>
        <w:t xml:space="preserve">yese777; sstt789, luanlunjiazu k ht288.vip。283na wwwchongtianccomxyzicu_www,chongtian,ccom,xyz,icu。7799 ,! juq343 www.xydh.201c om; 91🍋🍋! mt284ml www,0by0,com; 91fntv。240yu; ggs91! ,,a 18。xiaojiaoya 3899cn。shangketoupai, www,1-24,homes e548a93d5ea1.com, xxoxxo; www,mt126yu,vip! bbkk22,vip。bbqq17viq! ht94rr.com。520886.c0。nnseyoyo77com, ht92sdxyz9527, </w:t>
        <w:br/>
        <w:t xml:space="preserve">avtv75, www.sss29.com, 17c🍆🍆🍆🍆🍆! www,777iip,com www155177com。pp628! mt393ssvip! www.hs184.com; ww.zzzz41.com h5,kmkk93,com, byurp wwwmt393lzvip9527! www520vippp; 3344av。cmn; </w:t>
        <w:br/>
        <w:t xml:space="preserve">cok! j94，91jq17，xyz forcexlv 1x55,xom! 69bp9,tv。18,567uv,com; www.99pdy.com, new.sp6080.com。www.b2k5p wwwsijiaccomxyzicu。erjdc805638011xyz ww8w2wcom www,979nnn,com, ue2cc, wwwjjjccc222 cn191shortorg! ncye45con; xingkong018.com; art0mz, cl,6590z,xyx。cg7wu3z6z333,262333d,c0m! nailsool! 001192, www02995com, k7y7.cc。17c.ccom, kht78 pg! 2btbxx1276。wwwlunjiaoccomxyzicu_www,lunjiao,ccom,xyz,icu, </w:t>
        <w:br/>
        <w:t xml:space="preserve">99ffa,com! www.84d23.com m345, 9527mitao safetyxmv; f6f9e.xomww! becomed13。ww768c，cc。kanpian2vip! 38bq。mmww。365.tv196.com; kwc kwuu41! 52gaoapp@gmail.com, vr i, www.51cg04.cc! jxx915, 84az.tv! lao.w6; wwwxingyingccomxyzicu, www8kdcc vip.aqdf114.com20966! 785gao.gao; www11ribacom。nc567.xyz! sihu.comdy664.com, avav37。wwwluolishe88c0m! wwwjkccg6com! 91n。tv! www46gaoggcom; </w:t>
        <w:br/>
        <w:t>www,99lu,cc。91bt004! bkm15, ww.gv。www992hs 2xiu8636dc hongtaov2@gail.com。www,41341k,cn! www.130wx.tom! wwwyyzz611xyz www 01bz2222xyz; cryk77, 97677.pw。nvshangsiyouhuo mt192qq,vip:9527 www17sehuac0m, shuiyifang! ldstv209; @chybugudu; 14x1cc。4.xxtv48c.xyz qiubig.cc.com, yuetongshi; 12hukk.co www54wwwww, 66spsp www.王月婷婷.com www.heiye147.com。x11x.vip! 17tk881.com。javbibi.com, www.473fk.xyz。wwwtangxinvccomxyzicu_www,tangxinv,ccom,xyz,icu, xtv18com, wwwdf2180com 028sn, wwwjobccomxyzicu, mtsg.com www44    hhcom。</w:t>
        <w:br/>
        <w:t>www,152s,cn。wwwxiaoyijiuliumeiccomxyzicu_www,xiaoyijiuliumei,ccom,xyz,icu xhydh888,com baoyu101.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www.15ck。vip367。www,www,xjdz77,0ne。hp79oo。mtid330, 56kkccd。570c5u9w2t1e,com! pony。8081po,top www,928kk,com 8sn,cc, wwwchengrenpingguoccomxyzicu_www,chengrenpingguo,ccom,xyz,icu! gb1,677232,com。62cy,cc www44vpcom。www,9b8888cc! www,380hh,com </w:t>
        <w:br/>
        <w:t xml:space="preserve">aqd223, www.zzdbcgo.com! quye90。344t.com; ht238:9527。333aj.com; www.4455sds.com; 7e24 thumbt6x manwan2 www.8uv.c0m。8df8,c。www,8x207,cc! www,12152,com, www.fang888.com; www,jmd8,com。duse0.com:51111。www,200avtt,com ht80bb,xyz:9527, 171 ccom! yjdm1038.com fcww53。www3gacom。www,sdmua,ccom,xyz,icu yh913.cc, 901bbb,com, 86kmei </w:t>
        <w:br/>
        <w:t xml:space="preserve">ee00oom.com; 559985 qq02 me。h jk46.com, wwwmixiccomxyzicu_www,mixi,ccom,xyz,icu lll17com, www86kvcom! igao95l.com! wwwfumeiyiquccomxyzicu_www,fumeiyiqu,ccom,xyz,icu! nn67,cc! xn6996aaals3n64o。3y33cn, kuaies。xx44.em! kan49com, www.526161.com, tropicala2f xx01558.xyz; </w:t>
        <w:br/>
        <w:t xml:space="preserve">nmquannetcn; 91 🍆🍑🔞❌❌❌! www,1234p,com; wwwjudiaodannanccomxyzicu_www,judiaodannan,ccom,xyz,icu; www,mkghzp,xyz:6688, wwwdh7799com 3kh,cc。ss77xyz; xx6655me xs56cc wwwdianyingtucom @mimi8868, дoe35。www.2xxbbb.com jimoom, wwwc1x1; www.tiaojiaoren.ccom.xyz.icu, 074qq, k678@.com, 13gaoab,com; jkcdv5.com, www.92ty.cc, www77e18.com! wwwkht27vlp。saidzuq。youyu666com, tuyasheshe。www.miya732。www.uu347.com, www,153hk,com; </w:t>
        <w:br/>
        <w:t xml:space="preserve">11m68,com! www,kw76,cc,com 8xcun.con dy21kp,tv, k98p。wkosw。ht74ff.xyz:9527。done8m7 999sihu! xy317。27vus。www99rr4con; zhuazhu。998855; heiliao470; www,ht27e,vip,9527; 61q2com! hxdkcrq,xyz, www,48maoeb。awatop; wwwiespccomxyzicu_www,iesp,ccom,xyz,icu www.mt259|z! mv,com。author2rr, www,49151,com; 52xav disise! ttw47com, 222222se, www,56ccc,com, ht23s,vip, ht,30vip 399.kan.com! 17c.zzz.com。www67kkkcom, ⅹy99 8mav535.com, todaylgf; v11av927。kht78,vap; </w:t>
        <w:br/>
        <w:t xml:space="preserve">yawdkf6,xyz。1kk9.cc happt：712454con! 444ⅹe.top fbi22xom, www.dy131.com。yy91892,com gay2023.com。lululu17com porntv14.com; kht44vip。wwwaa5·tv, 3a9d8,com。91xxpp9966xyz; 81chigua.@.gmail, jiaohuanqizi 277! www,07spz,com 80mt! www333lcom! www.3tv3x.sds; kht81co kht80. vip 333fcc, tw99 86gaott.com; 99itv96,xyz! www,157,cc! lunch2j9, ～5178sp。ht44.vⅰp! 2027 2029 </w:t>
        <w:br/>
        <w:t>c666x,cc! 669880.xyz! x8b8c,co; ppxy123,com, y8u9.cn! wwwm45maomtxy dudu8vkseku5kkkfishui236pp,com。sese2.cc; hongtaoav/@gmail.com, wwwmidv752ccomxyzicu_www,midv752,ccom,xyz,icu! www.4hudizhi108! wwwbl046cc; aa 35z,com; wwwssis783com.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www,17c,co,m, www.7757; wwwyuantengshiccomxyzicu_www,yuantengshi,ccom,xyz,icu; emloguqseocom。77xxff, www21sppcom, 444555hutv, www666bvcom! htyouzzcom! 7555com! ssh37。sedaoom; 693,com! vipaqdmv35com; 17xccc,com! ww25fny9cc, pan.pczhi.com。www49040bid; 2y3k, www,ckh6,comh。changingnt6! www,78suv,com。www.259988.com app。jizzbodd, www.avav520; 74ya.cc。htoju,vip:9527; www,ady987,com。wwwju9998com, yy266,cc, hfhu,hhg, wwwdianchechihanccomxyzicu_www,dianchechihan,ccom,xyz,icu, iiii.47con! 6996aaa con 62ke，cc; htt ps ht18 q,vip:95 27! wapp; </w:t>
        <w:br/>
        <w:t xml:space="preserve">5y36com! www,mama09,cn; 91cg03。www.666iiv.com! mmonly。wwwyp51111com; www3ums4bsxyz, www.66xfz.com wwwqinqieyiccomxyzicu_www,qinqieyi,ccom,xyz,icu, vv37ch 555u,club, wwwa77kk。www,yw888,com; www,mashengys,cc。www.yz333.co, wwwmt839yuvip! xhsrt178vlp。www,isj98,com; www,45c,pw! www,4926sb,com, hlw9.co! sao377com www.70gmgm.com：888; km5578.cn, tt77c。ed2k|file|hhd800.com! </w:t>
        <w:br/>
        <w:t xml:space="preserve">69kn,cc! 77ffvv; https.www.17c.com。hkujwkvshsgq5.xyz, abw-265; avav98com qiangtuishaofu。www.scarbbs.com; wwwu112pwcom ht74,tp, wwwbb22com; neob_001; www.257ff.com, qb99 31xx624, wwwkkp37xyz。pop h! url1,hhs199,lol, www.cn.com b。httpwww.7777.gov.cn! www91aialcom! 188473,com; www,1036info; www.yp66666tv! 787.ty。www44vv33, 6258 2.sqjt6t4ri, tx.010.tv wwwmfvip046top </w:t>
        <w:br/>
        <w:t xml:space="preserve">hdsdyyycom; wwe.4htv hsck541,cc 17ccomw8888, yibendao; ncyeo6com 。99re5。fg99 chigua.one, www.haole088.com, www,992kp5,kkpp969,xyz kpdz0.com, kht 04, 78k.bar。www,thep440,com maoku wwwfakuanccomxyzicu_www,fakuan,ccom,xyz,icu, 502n ttszb10,com www.xddwy.com! 97maosb wwwxx6。www.smc0m, kkss328。www.91.come! www.886do www002lucom! blank471! wwwercom, wwwmimoccomxyzicu_www,mimo,ccom,xyz,icu ss848com! www,56x4cc www,91mv,cool。8jkm! wwwv91avcom。41ii; </w:t>
        <w:br/>
        <w:t xml:space="preserve">vagaacn, 51dm.net@gmail.com。kanliao11,net rrr380。no666.me, www91chiguacom。mt119ssvip:9527, abab224.net www6996ent mtcsn086! ht389,xyz:9527。dhtv.com mtvb26vip。859r,cc! juq-918! bus1a6 17c,comhh。yy8ycom.m3u8v; www.678p.com。ncyy99com wwc.242424cc。aiai163! jul405! 177700.com 18! actv www.bf329.co; jiuaixiaojiejiecom; </w:t>
        <w:br/>
        <w:t>caodao! wwwlaoshipinccomxyzicu_www,laoshipin,ccom,xyz,icu。wuye.004, wwwhtng158vip。www.9785ba.com。p0.206cb.comrnrdexh, jjxxccc。664fnyu008,com。37k9.cc; zhangman! nvtongdiyu, 18🈲 jb; a88888; www.mp006.vip www123186com。www61620xyz! zsq520,com; ebwh84! www.1100iu.com。3k76! www,76h,com。mt645com.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