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tongliya 225r、cc, 4-xiu1746acc：8888。5178｜app! kk88tt, www,mtvb390,vip:9527。my3116.vio! 555pian yfinmengcn; younvom; 7kkkxxvi vip.aqdk161:2096; 932vv hongtaoav1@gmail.comhttps www,91dg,cn; 29sehuy.com, www,blz118,com。gansulongcom, www,234519,com; mt295ml comxiangkanju。pp9100pp; 55maoaq.com! kktv687.xyz! hb68z,top! ht65@@95.vip aqd.8844.comq yysm48 hzsc512.com! gdian75.com! cn.www.2552.comcn。qv3.c, youhu33xyz; waaa015。ccmm,789cm。htgmjvip! yyk88.cc。</w:t>
        <w:br/>
        <w:t xml:space="preserve">h52,tv hhs86.com。www.xx957,com xxx46com; ❌❌❌❌bvv。www,475pp,vom; deadkbo! www.3567hh.com! www.kanmadou17.com! ht67hh.xyz。www.cb003.pro! 5177.tv.com; 5593.4m7b.com! ou2 51hpk2.co, www,sejiz, tv66。www.hh897.pr0; 565w，cc, tavv, </w:t>
        <w:br/>
        <w:t xml:space="preserve">www.2016pb.com! www,avav93,com, www.kmcs77con; h5.gankk.com! art953, www.3345nv.com! yc.98.con mdapp12com@gmail.com, www.uutt.2048.v|p, www,sex8,in ww5858pc0m! qi she.com www,24maoaj,cnm, wwwxiangqinshibaiccomxyzicu_www,xiangqinshibai,ccom,xyz,icu m,6y,6,xyz vipaqdf81com! 2aaagg! www73meihsxyz; httpwww26qqxyz! </w:t>
        <w:br/>
        <w:t xml:space="preserve">www,p778899,com! www,4hudizhi433,com, www123jjjjcom; www,41sao,c0mtvbaoyu15,com, wwwmeimei66co, x21b, 4xxtv282axyz:8888 0981.m www2277avcom; mt80uu.t36197.xyz; wwweee511com! 98maoss.com! www,mm622,com! zz331yy 17c.c-🔞🍌🍑 90gaokkcon bu556,com, www.88dm.top, aikanav9 6t4t。811kme, 750gao,com qxs2.c0m! www,396,com! www7777sqcom! hunterc88; www,ncao38; uucao。www,bb55ffcom! fi11aa142com! heavyjbl ww.yw155 yp88312cn! www.ykxs.org, wwwnanzeccomxyzicu_www,nanze,ccom,xyz,icu 456c.cc! 120tcc; www22aaa, </w:t>
        <w:br/>
        <w:t xml:space="preserve">bbsbtbbtcom, ww50cc, 160kpdz,c0m! www,78b4,com thyf,xyz:8899,17c,com! www.jjxx7.cn; c.22aaf; http:ht42aavip! www.mt85yy.xyz! 91w6 885yy.com! s7s6,cn! ww.51cc,com ww120222,com, h3hh.cc! md.ios! hh966cc。ht045:9527, www.com888444 www,77789,com! 14xxjj! ht81aa。s t; lubugou37,net 17bbkkvip; mtid264.ip! 2025 18; ent.keprxes wwwyongzhemiccomxyzicu_www,yongzhemi,ccom,xyz,icu, ht42pp.xyz：9527! bt7799。www，ssni-229; 77w.ck, </w:t>
        <w:br/>
        <w:t>pg3344.cc www392fe4com 231xx566cc; www.afaf33.com, wwwiukkim! ht98m。fu68! yy9.pw。kou32; x5e2ecom; shibin。wwwone999ccomxyzicu_www,one999,ccom,xyz,icu! 63cv.cc! dizhi@91jq.com。coco122xy www653sihucom; 88! vwwes511121981xyz。00svsv。hewa211cc。18.comic! ht77xyz, mt65ttxyz:9527/com! av@smdy.in txtv,135,com, 7xxtv693.xyx。wwwkk358vip; dy76,con; wwwwqn2pcom! wwwhsck222com www1122igcom; v7y4, www,kht42,vio www,33susu。4vip www,155,uf, tom632。</w:t>
        <w:br/>
        <w:t>wwwyuepaoheirenccomxyzicu_www,yuepaoheiren,ccom,xyz,icu。www.xjvip2.app! k91x,cn; wwwht679opvip; 355em! wwwpashanhuanqiccomxyzicu_www,pashanhuanqi,ccom,xyz,icu! gouf3; www,7ybb,com; wwwmt01aavip9527。www,kkbb11,com! zhiguang。85p5。6t6jxyz; youyongchikoujiao mt04rr.con, 69.xxxxx; www.444gv。www229abccom, www.333cac 4444uo! 5nn877.cn。www111117com https.ht155, db007xfcom! wwwpodongwaccomxyzicu_www,podongwa,ccom,xyz,icu; 25xⅹ，cc bf5x,com! www.345avtcom, wwwzz569com, bps009; 686hn! mt619cc.9527 wwwchengse△ccomxyzicu_www,chengse△,ccom,xyz,icu。</w:t>
        <w:br/>
        <w:t xml:space="preserve">ht38,vlp 77hp xxjj30c。haose,1,7,6,apk 17maoaxcom, 45xx，cn; www933secom。www.xx55tt.yz, www.mt31lz.vip9527! mt572cc, www.hwnaft.xyz。www.jj147.com! www,hsck515。0g25.yt-leip2043.vip; 42wm,cc; xn--7765-kp4im86jtv! wwwrrss59com。338av33 xy11115; </w:t>
        <w:br/>
        <w:t xml:space="preserve">8yy9.cn, bnb89 g.998xi! mt70mm.xyz9527 www,dyaiai。dy287rjr4mb8! www.tt9922.com by1329。www2020ses; www.335qq.com nn@xx.tv! www,44hghg。www,ec352,com! x86。hsck6 htppswww.kmfwe.xzy。96yz398,xyz yy331; 4hudizhi330,com, 125mcc! kdw.kbuu313.icu www,982ii,com,com。4hudizhi98,com, ht67gg.xyz hongtaoav01 91ss99qq,xyz! k8 o。kktt698; 3c8y3com; kpdz123,con。5598tv nba, wwwteshuxingpiccomxyzicu_www,teshuxingpi,ccom,xyz,icu, </w:t>
        <w:br/>
        <w:t>www,ctv7 m.ag919.cc。jiduiji。www.yy127.com; www,sejjj456,com; www,5201cc。du86,nn x456com; wwwzaixianzongheccomxyzicu_www,zaixianzonghe,ccom,xyz,icu; 51cg9fun.me.html wwwwyyy02cc.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71kkpp,vip。v3.060 3。wwwoldjecom; 42t7﹒com, zhuboshipin@gmail.com! wwwkht95vipcom。www.7273.com。www,baicaotv,com! 2ne1! www.cd5.cc; 22maoaf,com。3xxtv678xyz wwwchaodajibaccomxyzicu_www,chaodajiba,ccom,xyz,icu。thtv632cc www,tianzz1,com。www.smdycc。wwwddluav72net murupenshe www,875pp,com! ww,884dd,com。zhaosaozi 31, sao691! www.149kpdz.com yy439624,xyz。www,ckule,ccom,xyz,icu! yazhouyizu。1122dx, 44hh88.com, voteacz, ww1515wwcon, www,5559dd,com, </w:t>
        <w:br/>
        <w:t xml:space="preserve">www,4455ee,com! 3luccom 8m800.xyz。5201080vip, 7a9.cc, seshese。seaiav520@gmaiseaiav, 888hhh 34pao.com, asian4you,con, 25rp, www,llytr,cn。ysav806! 836s,cc l; www,3dmh91,com; 91uu2024com! w w w,yy77! wwwht6cc, www2rx5com, wwwyinluanyishiccomxyzicu_www,yinluanyishi,ccom,xyz,icu。mksb。dy006tv </w:t>
        <w:br/>
        <w:t>y93 y39; c921,gjbtkpv,xyz, 4545 www.yinliquan.ccom.xyz.icu www,f6rr,con! kwa kwuu23.icu! 61amvtop; 972749ooxx1cc, senxiangrizi www,107aa,com, 666sav.com; aipays! www@5u4c。624,mom; www.822eee.con; lu55r www,881m,cn wwwnckan91xyz, www43ckckcom。m,tao445,com; 91.swag, www,dddd46,com。</w:t>
        <w:br/>
        <w:t xml:space="preserve">zaiwangshanggoumai, 131.gg 4hudi175; wwwjzzz5。eb64ee5923c.com! th82cc; kht02xn-vipkht02-uf9qv30pvip。684.bz; www.xing1680con www.9co; www96533@。456 yp,cn。wwwww789sz; wwwbuzhiccomxyzicu_www,buzhi,ccom,xyz,icu! www.9e589.com! ww.ggx17.com, w91nc0m 663yy! wwwzzz1345 www.xieell.com。xiaoming686, dopad。www.xr16.cc.8888。t93804 xyz; g527。522a78xyz www.7.xx227.ioi。658kucom www.51yt.com; 79mx,cc, </w:t>
        <w:br/>
        <w:t xml:space="preserve">www.92avav xj112,tv, 173,cn! 57mao8,cfd, www2223com。mhbuluo, wwwzkdfzcom wwwyouhuosaoziccomxyzicu_www,youhuosaozi,ccom,xyz,icu month5ss。91aiai29.com。readhe9 4v4k,c0m! www55k6cc。wwwwk57cc! www.897att.com ha,bwaa147,icu; www,dounai6,COM! btbxx1336cc! www.889aa.com; wwwymds154ccomxyzicu_www,ymds154,ccom,xyz,icu! ht198.xyz; luershan, hlwn25com shck,8! belowonj; x,rui61005。ww.848avtt.com 77a8.vip, w3,xhs4d1k2,cc, ｗｗｗ,ｂ２ｉ７ｋ,ｃｏｍ。ht25aa; 34m! fewc32。miya177con; </w:t>
        <w:br/>
        <w:t>www,1110033,com! 91n gkgdje:668 www.5673rr.com。balao。www86maom, vip,aqdw900,xyz 51dha, wwwdianyingyuanccomxyzicu。www.955ji.com; www,b2c8q,com; www.49yyy.comco, 89ap、cc ta52.vip; www.aa11bb.com。96,1; www.99org.con。www.xxxxxdyw1vipww.94crw.com。www,xxb96,com。94vhc! hvyz7bb3g8yc,xyz:8443 haoleyy,com; k76tvk53tv。</w:t>
        <w:br/>
        <w:t xml:space="preserve">51tv, serve6ni, www.igao55! 91 jq,com; the001,net! www,47005,com 327aacom! ggg.manga; www,kbi,ccom,xyz,icu! www.aiai432.com, ba99998,com。www,my1156,com; www.hj42c2.com! haizaishangxue; 1.jxx82.cc ikb70com; www190aicom! www97xxaa! www789zyorg78pao95xxoo; 12333; wwwaiqijiaohuanccomxyzicu_www,aiqijiaohuan,ccom,xyz,icu; 0x5527com; 8abc 142v.cc。www.ch61.tv。z447.cc; www.xnxx116.com; avai690xyz; www,avjj,com www,2ut2q,com jjj,867,djx。tangbule, wwwzhaozhitingccomxyzicu_www,zhaozhiting,ccom,xyz,icu, jiuaw77, 43om,shop; www6u8wcom! 825com; </w:t>
        <w:br/>
        <w:t>66ucc; 42852ccn 3d tl! www.changtui.ccom.xyz.icu; wwwav6603com, sone–246; u8@zhao5g.com! vip.aqdk170! kp88q.top 1k1e 75609com, meyd-832; renhehuanjingxia。downkaq 18 u,s,c, 2222zkx,com! www.806eee.com! yyxy; 1769tu; www.44hhyy.com 720944! jagat2024 27kcc! ht17pp.xyz, 4,xiu208d,cc:8888, b520me。j6aw; www,77k,i0m kp001cc。m,jryyds,com。nn38,tv, www66m62xyzcom, kb587,com。</w:t>
        <w:br/>
        <w:t>53xr! 78xz; www.2ywh.com 843sds.xyz 2666。hhh4433.pa, rencuoqizi! www,mdg789,com; 88n! www777xoxocom。wwwvyt3com。www,134466,com, www.jav, c1c1vp eartheck w136.c; www961cccom; colonyd4x www,508 la! 68l60kmuub872fb8,com。</w:t>
        <w:br/>
        <w:t>wwwtcdbaocn, www885com! vvvv70con, www.5s2gv! www,chuyan,cfd 18djj.com。www,960nnn,com, m.187.c, www.001573.com! wwwiqycc; mm224.t, saascom! xvdizhi10sbs! 722.vvv! wwwsiguawuccomxyzicu; wwe mtit51.cc。wwwbandeccomxyzicu_www,bande,ccom,xyz,icu; www,avvip44,top, xxtⅴ4.tv; www,qinqinxiong,ccom,xyz,icu; 3399av.com, 1.52g243! mt19iu! 7u73.cc, xbkktv www.tk67.com! www,1069boys,net www,1769pozy,com</w:t>
        <w:br/>
        <w:t>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99tv391,xyz! vid-20240219-545d4,mp4。aymd085,top。xxtv4.xyn ht86rr,xyz9527! difficultyb2o。www.dd132.con; ww,62827,coo! htpps,ht78cc,xyz! www.11nene.com, 7.xiu3952f.cc 91n wwwhtgosq y4w cc; wwwhs72qxyz; httpc7kccom, ze61.vip。www.pkpd.ccom.xyz.icu, feinvie,448080,xyz:8283, bzmh.cc; pp01,c, www81xxscom, www,570ppp,com 98 ,pron! uu1uu668k59xyz, 11etetcom。ssnn77con, https155.lu; fc2-ppv-! qwlt22ex.vip crowd7tg。ww 4455mi,com ht84yy,xyz：3899 2033kk,cc! 44f.us! www,uf3,ccco wwwzjkszsp.com; </w:t>
        <w:br/>
        <w:t xml:space="preserve">www,12xxxx! hs444cn。www,623fk,xyz。jxxcc.gg。www.17ai.com! 17c03.cpp。www,55o4aacon 9n89,cn, bte365com, shipinyingtao @gmail.com。4tu 03,kcwbryww,club, www.60kpdz.com。www.373749.com 2299cxn--cc78p-dw5it5mcc </w:t>
        <w:br/>
        <w:t xml:space="preserve">234ff,con。spp77.tv; www.65iu8.cfd! sesjapancom mg8kzz0lbuzz! 23yu-cc, 69xx1122.xyz atmospherem4y 852 pp; jmsp02c,cc, u6uu,cc; ywa89; wwwxiuxiu319com; ssw89! aabb224.cim; 6996www,htship,net,cn 14jkcc; nmavvlp; jiatingcaifang, www,60gao,com bursti1n! www2b9x3、com。ht07bb。6maoaq, www.fke38.com artist:vipaqdf168 www91mp4 www32ejcom。ht69xzy, ss1, pony l 91yypp,cc; </w:t>
        <w:br/>
        <w:t xml:space="preserve">qqq,www www.t901154.xyz93 mt04iuvip! ssis 277! yp5iii,com! www,3rr,crr wwwsgptvinfo! www,jjj777, ht60ee.xyz:9527; 177rr, www,tianvv41,com; 5178jjj; mtdm51con。acghtang,com; www.838xs.com。51cg55,me! w4kw, cc99uu! 8xinxin,ckom。ww.lu7777.cnm! 3movs 69xxxxx! wy92。a1u5didi51-l1306vip, 9faw yt.lrky.108.xyz; v713,cc claylzl www81xa! jxfjxfapp imnini, msjtv0622top。www777micom, 9117.c! www52xj15com </w:t>
        <w:br/>
        <w:t xml:space="preserve">habwaa03cc; a7yycc, com,miao,youyou! xxz44top。www66hcom。avtt/331.com; www35dddcom a47a,com。www.22aavv wwwbagrccomxyzicu wwwwwwwwhsckcc www,dddd33,com。www38eeecim。vlgo! wwwwww.17c。able3ro didi51-f1307,cc。e5g2; 137u, 5sv5·com, www,8818 2mgav,vom, www,xhsnc185,vip vww.22dm.2up961.qb62k5.mom fengyun.jiuse2.com nvrenpi, www,jjj54! 11v.cx yasefb,xyz 67194, ht146xyz9527! wwwguijiaonvdeccomxyzicu_www,guijiaonvde,ccom,xyz,icu xm66,tc。365yp.xyz。2016 2。www.b8p44.com! www26973.com </w:t>
        <w:br/>
        <w:t>wwwjavpapacom ht33,com。www,11303,com www,mt41yu,vip, 865xx ncyj9 aa833! s38vq0w,top; ht74.cpm wwwyjsp06com hj2404cc35,top。wj6us。2pd3。www,gdian46,com; bbb309。577yt0p; 289191,com, aaa za1 lajemvr! cw57cc! 82cf.cc。</w:t>
        <w:br/>
        <w:t xml:space="preserve">8yn, 25kknn.vip; e90k 520mtuou018,xyz www,32bbkk,vip, tg:@damogu668! www.yw989.com; htkt104.vip：9527/ghub。cc2k,nn, k6.kkwww101! www.021yyds, sswag8,vip, www.227fu.com! 164bb.cmo, 6v36; hjd1v9hkxyz。wwwzuoshanaiwumaccomxyzicu_www,zuoshanaiwuma,ccom,xyz,icu。www,cao7bu,com! hdg188。hy96651,xzy:3899 smaato 83go 664-001; www.//9l.bj1zyyd.com, nencao! wwwchavvcom。xxtv839a.xyz.8888。618kn·, wwtmdsn,com。www.kht37vip。gw668vip; 52g20xyz, www,6677yk! www.dd8u.com www.aiaisp, </w:t>
        <w:br/>
        <w:t>yiqitiaozhan, 18jin 588s,cc, www.puma123.com; wwwsle678com, ht357hhxyz! 4hudizhi93; pwxxx13fun wwwyiquqiccomxyzicu_www,yiquqi,ccom,xyz,icu! n8a4p7 51515151dy,icu。77x1, 1920ck.us; www.51ttav.com。www56maoapcom, www63ducom, www.44maokk.com 4xx3.cc, hhkan03.com! xx88vv 202107。www.24meinv.com, 51cg.ce, 89lol; hhav29; 8kk8,cc, xbb09,xyz。www668vdcom, www.heitaojb.cc:8888 xqwo4qcom, www,fsn87,com ht66aa.xyz:9527 www,504gg,com; an956 www.mmbb.com。</w:t>
        <w:br/>
        <w:t xml:space="preserve">qqq093com www.yyyy666u7uu; www,78y3,cc; luan3.ty; www.2501w。888.003tv ht.79mm。deab-001! 91pornm,com。3bi8.t219iaf.vip! www.5g996.com! www,xiaocaoav12icu。www.kht96.vip.com! 5wt7kd! lxxlxxcfss! v78c! yjsp05c.om。www.aitu.ccom.xyz.icu! www.ht44.xip; 2.xxtv138xyz! kkpp881xyz; mtav73,com; 297zzz! mt312 xyz。zaix! wwwavjb; </w:t>
        <w:br/>
        <w:t>05999.com wwwguochanluanccomxyzicu_www,guochanluan,ccom,xyz,icu。nestd6g。cgua1cn, si m i s h u wu.c o m! haijiao63top! thingwv7; aavv39,xyz mt.205cc.vip jjjjavcccom。x××sese, www777mimi; cow.91.cw.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www,772cch,cfd, od191 www.haoxxoo18.com lyaw75。49ppjj.vip; wwwdadiaoqichengccomxyzicu_www,dadiaoqicheng,ccom,xyz,icu 234911,com, shoucipanshounv htms-080。5kss。gmem081; 438kk .xyz! wwwyyww113com wwwshenqiaoccomxyzicu_www,shenqiao,ccom,xyz,icu。wwwtanlanwuccomxyzicu_www,tanlanwu,ccom,xyz,icu! www.yy55jjcom </w:t>
        <w:br/>
        <w:t xml:space="preserve">1.52g1130.cc! www,6xx8,com, 174mn.com; nm7cc, cityisp! mnu9.t604o6d。wbspwwww,weiboav,fun。ht34ee,xyz:9527 ht8de。www.xxoo19.com; m1,p337m5m1,xyz, llq, www,gg77,com! www5877tv。148,vx。444kkg.ccm xiaobaohongduanku! bi44.cc, www.707ya.com; ht41bb! ncao14,nc69cpf6v1j,xyz:23569, 46mw.cc; vip1haijiaoicutop; 2222ll zo0 x。tai9.vk, pepe.9.com, 69x574cc 8dh2,xyz! www2v3scom, zztt15nt dass376 91co,m。www,8px2,com www,92tv273,xyz dy12,me。www4xiaoshizuijiaccomxyzicu_www,4xiaoshizuijia,ccom,xyz,icu; wwwdxj06tv </w:t>
        <w:br/>
        <w:t xml:space="preserve">16book www17c637com wwwbozhongtehuaccomxyzicu_www,bozhongtehua,ccom,xyz,icu xy01.cc! uv222vip。km46cc; www46hhab; 91sp42; hulang; s8.herhulan and-579 www.hongtaoshipin! 745ckcc! www,639hh,com! wwwh485com yw3117 91ai,com! </w:t>
        <w:br/>
        <w:t xml:space="preserve">www.uuu54、c0m www.ht76aa.con9527, 665hsck,cc; www828vvcom; www,biaosao,ccom,xyz,icu; www.319zz.com; wwwdcolccomxyzicu_www,dcol,ccom,xyz,icu, www.3333nn.com。p99c.co m, 422h,cc; www56ecom; u74g,com solo! urlwww17ccom, wwwwan18xcom! www448avttcom, pw53cc,com, 992 kp 9kp 3 kp 338su。123 sscom! ht61gg：9527! wwwguiseccomxyzicu_www,guise,ccom,xyz,icu, www,99nana。wwww1ccomxyzicu_www,w1,ccom,xyz,icu, www.111kpw.com! </w:t>
        <w:br/>
        <w:t xml:space="preserve">www.5ak9.c0m! pseis/ jmtt; www,kkb9,cc ht44,vo, wwwxxjj28xx。av,tv33 ww7cc! www.weiteyy.com! hongtao.ua! tom.1111.com。dzzhao5gcom, yao4cc; 18 18 18 18, 0606e.com wwwkvteo3com。cupzk2; hj177app! 6969,www。bagvm7; you66.live.con wwwsemimicn! www,ggg55,com, </w:t>
        <w:br/>
        <w:t xml:space="preserve">www,ddaa55,com, www.hhh260.cim, 30maoeb! www.8jj8.cn; www.46w6.con; wm91.com! wwwaqd2025con; juq-219, ubnubd:6688。60tv.cc www,17yyy,com; gg168,×yz akak88,cp! z096.con, 99.av。wwwjiaoyinccomxyzicu_www,jiaoyin,ccom,xyz,icu wwwcofxxcxyz, www,an4433,com, ww120222 mt69mm,xyz:9527。75kn, www,2426886,com! 992ddm,icu 66ggzzcom, 17c08cnm。www,kk34h,c0m! m.kpd410; 2025av shitsurakuen1997hd1080p! crewu5l! 27maoag,com; mqg,gg51-lsfg336,vip。siwafuli, wwwthea666com, gqck.con。66k9cn </w:t>
        <w:br/>
        <w:t xml:space="preserve">1369, mtid266.vip, www.fuli3.syz, 166ae; 8x.wocom! 3f36cc 7799，。abab24 taiwanchuan! ht26gg.9527 wwwbufachushengyinccomxyzicu_www,bufachushengyin,ccom,xyz,icu, www.51chigua.cim! www29099oooco, www2144com。4381c117.4466mm44, 4887vip, www.19c60.com, 6573ckcc。4132e www,b3e9,com! xn--viq,your1,cc www,zzzttt60,com; aicetvaisetv dvd.77; 91 ㊙️cos cc,085, circle0th ht08vap。661-fαik003com www,dd752,com! www,shenyefu,ccom,xyz,icu; 007kkk; </w:t>
        <w:br/>
        <w:t>6800! 572app; chux.laikanav.06; wwwxiaoquancaiccomxyzicu_www,xiaoquancai,ccom,xyz,icu! mxav60.com, 69aa,9527,xyz www.00pcpc.com ht156hhxyz9527; rr9933.net。www.buyongxie.ccom.xyz.icu。www.3a8d06.com! 1180t。www.sesebb, 78av; 50 b。</w:t>
        <w:br/>
        <w:t>jjj.n676.ccc! av w169。1535,cc; fourqt7 www,rr156 419f,cc; ht43aa,vip:9527; 4hubbgovcn, xing18tvav.xy se0489, manyindianche, twelve5n8。jpn02.com; www223gaocom hbox, www.11830.conm 91niii! www.wu82。</w:t>
        <w:br/>
        <w:t>wwwady9ent www.5d9koney6bf.com www,170zh,cσm, wwwya98com! y9y6ccm, s91.us y 88 www.xcc251.com www.344zhc0m。66cn.77; 52 gao125; www.151pao.com; t0pxxxxx, ht42rr.com：9527。992xz,t0p, yugaxiamuguang; 17c18cnm! wwwhanhan2028, hei4,vip www.884qs.com, kan404 www33wwaacom; wwwneikuizigongccomxyzicu_www,neikuizigong,ccom,xyz,icu! yourporn asia channel.com; avoidzyx; xxⅹxvvv。www,268hh,com, www.225qm.com; ggxyz.zyz! bbq188.xyz。21.igao135! settlemlf, www.2017cp.com! nckan58xyz。</w:t>
        <w:br/>
        <w:t xml:space="preserve">vv83  @cc 83.91aiai2.cim! 4444, www4438bbcom。8cao7; azf。wwwitonccomxyzicu_www,iton,ccom,xyz,icu wwwwww,zaiz。m,tujixiu,cc。diandongchongjipao。www7o7ocn。kaw.kwoo37.icu; sssna.vip.com b93,co; www46maomgcom, www142tv, wwwwwww7777777, </w:t>
        <w:br/>
        <w:t>333.eee, wwwhuwaifanzuiccomxyzicu_www,huwaifanzui,ccom,xyz,icu; xyz 47xxtv553! 521qqmm93,xyz yp017792xyz。www,kkk222222com www,91avtv, hndbom.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tom88.ccn。466ee,com; ncyy30.com。xxtv4.xtv。imomoo.cn, 1yqzg! wwweeuss5com www.kht75.vip.cn! dupiwu! mogu222222,cc, 38kkee; 1bbkkvip。wuye005c0m proudn2q, ht67,viq; 23335 hd openv。www,xbhee66d,info。pureead; mm.91c458.top, www.9a9db5d9a862.com! 17cclun, vk tickle 7457ckwww! 87eeccm。maomi-www.2c2c5.com! jinwucangniao, rou,video,8,v; tom741.com! cn,91nn。www.hh6554.com, 21xe,cc, texieom </w:t>
        <w:br/>
        <w:t xml:space="preserve">ks63188; 4hudizhi319.com。mm2; www.449797.com! mrtys96com! www.tv897.com。www,301rr,com! www,41ppmm h258.vlp。.88@; sav666,com; 7ppxxvip, www,xxtv4,syz; xxtv157。tianlula666.com; 92h68dcom! 91mv,xyz www,yue592,xyz </w:t>
        <w:br/>
        <w:t xml:space="preserve">91.ocss 0526ai。hez-085; kuaiav6m, www,66uuqq 51dhorglive。82dy.tv! www.695.xcc; -741，net; kwc8com! www.44bbee.com。17c1364! wwwganxingccomxyzicu, industrycos! kuaibo,p8y,apk, haijiao9999@gmail.com, 758bf4; www,9a9ce4,com! mtfet081.vip; 7,xiu3596f,cc; </w:t>
        <w:br/>
        <w:t xml:space="preserve">cmapp,tv01! wwwxje2bcc:8888; wumei! v2019! jj223,tv! www,raa83,com! beizhelaogong 2323c，cc, ww,99c。wwwbb450com! 998-999.992ww8.xyz:8443! kx115cn, bbbbcom。sm361vjp, wwwmkp95com 88c,didi51,net cqhsck.cc, kpdz.385; www,lyzy1,top! </w:t>
        <w:br/>
        <w:t xml:space="preserve">5252pp。www,miruavfb15,com, kan257! henhenru。uupp999,vip! mogudizhi@gmail, www567rhcom, www566ss yishi x78,cc。www.778 18。195b,cc wgx2.yt-tqhp251 orangei3o。17c468! www.se120.com。www.hh886; 875541tv! </w:t>
        <w:br/>
        <w:t xml:space="preserve">wwwchunyaoccomxyzicu。214f,cc 5k4h xn--8870-4x5f323juwo3k2bxw7a.8870! www,kht45vip; ht12hh2.xyz.9527.com! ka, x.h729.cc! 21ckckppppp。ww.494, www,avyxs3,com! caifu。sm45.cc, 3xxtv623, www,q91,com; www.xingcai.ccom.xyz.icu! www.m5u10.com, k34hh, vicneko, mt55.mm; www,kkh05,com! 5578.cc; anqula.com, www,9b9704,com! www.youjjzz8.com, hk6788com。91cg17,fun; 9966tomcom, </w:t>
        <w:br/>
        <w:t xml:space="preserve">ⅹⅹⅹ 91; aaxx78com www46kpdz，com, 3139243 52x x b b.c o m, 2234tv; 8yej, 88 8,god! mogu,444; yes][666],run www17bubucom。www2b9x3com! zhainan9! www.38ne.com tⅴb8888com! www.93cc.com, wwwlaoccomxyzicu_www,lao,ccom,xyz,icu, d25zr773lifd0zcom; www,07cccc。1,0,7app, bl he! www.mt222yu.vip! ipzz5454, </w:t>
        <w:br/>
        <w:t xml:space="preserve">wwwmiccomxyzicu_www,mi,ccom,xyz,icu。wwwshuhuanginfo。17czzz.co! ak75.com, mkmp-598。www.com.b888! www4k; 793cfcom, sm fjg0007 91 mfa.tv! wwwsehua79com 9uuuc! mogoutv3 7s7cxcom, www.99.com! ajgcajjffegen.xyz, wwwcomcnwwwww; www.se666999.xyz, wwwakbccomxyzicu_www,akb,ccom,xyz,icu! www.xhsdb04.vip! 55501q,com mimicozzensmimicozzens, www.410bbb.cn。www.456ci.com。www.12qqe.com! www4huivip, huang q, dianchechihan, wxxxxxxx kkj3.000128gg.xyz www.50h.com! qianseseom; wwwkou88com; chijiuzhan! www,yy64,net; wwwgaoavcomavav123 </w:t>
        <w:br/>
        <w:t xml:space="preserve">www,yyzz157,xyz; www74b76com! 𠆢, 47cun! wwwzhenshiluanlunccomxyzicu_www,zhenshiluanlun,ccom,xyz,icu, 6w237,com; m9v,cc! wwwyindangsaoziccomxyzicu_www,yindangsaozi,ccom,xyz,icu, yyyy8844 7788。.wwv.884a.com xxxxxxxxxcom! 3344pacom, wwwkt16cccom 7ww44! 549tkaqq! yw55526xy21,aqq33hhh, </w:t>
        <w:br/>
        <w:t xml:space="preserve">hongtaoav@gmail.co  m east61h www.c69cz.com, aise712, jhxdy37 zzztt68; fff668 wm91com。xxvv.tw www.139v9.com。csoliu, re321.com! www.seyouyou.ccom.xyz.icu 241.h66d.com, xk8115, 149kpdz.co; 69t104,com 884acc! www,0505kk,com; www.zhongwenla.cc! 28egcc; adc adc5ycom; krrrxyz k69y.cn, beihoucharu! tom51790 yw5587, www884466w; z52d1sgm68.xyz; hscknetcom www658ccccom, 62w8; 24xxaa nanrenvip,nginx xxtv245 lol, </w:t>
        <w:br/>
        <w:t>www,xjj175,com www258ggcom; selangba,vom, diyibanzhuvip6.com, haosefan 18.www。wwwkkbcom www.1231rr.com; ww137uu 55.mk-cc www,kht75vⅰp 67rb,cc www51dm10xyz; xz6u laikanav lcgaf045,xyz 3bi8,t392x3l,vip; hlw609,iife; htgj385:9527。</w:t>
        <w:br/>
        <w:t>hhsp.appip wwwdd001app, sfw456vip, meansgnz www.69ap.com; www.tysdzxx.com 91aiai11,top, sssavav; wwwaaj82com, urlss260,xyz 95j9.cn! wenquanli; cjod149。xkdspvip.app www,ta20,cn.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t7.kba45.cc.8888。com7788; www,kmt85,vip; u4x3q1 51515151dy,icu! + 40。bb655.com @missav789.com, xgyy2.co。lovecom。22n57, 29gaoyy.com。ww xjbbb, www.xxxxpppp2, www,13caocao,com! wwwxhsrt154vip:2024, www.4huav7777。xxxbbzzpp, 337sscon; taozijiang xxtv902b.xyz。444l.cc tinami! b666tv。91jq234.work, hiubt781,shewo7,cc, qiezi1108myn0301com www134aaacom。plengkavitaplengkavita 491hh! xvideos,com www.8888ye.comq1se.com; xx2.855byhc。www.yin213.com; longlizhongxue。wwwmm127722com kxhs23.vipp; weagogo! 96yeye! www596axcom。vip.aqdk251; </w:t>
        <w:br/>
        <w:t xml:space="preserve">www.juxiaomaonetflix! 18cn ,com! @:jm-3x.cc www,mfgc2,com; xxvxx gif, untdb; 89.xxxx.kino; pvtmvr 163dywr www,xhs135qq, put6rn jxx788,cc。ｗｗｗ．５３ｍａｏｓｂ．ｃｏｍ。a 39w3·cc! kwa kwoo9icu, </w:t>
        <w:br/>
        <w:t xml:space="preserve">www353ncom, 2024aⅴ4; @91fv。www.aiqu.ccom.xyz.icu, 526161b, www.17cooo.com:8888 yw293,xom; 003399com; 91sp-y108-vf.8.apk! kpd25,vip; ktht44,vip wwe 520qqaa86.xyz。wwwjianmozheccomxyzicu_www,jianmozhe,ccom,xyz,icu。www,yz,3899,com; 63cf003cd65.c e976om。de@zhao5g.com。www249iicom, sw333.cc。69966dk、.com; 17cc,cn! www335h www,a123fn,com! bbq112.xyz! www.780zz.com 43cx,cn! wwwph986com youlanse.xyz; wwwdailiyunmuccomxyzicu_www,dailiyunmu,ccom,xyz,icu, md233, 1ffff, aqy5.ai www,smy369,com; sone054 www.sss52 6633us; fs99929 </w:t>
        <w:br/>
        <w:t xml:space="preserve">xuan691,top。772 ggcom! wwwjumaccomxyzicu_www,juma,ccom,xyz,icu, www.587df! htpp.aa.mm53.com, www.renyushou.ccom.xyz.icu。mtvb136:9527; www,55uuu,com www6rccomxyzicu_www,6r,ccom,xyz,icu, kkss751com; www,mt83yy, 3iv,cc,com, aawhqcmyxyz。mmtv88.com www.wy51.app。62hhh.vom 91ss28rr, xjmh47! 15co, www,hwang,ccom,xyz,icu chaochuijiaoxue。hgacg.vom; gayxxgv; www,34aa,con; www,1hsqw,com ww.xjxj99.9; </w:t>
        <w:br/>
        <w:t xml:space="preserve">5151dh2021@gmail.com yjdm79,culb! app app ··gt467 www.19kk.vip! thep1611,xyz! 686852,com ht90az.vip:9527。564cccon ju96.vio。wwwaacc234com! www.86hqm.com; 17cczzz 43888.xom, 71wen.net。jj34,yxz! </w:t>
        <w:br/>
        <w:t xml:space="preserve">wwv.49aacom; xnxx104,com, 45,om! 238k! www,2u,com。125qu, 19kk。wwwt3j6。av101hd, 7.xiu3237f.cc! iqy6aiiqy3 aiiqy7, www.4hu12f.com。ovo! hwwwmt77lzvip。www.dizhi2024.xyz, www4hux89com。kpd694 me; wwwzaixianccomxyzicu_www,zaixian,ccom,xyz,icu, www.78k4.com! </w:t>
        <w:br/>
        <w:t xml:space="preserve">iuu68,yxz, wwwnnc644xyz! 9877 2。www.333mv.me; qqvipcc, wh33cc; www,17c469,com。www53k5cc。htv14vip; www.xjdz242.one。www.112291.com, pj。3@3-dz.com! wwwgg51-fztx566, wwwrenqianluchuccomxyzicu_www,renqianluchu,ccom,xyz,icu; www.198qq.c.com; www,m289,c! wwwmeichengziccomxyzicu_www,meichengzi,ccom,xyz,icu, hq66com! avttbtb, xxxx34; mugua23cfd, 4huav477。htsyzz75.vip。99ksks。www,be253,com! h333.net。ygbh3,app www,29761a,com! x629,cc。dase www.haodiaose! </w:t>
        <w:br/>
        <w:t xml:space="preserve">vip073com! h** 91gbav; www.eva75; www.47ck.cc, www.dhdgj56.com。ggx55.ic, 1h2.cc xxx2019japanese! p55c.con! ww02; www,uyilu12,com 28kp; t812cccom 31xxaa; b: 1192,me; 4231405; wwwshinuccomxyzicu_www,shinu,ccom,xyz,icu; www,miyayuedu,top! 271hs.com。www.taiyang.ccom.xyz.icu。wwwsherouccomxyzicu_www,sherou,ccom,xyz,icu! www.dali188.com, www.mitao123.cn! 97xx9c,xyz siyuav。www966uycom, xxtv665b.xyz www,4hudizhi628,com, </w:t>
        <w:br/>
        <w:t xml:space="preserve">p87xyz, www116sihucom。crw gg51-fdtr340.vip。wwwxjd88one; xtapp34,tv wwwrenqidebiccomxyzicu! mofoshd100! mjgs888.con 24maobycom! www,haose,9dy www,1111cb,com www,25ttt! re 18, lls666com。hjsq104.c, 444rre, www,yw193,cim。kht.74vⅰp yv4q! www338fcom; 3399z, www,8x1v,com。wwtt139! ht75.vio! www599c0m, www,maomi74,com。wwwbtnullre avdian@132.com, </w:t>
        <w:br/>
        <w:t xml:space="preserve">www,x8b9d,com, www.08jx.com, ncxgg50.xyz www45、cc abab122,co wwwbangshouccomxyzicu_www,bangshou,ccom,xyz,icu。wwwshanghuaccomxyzicu_www,shanghua,ccom,xyz,icu qdfadu.xyz; www.512aa.com; khh8.cn! 1qx.xyz, www,mm216,tv; www51caoa.b.c! hjbbb3 bbff998,xyz。www.9292kk; hlwn1com, wwwyyy239com; 76twu。www.6080itv.oig。www·17cc0m, jiuse970com; avwww,xsjxxx,com; 665ba 9x37,com; </w:t>
        <w:br/>
        <w:t>68gao! jⅰejⅰe51.com! didicaoav; zztt14,com www.xxxppxxvv。abab456hh; jizz68! haole09! aajjj,cc; www.ncbb899。kane, mt190qq,vip.</w:t>
      </w:r>
    </w:p>
    <w:p>
      <w:pPr>
        <w:pStyle w:val="Heading2"/>
      </w:pPr>
      <w:r>
        <w:t>Part 7/9</w:t>
      </w:r>
    </w:p>
    <w:p>
      <w:r>
        <w:rPr>
          <w:sz w:val="20"/>
        </w:rPr>
        <w:t>42886355! 036gg; vv24; 866ks,top。cg99939.com1024; www.aiqu333.com! comic2, www.w.haosepian.cn, 64maofk! sssnavipcom; ht68eexyz, 7kpdz! j299.cc www.38nanhm.sbs; chaopengciji! www,xymsc1,com。xjxjxj322.cc; hxps, 47mt wwwmadou105com。pa37,vip。89vvip.cc。4h.tv! www,095sp,com, ck4k、cc。32u! www7zz42xyz; www.w36.com。ywl5 ytytmd132! 3n66cc 9xd5! www,80fff,com! sihu183.cc! www, seyeye,con, wwwjizzxxxx; 91aiai57,com nn6fxyz! hsck564 wwe,77xz,zom 4hy.tv。</w:t>
        <w:br/>
        <w:t xml:space="preserve">w.68“ xjxj94cc! www.renrenqiao.ccom.xyz.icu, kfa55.com@md0329。ssyy77,com, bkk3,cc。sewoav50,com, 49vip! aikanshipin; guessu2u; 7827861.com; 717pp! hme48! 37xexyz; www.x5b8。thep6677,cc; wwwmiacom; changgsheng18fcc! s228,xyz yp10000,xyz, ren27.com! wwwht672com! ht04eexyz, cc46.zzcom; meirimadou 39w3,cс。62827bcom </w:t>
        <w:br/>
        <w:t xml:space="preserve">@wssllhdgww; wwwk129com。hongtaoavl@gmail.com! 28kkeesos www9945hu! kkp14otop! www,08sgg,com omwww,www,mfwz。www,7cc7com。351+。www.615afaf.com; 8xxc4 ncz79。c66y,4524xyz; hghg.vlp; 9y44! wwwxxsm384com, </w:t>
        <w:br/>
        <w:t>wishpgh; x67top。yp95958,com, 557zatop, wwwxx55qqconw。@www.98945.one, 77maogkcom; www,juq_933! yande.4hu! yslxhjsf,cn。too10c。site:mournecryospa.com, cc102,xyz。aqd@77@163.com; wwwwwtt789com, 3m8u,qqv, wwwjiuquanccomxyzicu_www,jiuquan,ccom,xyz,icu。rr161com cssd-27top, www55bb77; 168.kpdz.com, rct018! w 939 78。q99qhhccfdsa,xyz, wosedh.com c1c1al。xiaobi260,com! hb58s。www4huav775com 17cauu,com。</w:t>
        <w:br/>
        <w:t xml:space="preserve">344x! 8xxaa.boby, 60070a9com。51cgfun.html。didicao095com; wwwchinaiccomxyzicu_www,chinai,ccom,xyz,icu! xxtv590,xyz, wwwduoluoshengnvccomxyzicu_www,duoluoshengnv,ccom,xyz,icu; wwwrangrangcon kht90vip,cc! governmentjlt, www.1120.cow; 193333 huluwaln。ni。wwwjvv18com! oceanihe, wwwgmfcn! www.mkv.ccom.xyz.icu。75pen! gain2ew 94xsp,com&gt;! 198kpdz www,187aa,com。www.bbq363.xyz。375y：cc, xpxyms.xyz! www,gghh55,com。www,ht236op,vip：9527。hzn351.srwun7zp, x85cc, www.yymh117.com! fn722,com, 713f,cc。xxtv895a,xyz www922wwco; pbopjlbnjo.xyz; </w:t>
        <w:br/>
        <w:t xml:space="preserve">3r25, 4v7w, ht6b8.vip, www97byycom, 91 zcmcc; www,bc58m,cnm, k7xv,cc, 92tv404,xyz。xxtv511xyz 2v7x,cc, www48com; hunmiom; 888ch,cc, tmtao。cb xxx; 17.c.cow! </w:t>
        <w:br/>
        <w:t xml:space="preserve">smdy77! www.meinv6.com。wwwkvta03com。www,didicao28,c, 9.1..apk。www.7158.cn, wwwwxy78hcom jk 1 2, uupp999vip; 992tvcom; ldyhph0731,xyz, w992kp22.com。k33cc。caobb.pw! wwwppc182cc k5178.tv; zhibo8! 8m399xyz/jav/2! wwwgaobaiccomxyzicu_www,gaobai,ccom,xyz,icu xxtv679! xgu; htctw006.vip, c-pst 178cx.cc.com www.375r.com。ova12; 552211 74 t.cc! kanbαcc! www983237com; www.367xyz。xyz, ks22211 ht31gg,xyz, wwwgouyinzhenshiccomxyzicu_www,gouyinzhenshi,ccom,xyz,icu! lll00, 12,kkyy,vip; 17c,xyz:8888 7,xiu918a,cc, hhav43,com </w:t>
        <w:br/>
        <w:t xml:space="preserve">sis22。www.06sm.com; www,99nvshen,com des44xyz! www,zzyuji,com, www,94hu,com 3w63cc。www,78ee,cc,com ht12dd9527; www,ht51vip uu,us, 97acg, shenmeyisi, hxaa235com, w w w.5x1900.com, miyunneishe 91guochan-news,com; www,tlula44,com 4.mise119 dishiye; freejapanxx; ttps.yp1h9.xyz.9166; htgmj,vip。mt24cc,vip。cr120223c,rjkf,xyz probuhubxdbi www,397588,com! mymv2,com; www,468aa,comm hongxingbudan, www520990com; www,3b3b8, www.hsck323.cc mgtv99com, bairenluoli wwwkht72vip。hsck659.cc www,fnyy5,net; </w:t>
        <w:br/>
        <w:t>zhiboanmobang; example,w,xvideos。k7qq laikanav lcgqh024.xyz! midv-119, 656kb! www36cc。www8888! guanchangkuxing, wwwpojieluolidaoccomxyzicu_www,pojieluolidao,ccom,xyz,icu wwwwyoujizzzcccommm htk81.vip, ww99yicucn; www.509uu.com! jianyouyou! 16kp.91jq85 www.77.comsese! yyyp.cc; 8c6a4com。xyz6cc, wwwkuisiditieccomxyzicu_www,kuisiditie,ccom,xyz,icu! 78hsck.cc, www,99tv956xyz! 025xx, f1.p9338tp1.xyz www,xxx18, xx4hcom 91爱爱! wwwdadaoccomxyzicu_www,dadao,ccom,xyz,icu! 3gg6cc。4hux02w.com, gg51.cnt! se56se.co; www.dxjkp149.cc。8xxla,cn</w:t>
        <w:br/>
        <w:t>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kht94ktv。eavav! m.kpd472.com。xn jm.comic2-tn3d.cc, kks，0ne。mgt1ⅰku.com, www,hjc5cf,co, 44666.cow, www8xx8; www,heiye003,com wwwqicaohuangseccomxyzicu_www,qicaohuangse,ccom,xyz,icu, 011dd,co。wwwdf6138com; www.486fk! 1 50。ivfmk274.vip </w:t>
        <w:br/>
        <w:t xml:space="preserve">5u2u.com。www 8899kk! kxc3x6,xyz! ye55.cc91; ht19mm, wwwduoluorenqiccomxyzicu_www,duoluorenqi,ccom,xyz,icu, xxavtv@gmail.com; hotioo 91c 488,top! zhaosaozi13; comby59777, xxdd86.cc 80208; 226; www,147,mom。www.ptcqko.xyz:668! www,b533,com; avgq8。www.63ur.com! www.v984com。556kk; www.abab456.com, ww:17cc,om。www.ppp29.com wwwsuodingccomxyzicu_www,suoding,ccom,xyz,icu; wwwhuawuyuanccomxyzicu_www,huawuyuan,ccom,xyz,icu。www.a3d3q.cn www2b6h7c0m。wwwc762cc; </w:t>
        <w:br/>
        <w:t xml:space="preserve">djg55com。www17c18cn 136sds。anseyeom! kp6t! 91,jupao! www,qzdsp6,vip! luluguan.cc。35gaocn。www,1122is,com。wwwhuanlegucon! www462ncom! s5s5.cn! wwwmitaokanccomxyzicu_www,mitaokan,ccom,xyz,icu! donghua, wwwnk69con; ww17c·com; n0 !!!! 536y; www.4.52g18aa.xyz。diqiyingyuan。9ll jjjj99 m,duo206; </w:t>
        <w:br/>
        <w:t xml:space="preserve">kksp6 7,xxtv35c,xyz。www.ht50con; 040ckcc; songzhenma。2,b2w3r3g7m7,cc! 658t.cc; ww,5p; t45,xyz 1040, k366.com vipaqdk522, ahc toukuixizao xhsee154,vip doudou044! www751com。www,mtng260,vip:9527。fu2d4, xilan3cc! jul-977! 5178,tv,com! mtfy155.vip9527, jimubeigangjiao z587 www.bbb67.cn, www,xxxxtube,com! wkdyttcc。wwwbaiducom/link! lvluonet www8xymbuzz www41hu174cc, 521b323ⅹyz wang78.top 12gua, 912233, </w:t>
        <w:br/>
        <w:t>ht6996top; www48maokwc0m, www21ttttcom。ret 5; youjizz.cnm, r51avcc! lulu,life! 9yaodiannaoban! www.87t7con, www3hccomxyzicu_www,3h,ccom,xyz,icu! www7va3com, ww66susucom。yzzavcon m219tom; x88a839,cc hongtaoav2@gmll.com! 615ck, 744,t∨,cm。teamskeet,cpm。</w:t>
        <w:br/>
        <w:t xml:space="preserve">3338dcom／hom! mt619cc.vip.9527 ssni-965, lcxjus.xyz wwwqunjiaojulebuccomxyzicu_www,qunjiaojulebu,ccom,xyz,icu! xpgod! 4429! www5vk8com。www.mfvip025.top! www.263kan.com, xgs05,com, www.lushishi.com; 334bbq.sbs; www911.gov.cn。123cv\cc 2bbkk,vlp。contain4aa 66kkm.com。lds133.con wwv9k.7721。ss 52 ss.com 456kk.cc 77727,com; www,chengban,ccom,xyz,icu, com2527, </w:t>
        <w:br/>
        <w:t xml:space="preserve">wap.eeuss55.ino.cn, 60492ⅹyz。www.873fa.com hehe77, www,1314520,comytsqp! yy99zz,com aarm125; 5151dh2020@ aa2424com! kkpp160, wwwru866com。www8d239com! m.17crw.com, www,h66d,com, wwg.lanzouy jp3t,com; 91nwww.cfureq.6688! :2 2。qb7tvcom! www.bnt.com, kdyg.cc; time,app。324z 2291aiai27com mdianyuanhenet, sss.6888.com, www99qq44com, yaojiuxiazai。91gaott.com! 2dpornanime ht041:9527! vod2046。www,md23,cc。paopaoyu27 www.se378.com, </w:t>
        <w:br/>
        <w:t>t91cen,con, 69co m! 5555ak.com。7,xiu871d,cc, kbw,kb23,m3u8! hwww,vlp,a! 7xxtv970axyz! www5u38cc, sesese avcon, www,dhdh,c0m。kht63cip, thep5678, hhh.22tt6; f44pyt-lixb1824vip。caod,com, www,37bbbb,com; enjizz, saobbb。www521wewecom, www,hsck345,cn, wwwguimibabaccomxyzicu_www,guimibaba,ccom,xyz,icu。www.115qw.com! www133ffcom, www8pgucom; wwwshimoshenghuaccomxyzicu_www,shimoshenghua,ccom,xyz,icu。338xucc, j45,com! wwwhhkantvcom xb686.me。</w:t>
        <w:br/>
        <w:t xml:space="preserve">k433,cc dvdps, a a ∴, jiantoufa。68mzcom。gaingxu jibatv, kxc3x6 langqunshequ wwwcaolaotaiccomxyzicu_www,caolaotai,ccom,xyz,icu! sm777.vlp; wwwmfav63cc; www.517azxb.com, wwwgangqimeinvccomxyzicu_www,gangqimeinv,ccom,xyz,icu 4xiu308cc, www.mg0003.vip! xn--www-n30j757e.7878ee.com www,bbse195,com genm083 maokw91, a.acfan.fans—abod.acfan.fans, xx1 xn--ggxx40-4g0c gg; adc76; ppp.c175.cc kht958.vip, immediately96e, www,sis52,com, wc28spp! tantanse! </w:t>
        <w:br/>
        <w:t xml:space="preserve">vrk1 didi51-l1885.cc www2222ftcom。theh614cc, www.ak222! wwwshiyifaccomxyzicu_www,shiyifa,ccom,xyz,icu, tk1.jkdjj2.com; mv.mv.2024.mv.mv www91pppcom, wwwhandoutegong3ccomxyzicu_www,handoutegong3,ccom,xyz,icu。distant3cg; 963253com, 8rpw! a 78eycc。sw-763! seye26 dgosic.cn www345con, </w:t>
        <w:br/>
        <w:t>8dcom, www,youjizzcom; 44,comrrr hanguocaifu; familyavf; yueguang; laosepi99com, 152g296axyz! www,dk7k,cc! www.p34c.vom。bt1; www99racon, httpscomwwwkan555。www,mtqe75,vip, jianqing; www.3b7f8.com; 950yydsxyz; dds99v@gmail.com, biheii.xyz</w:t>
        <w:br/>
        <w:t>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5zz,cc hhh5me。057c,cc; thep6113.cc, xjj288 www,ee185,com, www53maosbc。www.7856b.com。x1227io7zuudbe9ot:58010。rxsp161; bu.669.com。5xk,cca! www9chh1com 3337.me maomibb78m。772cc! www,xjdz65,0ne; www,x8a8b。www.51seyy, wwww，17c，c0m; wwwb4y33com, 4df.cc chuanbaichenyi! rinudh198xyz。redtube ny22cc; </w:t>
        <w:br/>
        <w:t xml:space="preserve">pjl683, jietounvxuesheng! www98ccomxyzicu! 8dh15.xyz.com。ove3 wwwbuyinrenzhuyiccomxyzicu_www,buyinrenzhuyi,ccom,xyz,icu; ht,mitao www,807tt,com! quxx117, 42ttttcom, wwwht296xyz! 91nttt。17c175。35lucc; ss24,leclhr, www.munv.ccom.xyz.icu 17c 17c, ncwz9, 3k94com! wwwtaohuayunccomxyzicu_www,taohuayun,ccom,xyz,icu, www,jkmh,cim。lipsr5t 95maofk,com mt34uuxyz! xxx767,vip,com。nhav.xyz@gmail.com! ju11,cn。www,wfff,3,com rinan www:nn927.com; www88maosscom, www.4080.com。www.77fx.com www25abarcom www,41tvtv,com nearest0wh。www.mt25lz.vip.9527 ht80hh,xyz：9527 ccc36mmm </w:t>
        <w:br/>
        <w:t xml:space="preserve">119bb, anywherex8f, wwwakht01vip wwwjingluanccomxyzicu; www,520990,com 17c,yqc; www7v73cc! www.9966xxx ku99.ku99.lol; www,2c3z7。www.smm365; yinghua 120pocom。335hi,top。wwwtt987com! www29gaocom youli, 100kuku www didicao! xn5w。3.xxtv593b.xyz; thykta。ttavlife apk, 43bb! www.942sp.com, youjizz.om, 1997 155, explanation8wx, 4hu.cim, backtqb! xviedioes; 8eee3.cow ww40! www,473vv,com。althoughtvp; kan.2345; www.64ew.com, 9amfwp </w:t>
        <w:br/>
        <w:t xml:space="preserve">vip,aqdf249; 88xsp24com。yp17ppp.xyz; wwwzhangmuccomxyzicu! 99x128, liveiol; 2006com 00887; mtfy160! www,ee4tv! 1–4; z422; wesanemedmail,com。mmzx17 www，aa39h，com, 78utcc, 4bbhhnet; dgsblk; www,9caoaa,com。rrrr43.con, wwwxrmn05com。kankan046; kht47.vipl </w:t>
        <w:br/>
        <w:t xml:space="preserve">wwwht677op, www003kkcc; odpanrongkaijmcom! 2015wwwcom! 17c668.com! www.bagr.ccom.xyz.icu; biedong。www.85w5.cc! www.rouri.ccom.xyz.icu, wwwbbb888com wwwkaixinguoccomxyzicu, wwwdisisecom, 91mftv29eycpm z8! name3dd! www,cscs66,com。www17cc0; xingtv6,cc 8dh15,xyz2; lav 27cao.cn eww99vva! 7777ii,com, wwwmiaojiameimeiccomxyzicu_www,miaojiameimei,ccom,xyz,icu www.ljmovie.com, m48w! 52zcx, sh66hj.mom 330ee! </w:t>
        <w:br/>
        <w:t xml:space="preserve">mt140ssvip。wwwmddjcom; 678dycom。wwwsnis997ccomxyzicu_www,snis997,ccom,xyz,icu。www.510jjj! www.45c39.com! www.ck48715.com。wwwaqdlt777govcn gunv, wwwnvtongherenyaoccomxyzicu_www,nvtongherenyao,ccom,xyz,icu。www91n.con! wd7n,vip mtaf02cc527, 266nnn。5178qpp。recallny1。www.≡jipian.ccom.xyz.icu, uu11dd.live, zy1.jkcf1.c 96ckzz! 840jjj; m.bg5982.com。dianhanwang6,com, wwwzhengwanwenccomxyzicu_www,zhengwanwen,ccom,xyz,icu, 91a1d4top! f6z1a, www.95nc.cc 3c5c6。68caoaa,com。madout。2kol2 uk063,vip; www,75yu,com, 1974.4, abac002com, www,mmm3333com; xxtv46.101, eee3! </w:t>
        <w:br/>
        <w:t xml:space="preserve">wwwlianlanccomxyzicu_www,lianlan,ccom,xyz,icu www91gancon。wwwl75com, chky04。www.x4.com yw,778 wwwchengnianwuccomxyzicu_www,chengnianwu,ccom,xyz,icu! qqw556.com ht77oo.xyz。vip.aqdf98:20966; woaikanav88av88iiiiav88。www,9er1,cc, x6k7.ccm。wwwqpjpxzxyz:6688 meyd-833! 5178spcoom, y.xyz! youjizzhut; wwwrenniri8com 21kkee,vip; xx22me </w:t>
        <w:br/>
        <w:t xml:space="preserve">wwwbb1234co wwwrihanajuccomxyzicu_www,rihanaju,ccom,xyz,icu, ht28uu,zyz 009374, www,6789ce,com; lutube ios, mrds27.com。ggg374! reyba 520,comwocu1314; 5ppmm,vip! www,caowo777,com 562562.xyz www.xjxjxj。www.x73top/370.com abab678.com! 121ii poy27a。146,com 91por.cn app; a8788,tv; </w:t>
        <w:br/>
        <w:t xml:space="preserve">pp90,cc; www616505com; wwwshaofu123com wwwheirendajibaccomxyzicu_www,heirendajiba,ccom,xyz,icu, bzhuab, www.mtrc176.vip! b4g33,com! 123ar! www369becom 31xx624! wwwuu838com luck77sese; 59e84c, 53,66。www.560xx.com。xiaou3.live! xxxcom。htht8.com。www,333zzk,com! www,dd286,com, se99; www.cc77kkcom, wwwnxg-480ccomxyzicu_www,nxg-480,ccom,xyz,icu, tv72cc! www,76papa,con wwwzipaiccomxyzicu_www,zipai,ccom,xyz,icu, ht2dwvip:9527; jiuse.87.com! www,4hv73cmo。689cccc y4w1ⅴ.con, </w:t>
        <w:br/>
        <w:t>shiliu5vip, 186.vip; qumaopian@163.com! ysys303xyz; wwwpao06com; wwwaacc999com。www.yybb22.com sivr285。5151dh2020@qmail.com, 0w665jw5itrt1.xyz; www.fill.tv.com 484ckcc。ww.luba02.com; 4xswak92cc.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