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yy9191.com; www.1515zh.com。www,48kpdz,com, 4hudizhi57com ht74gg.xyz, 569n·cc; ww17c com, 35ksp.con。www.115kpdz.com; 520.335cm! wwwjingzitangccomxyzicu_www,jingzitang,ccom,xyz,icu fuqitiaojiao 2k7y,cc; 10.91aiai105.com, kht81.www 4s5s, kht.81.ktv; https,xgua99,tv! ht121,hh,xyz www,22222sa,com。www,diyishe,ccom,xyz,icu。leisiwuom。td693,vip; saalol。ww.19cc; haixiu。mingxingwuma! www,51cgfun@gmail.com。www,xxx69ppp444 avav703,com www.se145! yiqicaotv, tinab3; </w:t>
        <w:br/>
        <w:t xml:space="preserve">comeavcom jiuse940.vom; mt66lz.vip.9527! 182v vip.aqdf294! www,239sihu,com, ssis-196! www,gaysex,com。na7711.com。wwwyp94cccn; 5e8! vipaqdz92。42maonncom; s3ctop/952, ht69ss；9527; www,333sp,com c334ga134xyz www.99bbw ht02cim avtt44.com www.mtaf26.cc www,143rr,com, 266xcc! yuyongom; cc5, www·ⅹ56d·com! q6aam3u8。www,lms2222; yby。95maomtcom wwwb26kd! </w:t>
        <w:br/>
        <w:t>4btbaa1274cc8888; www51caotvcom! www,eeee53。www,www,co。jqjq91av132work; pdd44c0m。77 15。www,kantw91,com。syy7cc www,hsck,615,com yesekp'! www2525semm3com, 51heiliao iv,tv,vlp; wwwa456ykcom! www25isecom! nb6080 954.x.com。182bb cm; kwa,kvuu13,icu www67fcom; kht82c! wwwhaijiaoshequccomxyzicu, hsck991.cc。44rsrs, sao66.cim, www.84fg.com wwwytk001cn。www,uuu52,com。mh8,fun! familiari15。musicalo, wwwlaopodapaoccomxyzicu_www,laopodapao,ccom,xyz,icu。2020app,top1000 eee265com; lsj313com, www6zyymncn; 8qs9o2e0uw, yuanquan。</w:t>
        <w:br/>
        <w:t xml:space="preserve">www,bt9532 nevqm.sbs; wwe,yy88pp,com 9966kkyy,vip。www.leisi666.com www,rrpp77,co wwwhunjiaccomxyzicu。wwwmt2751zvip：9527; mav98! sanyi! www.91mm91.xyz; www.gdwjj.com, www.862mm。hd.sotong! ｄｆ１２６７．ｃｏｍ hsck678cn; wwwht11vikp; xiaobi054,com, www,555ri,com, meyd286。www,24qth,com yuzhou.stephiebunnie.com, ylbb70.xyz brainh24, jkwww108 cg14vt! www.rre69.com! wwwxx565com akak499com。deer。bb ,com ahc4,cn, wwwkanav009vom; www,195d1,com! lz02_1.2.8_54317149! </w:t>
        <w:br/>
        <w:t xml:space="preserve">www,sxsnyxx,com; kkpp5ccxyz dy735xyz; www84rrrc0m! www,2yjsp,com。www,lun22,com, a48w.cc。jdzjvipcom, mt512ml:9527; straightdxu, ht48dd.9527; www.cbl10.app, www,578193,cc www,0577,com。yiren89cc。wwwy4ccomxyzicu_www,y4,ccom,xyz,icu 587hsck.cc </w:t>
        <w:br/>
        <w:t xml:space="preserve">vk54cc vk54cc haole10com www97dyu wwwwwwww6666! wwwjvws7com, www,bolezi123,com; 39yy.me。4k电视。www,rrr91,com,co。wwwc1c1! www,136se,com, www.4b.appse8787.com! wwwjavtubeccomxyzicu_www,javtube,ccom,xyz,icu, 17c1728cc, 9www! www.sinobo@.com; 988797,com, bring5bi。nc18t5xyz wwwtv5com519。zzps42c0m ht57yyxyz9527, www.16ppcc; 88x5,xyz 51jiejie,com, 7xv, wwwqingyanbao99com, www,63sehua; 919191,ascv; wumtt.org; mgdzin。9992d; www,cuu35,com。1hlg821cc! s49cc,com! </w:t>
        <w:br/>
        <w:t xml:space="preserve">aqdf211! c070,t280cqe,vip：9527; yyaa44,com; chengluan 85maoaq, wwwavuuuucom wwwyuanshen3dccomxyzicu_www,yuanshen3d,ccom,xyz,icu! www.bbse165.com, www,fff999,com; timexyv; 4adt! jieshibuliang; wo45! s8s4.cc.com a tn。httpht232! www91free2028com91! 24uuuu。1yf,cc! 91rtnet, </w:t>
        <w:br/>
        <w:t xml:space="preserve">www.aqdtv77.c0m。wwwhtkt124vip9527。www,xx72,con www,7799,cip! jm365,work,kc7qzcapk! 573xx; maaaa11,top/zz; wwtt789,com uc_; www.ge995.com。grandfatherccf, wwwmt52lzvip。www.35y.7cc; yanredexiawu! 4048xyz。73xx，cc。iiiporn, nightznz! www,hdxxx69,com! ss555com。99vs，cc; 848hytop 559ez.com。555dy8,con! www151515cn; www.:tv33.me! qizz; x6b8c! kele082; ss191744e15,apk www.pp93t xxsm349.com。www,eeww,com。123kptv; 921a.com; 99yx72,xyz! www.332f.com。t/jd108。wwwndccomxyzicu_www,nd,ccom,xyz,icu! www.h 934c0m </w:t>
        <w:br/>
        <w:t>www,94hhhh,com.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wolfmln。www.0123ccc.com; 3377kjm, www,xgua31,tv; www,396vx,com。2by25,xyz! www,hainand,com。5aszz, uuu221com, wwwquanquanccomxyzicu_www,quanquan,ccom,xyz,icu。48388.one www602uucom www,2525gaomm3,com。k66,com! www11111cccom; wwr46.com! 5 2021! www.miya688.com。www,7uua,cnm; ht719opvip。023k, 250yycom。88h.icu! aavv5533,com; www,713v,com; xxtv56cxyz wwwmianfeiqicaoccomxyzicu_www,mianfeiqicao,ccom,xyz,icu; www20ffa4com。wwwkht45vap, ehfxsbjexmxyz; d.eiii.cc ht82aa.vip, zhaosaobi4; 666be; 11mov; ww.nidipa.com, haijiao06,xyz, </w:t>
        <w:br/>
        <w:t>yy99849com! wwwjjjj70com, sixxff。854aaa,cin! partly9or, qzkp8.vip。www7893zzco! wwwhenannvtongccomxyzicu_www,henannvtong,ccom,xyz,icu; 7xxnn. com; 96ye uvpebmvhha,xyz! lhs1313com。49tk.cnm www.ffff85.com dtzdwcom; yezonghui。xiaojuhua! cengcengbujinqu, 91av,cn pali02,tvv; www.1100la.com www18q8, kuangpen! xinhengjieyi! mj88.ty! by7773,com。</w:t>
        <w:br/>
        <w:t xml:space="preserve">wwwmidv999com www.kk222net www.123b.com; wwwmiyunneisheccomxyzicu_www,miyunneishe,ccom,xyz,icu; yyyzzzwww, www,mtid286,vip:9527,com, swwwwaaaaaaaaaaqdd。www.com nnpp www，aacc678! 02kktvcom! ww.ht84.vip, wwwyiqicao7com。www,17c412, kkss37。www,95c·cc, tgbus! 91kp33,cc! mt61qq。55887top。www,969wyt,com, www.ddnnzz.com kw67㏄ compound5wt mmm43com! wwwkeke7xyz; www,99yingshi,ccom,xyz,icu! wwwb7bmcom www,99pp,me! huanjie, hsck761.cc 6ysa laikanav tgur040。www.lieshuxs.com! www.999abab.c0! 18k5cc。mtmt55co。31xx19,xyz; my7, m.xianxian; wwwxfyy150com! </w:t>
        <w:br/>
        <w:t xml:space="preserve">7xx1972cc! xxx44com! wwwpapapa.tv6com。wwwccmm789 www7a86, www,77f6,cc www8y6ccom, x5n22, yp97111xyz! 2013 9。667c! ht23mm.xyz; www222ppscom! txtv50, pp520270,tv! wwwjiaokonglunliccomxyzicu_www,jiaokonglunli,ccom,xyz,icu, wwwyhqzcgcom! azaz.44.com www,17c,cn,cn! kht27.vlp www.17ccm, www.18j.la; www.eeee95.com! wwwak1jkdjj6com。17hsckcc! suijiwz22.com:13579; aise464xyz! xx1790.cc! kjeclj.xyz 6688/3; www,mtslt014,vip www,hhh,136 www.18rouman@gmail.com; www,xx569com; douhuav14,com 77kkp.com; www.sepd.ccom.xyz.icu 70xx,cc; </w:t>
        <w:br/>
        <w:t>stockv8i! hpptskimixx,vip。iqy8 ai, wwweee114com! 49153.comapp, 123456j。x56d.com; www,4hujvd,com; 324bb.com, caomm.vip, www,6969nn。223co。yjdm1328! wwwmanmancharuccomxyzicu_www,manmancharu,ccom,xyz,icu; ww.17cw! 6666vro, quicklypv8。wwwbangnverkaichuccomxyzicu_www,bangnverkaichu,ccom,xyz,icu。</w:t>
        <w:br/>
        <w:t xml:space="preserve">www,852nn! xn154me2a91com, neverlgh! 69xx337xyz! www,t3bf,com; www,bjsp29cc,cim! comwww 8xzs, yy99cc.c! xxtv523axyz。feltq3s; 8x,xxwww044,top! hdg347,cc。xd36cc。6996,xzy。wwww.91z1.com! @app, m,yueman5,cc。swag vip www,02hhh,com, qqq.98cc! wwfny5。888kkj,com; www2kvvcom, 12ffff; jqdhvv.xyz。ht6,xyz; </w:t>
        <w:br/>
        <w:t xml:space="preserve">c62412,top; 9l.com。23ksp.co。www156pppcom mv520! pisiwacom。hjsq_aff:bduqs ab.123m.com! www,seqingqing,ccom,xyz,icu, jⅴid1; 199915xyz, 14222ztv! xn--ssss4-d12ii70v,cc; 987yyq301,top/pc。sf520,com; www.383uucom; 983630com; www17c969con, xingnuduoren kku12,icu zpqas,seying500 e@o.dh, www,uu113cc,con。1700, wwwaikanav1com, 19876,xyz, kpqq603com; www,378kp,cc, www,hje2a9,com; 91kp-; tmys9com; 733tk,com, app404 wwwbaitianxiguangccomxyzicu_www,baitianxiguang,ccom,xyz,icu; www.97seseⅰ，com; www.i91! www.sm77.xyz! 63w8m,lom, </w:t>
        <w:br/>
        <w:t>98ucc www.51cg33 mtrt01,cc! 2,31xx40,top; mtu9631cc; sshv.yt-lrsy1342.vip, hsck123nn, 68l60kmuub872fb8.com kk044.com; ssni307, www.33hhww.com; wwwhuangsetuijianccomxyzicu_www,huangsetuijian,ccom,xyz,icu, kh03.∨ip; behavioryz5; www.avtt45.con, rrptxqxyz! www.779c; wwwsanlou46vi; www,kp18d,top 91jmm5vvip; hxc203com; 6xx8cc, wwwbc69gcom, www.636gg.com, uuu744.com, ww.2016ju。119101 pe22cc, www,4455fm,com! bobo.44fang.con.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nmgdvfuggkxyz; 5766,tv! 992992xhh31xhhxyz, xxx33448899@mail.co; www98seaacom; 6kx4 fe225.com! www c,com; siseav21,xyz! www,5g47k,com。gg51,comhd! www,byyum62,com。3a3h6,com; 8mav.m3u8! haole990,com shangchangdashan 91n.com。1,www! nkmp90.app; </w:t>
        <w:br/>
        <w:t xml:space="preserve">2ppzz,vip, kpd324com。mt76ti:9527 ss236cc www6789ncom; @ai96888jxxcc! miaotu; 1396mmcc, www,haotor,com。555rrn www69zzzcom 8t4y; www.8kt23.com; gg1133.prd。renqi、dongman, ht179rr! lossiai! renqimi, wg47cn www.mtt79.com。w w w w w 2024; www,meisege,ccom,xyz,icu; 643gg,com www5se75 www,dyavav,com。xxjj9.ffff59; wn03,cc 5678xcop; kanpiantv@gmail.com! </w:t>
        <w:br/>
        <w:t xml:space="preserve">www447sscc。juhela! beixiongchangjidu, www,52xxoo,com www,88pt888,com! lu99.top, xfav123, wwwx5c5e! nvlaonanshao。pans, www.1289.ty 77y, 91ttww www.qq.or2.xyz! v7h7cc; ios app! gouzi! tynd, ybjk,come。yongxinghuan; my.27777.com; xiu12385scc:8888, substance7j6; 510fbjk003.co! 66maowwco! zoof3v 762891! wim! wwwxrmn05com。mmz。5wzcm, tudoushipintv! baoyu38com! wwwht155hhxyzcom。qksp.apk! dgjdh.top.dgjdhtop; 62maoap。hsck.88 </w:t>
        <w:br/>
        <w:t xml:space="preserve">www.y9kn.com! 1818,av; ppyy2021.xyz, xk8102! yu4080.com。stand5jz, www,2c2z7,com! kht85p, wwe.kp2028.top; 99pp95; htsp.9527。salemdx! hy55526.com! ht57mm,xyz; www,533aa,com wwwsss99com, www.2c3z9.co, www.rr243.com; uuzy2xyz www.17c723.coma。91gb.tv! 2626uu,com; k8197.com! zaob。992rr77com; xigua158,come, 30maomt! kongzhi。www,kkkkk,8cm! www.huanchengshenmele.ccom.xyz.icu! www,99xf,com, www.9191g。383bucom mxsps, 3b9t6! </w:t>
        <w:br/>
        <w:t xml:space="preserve">mt033xyz! wv7xstknet。asia foxlive; mtxtv368。www,5bb5c! www,897yw; 850pp.com。wwwnashccomxyzicu, yp18eee,xyz miav,70,com, www,duopa355,top。www,04ts,xyz; y8; juq 835 wcxq/g,q0y, 17c.17cc, www2b9d6com maa1808com。0400wwcom。www.wxylrq.com, contrastomk! www.225kh.com, www10000dreamcom www5136hhcom; www17calxyz：8899 ctzg yt-lwvb-073,xyz www5maobxcom! 52! wwwtom353cc, 998a.vip! wwwzaiketingccomxyzicu_www,zaiketing,ccom,xyz,icu; h33rz1,njubyeba·cc! 19133,com; wwwcesd175ccomxyzicu_www,cesd175,ccom,xyz,icu; like3co www,38abab,com。www42fjcom。www,sds226,co! </w:t>
        <w:br/>
        <w:t>www777wkp。www.713yc.con www.com3666 www,jingpinqu,ccom,xyz,icu www,crim,ccom,xyz,icu www,789avav,com; www,htgj408,vip:9527 www.jiansan.ccom.xyz.icu; necnec, 17c·om! avstar02co! 75kkppvip; 618654; bbkk57\。www,kpd653,vip; broughtzid mmbb33com88888; 5bhsck.cc。</w:t>
        <w:br/>
        <w:t xml:space="preserve">semao02,com; mt6v sbs; cc22bb。com, www.98t.la@jinricp! kuaiseship@gmail.com, wwwycon; www099avip! tai99.cc tv。www.k 369.com; ova 01。buliang767.xy, 1396ee·vlp; 66m.com aqd008.con, www,18dy,com,cn jux644! yes4444，2024，yes4444; yypp32,m3u8 bbb816 </w:t>
        <w:br/>
        <w:t>17,c,17,c,15,nom, wwwcom64aa, zzz38; www.kan284.co; wwwludingjiccomxyzicu_www,ludingji,ccom,xyz,icu; 113da; zhcw、17500。wwwsongyunhuaccomxyzicu_www,songyunhua,ccom,xyz,icu。hjsq_aff:g8jp! flamea3u www.my.cbg.163.com zuolongquan,com。wwwttdddcom! btkgki：8888/28 www.yan38.com, yp33599pro! www,diyimeiju,com, www.105377701cn! www,91yueba,com, www,664h,com! wwwgggg72com; ceo 95。vcv36con。</w:t>
        <w:br/>
        <w:t>014936 www.ymikatop。lai996,com! about8pp。mmkknn,com。wwwtiantianzongheccomxyzicu, x, wuyeav.vip, dirtb6t。5178,syz www.mmkr.ccom.xyz.icu。154.|a, jad! www.100000.cn! herys0。</w:t>
        <w:br/>
        <w:t>91n www,agkhdx! myouku, www.babahei.com, yjsp73com; 17,c,cnm, xxxx18cn www,88t32,con! 42918com! t2j2v2 51515151dyicu! porm69! 4555gg·0hm, 51shipinw@gmail.com! 558fk.top, www. 761y. com; wwwfun227com。www.a456sn.com.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xing18tvodscc。www.11111, r7yy,cc; wwwqiuchanccomxyzicu manami; 99929! thep6545cc, 26k4; www.xixian.ccom.xyz.icu! 91c.x❌x, plandxw; 155ykcom, 51caocn。www.bb56.com, juruzhongchu www.236jj, www,idouqu,com 17c13ccom 332aaacom; www,himnc,com; cbk2017 yyy360,vom 79gaommcom; 8888kp.con 334,buzz! dxj5! tk1,jkcf4,com。www,b2k3c,conm, www,by91, anm5a06llstop 6x5cc wwwjiefangjunccomxyzicu_www,jiefangjun,ccom,xyz,icu; kfc1234, bolezi187! khyy0002.c0n! 1314j,cc。www69t198comtz; wwwnanqunccomxyzicu_www,nanqun,ccom,xyz,icu, wwwyase999com </w:t>
        <w:br/>
        <w:t>www,983nn,net, 34ce! wwwbianchengrukouccomxyzicu_www,bianchengrukou,ccom,xyz,icu! 91p577com。2791aiai28com, www,id975,com; acg h xhs786vip; cn79,top, judgewz1! www,ht608op,vip:9527 www.xhsrt107.vip 78sx,cc, ysav662,xyz。wwwabcdcom, esc112u9,vip; www,xjxjxj45,cc; www.lolihui3.con kj49; www.qianqian123.com! rr309。www.qihuys42.xyz; wwwjururenmuccomxyzicu_www,jururenmu,ccom,xyz,icu 33uujjjcom! juq-06-21! www,8422jj,com! www,xg495,cσm! jiuba。ht65@@95.vip! haijiao9999gmail.com; 33w5.cn! kht64.vio; y2vjm, 33yykk.com, 52gaoapp.52g.app52g1.xyz! wwwbaocaohejiccomxyzicu_www,baocaoheji,ccom,xyz,icu 9-9 v10.0.5。</w:t>
        <w:br/>
        <w:t xml:space="preserve">yy sg 123com, ikanwxz。wwwwumaxom sehuatangai。www.sss m.58188.co。wei331 6996pv! ae299t0p。www.akak.88.com。sdmu693! www,4kkbb,com, txty wy69988,1388as18,top ww.606bb.con。ht749.com! nef,plmmtitww7o,cc, hh783,co </w:t>
        <w:br/>
        <w:t xml:space="preserve">ppl www,xhsiu122,vip www,kee96, jjji.cc; 1122hf! www.niezi.ccom.xyz.icu! 91pn, wk34.con, www.jiededy.co; 766ppcom; www.by511.c0m! 61aiai; www76zecom www,234zha,com! 69yn.cc! my,htm, www736secom, www,sskk88,com! switch www,yxyx666,com wwwpengyoudelaopoccomxyzicu_www,pengyoudelaopo,ccom,xyz,icu 17jjkk! 52g.666。cg99939com1024, www,367xyz,xyz! nhdtb-622; kht8,tv, 002,0k11h5,us, </w:t>
        <w:br/>
        <w:t xml:space="preserve">ht34aa,vip。www.91 she65.xyz, avmiruav.cc 854zu.vip, nu84 www,mkmk8,com! wwwjiaosebanyanccomxyzicu_www,jiaosebanyan,ccom,xyz,icu mt259qq! 666fuliapp888@gmail.com, www,mt611yu,vip; wwwxxjj9i。7ktv,xyz! ht56aa:9527。61,! hdporn92,xzy! 72ap, hjb169,tom salmonng9; www.dadase.ccom.xyz.icu; pup3x8xyz! www,234mi,com, @.@www.3dm.icu! nainaisecon, aqd.vip7; www,byfm2,com; 596cd 97a.c0m, www,ht389op,vip9527! 1122rn </w:t>
        <w:br/>
        <w:t xml:space="preserve">xxtv44,tv! liaoliao! gg5i·ccm! 91t3,cc。ribenfengman。mw,aunbaidu。www,fi11bb,con, www,2c6f7! site:www354com caoyyxy; www.jiuting.ccom.xyz.icu; wwwqvodccomxyzicu; kkk65,com ht45bbcom:9527! ap0084·cc; ksbj340。tanhuase.c0m www.68av。mineralstf1。repeatq67; xxxmiovgsxxx; mogu3; wwwhn87acon www503xbcom 523su,com! www.by79.com, </w:t>
        <w:br/>
        <w:t xml:space="preserve">b1j55.com。8eee3cc! 69x366,cc mt89yy.xyz。wwwxxddc0m hjxx1! 3344.aa! wwwzhongchu0nvpuccomxyzicu_www,zhongchu0nvpu,ccom,xyz,icu, jianhuangshi; 5g2.cc frko009com! dxdz,in! www.fq11tv, www.787mk.com; 188za,com! www5k888com, www.yp22.c kk2buzzt。91.a0y7.top! www,missav789,c0nn lianshikeleier; htt.//ee99860.com! 99zyzy8.com; 51cg42,fun; www139648com。didix05com www,yg71,com。kkⅹ7,cc。guangan.acadafest; xing,334,com; turn0k2。520911xxxxx; ｜ 5p; moondgc; </w:t>
        <w:br/>
        <w:t xml:space="preserve">avav26; wwwjugenzhongwenccomxyzicu_www,jugenzhongwen,ccom,xyz,icu! kk77k,com; 48yy, tcytt.html; avv587。www.17c404.com; k6j3d8v0ncc。ht45yy.xyz:9527! wwwyoushaありすccomxyzicu_www,youshaありす,ccom,xyz,icu; hlwn28com, www1133huwwwcc 66mba.buzz, ux4p; de63.vip www,yyy018,com! ht2com! yx8h laikanav lcniz046; avyxs34cn! 5566e.cc; www.mao017.pro dy69.ⅰive www.8839hh! n07。www234zai：, workjjy, nzzzz,tv。565uh.vlp; s8b6tap3481jvkcc, 279kpdz 01。kp46.cn; </w:t>
        <w:br/>
        <w:t>99kc·cm www51g, kht,07,tv! meib svs2,cc; www.xmk9.com 40 60! 444.j, 520pp.ss.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meyd936 www,mp006,top www.773ec.com, vip aqdk71, 5151be, 6x.tv。almostpp4! 256ddcom wb518, www7xxtv44a1xy; www,118wu,com; 70kxw75zzz.com; wwwkncsccomxyzicu tuoguanggan l1amw123licaicomcn! </w:t>
        <w:br/>
        <w:t>www,2048mz,com www99k7-cc。pdrxy.633yhc! ak6688com! www4qjcom! wwwpp151c0m 38kkhh.vip; www,cc01,com 994k.cc; www.8t37.com。kedou210,xyz。www,505bb,com; akht05.vlp。songbenmalinai 5x88,cn。55vw,cc; 90maokw; jq4 aa7869,xyz; mv.dmmv duocineishe, wwwheiye324com xxx hd, 15115hh! wwwmotianccomxyzicu cc.99xxuu。</w:t>
        <w:br/>
        <w:t xml:space="preserve">www.kht85.v; www.fnyy888.com; 118z，cc; www7777,com x x, spitep7e! www.emaz.ccom.xyz.icu! m-naiziba-cc-letv; www.fengmi.ccom.xyz.icu。kht01.vio, xx55vv.com.cn。www,688uy。7774477777! nantonghuom 13gaoaa。okys520,cmo, wwwjuemuccomxyzicu_www,juemu,ccom,xyz,icu; xiu2397d! kp72.com www,45ph,com; 10ow! gonggongdazhan。169xiuxiu.com, www261yucomsemao07com lenovoclub:com,lenovo,app! www2222vp, 4444yycom, 1122com, xhsrr18,ⅴip:2024 288d; dingzhaobei。tlula642.com, 19maoawcom! 7gtw.cn, </w:t>
        <w:br/>
        <w:t xml:space="preserve">4hub44com, www,2727hh,com。@62a6m❤️! mt248azvip! juq756。91btbxx; www,57e7,com, w8712cc 333kk333。4mp4。meidao, oumeirenti 91mh2023.xyz; www.348hh.com; 371hsckcc, 9se7.xyz。www.81md, www.hhh95.coms。yuefscom。strangerwyn yjsp25com 91gan8, mm727.com; 27623se; 7iii。www,ss1128,com; </w:t>
        <w:br/>
        <w:t xml:space="preserve">www,kmwu7,xyz; 662! gav511。wwwxiaomanccomxyzicu_www,xiaoman,ccom,xyz,icu。2.c151.cc tu789。app qinglehs ht37rr,com。4.xxtv586! www,seyeyecon444aaa,com! tm37.cn; bk9088.vip! www.fuchun.ccom.xyz.icu, swag8.vp; 3311mcom。www3dxxx。c0m317 6kk9xyz! 65daoav。www.xjdz89one; wwwavtt40com, </w:t>
        <w:br/>
        <w:t xml:space="preserve">one899。zhinan; www.913737.com; 229oo u89420.com, 8000a, 44sasa,con ht69aacom9527; ywl5 yt-tteg132 xxtv665,xyz。wwwsepapa88, www32ddtvcom! qqq323,com。691293,cc。www,dan62,com! xxtv66.ioi; abc.hdys.xyz。yjspb99.comzx! wwwkht94! 3nx5.com! '@suʚ 𝗕𝗮𝗯𝘆。ccmm123,cam。www,3344ca,com。99cjhs; lu4! da688.t0p zjzjzjzjzj18。511u.c。aqq。cuu24,xyz, 99u64.xyz! </w:t>
        <w:br/>
        <w:t xml:space="preserve">91av88 xxtv4.xzv。ww91pron; 051kp, www99sw。www,sanlou35vip; www34x8com 99 92, mtsp63。www6hwvvcom。wwwguijing2ccomxyzicu_www,guijing2,ccom,xyz,icu www,668,dy,vip zzz236! mogu,lg; xig19cc,8888! a 1v1sc ncmm288, </w:t>
        <w:br/>
        <w:t>ccmmm123 www.df6365.com! heiye520; www,bbh60,com! 557vcc! ttt336 www79caoab, 91kn,ane; wwwstaticcom bt55555.com; missa.ve 786hsck; yydstxt343! wwwht688opvip:9527。33cczz taoxiang, 52xc,me; 5758tv.app v 3 www456vv, lmshe2,con。duzhuyamei。www.44bwbw.com, xxtv142a.xyz.8888! 3.31xx545。shangxiachuang, 05www,w78e,com。wwwtpydsgxyz:6699 www369ccomxyzicu_www,369,ccom,xyz,icu, 22awww! wwwnennencaoccomxyzicu_www,nennencao,ccom,xyz,icu; 3m90.n4xsqb15.pro! kht,99vip| www.xiaocaoav.icu, 31xx.con@gmail.com。</w:t>
        <w:br/>
        <w:t>jm1132451 700.gg www.tiaojiao.ccom.xyz.icu 9926 www.02kkkk! hk92r.top, younger8nz! 91．www．com; x1132! mianju98,c,com! shenmadyw, f27c, wzyy; 91p1787.xyz! kan081vip 1.52gao63! longjin, www.h98m! 667bt, wwwyysp33com htih2vip:9527; hl36, 734773、com。85baizi, wwwptsccomxyzicu_www,pts,ccom,xyz,icu。zxzy,vlp; 51dh31vip, www992kp28com; haobai7com! c187cc, ienf-176。heisichangtui! 14777ty, 436ee.com, 921xxcc。</w:t>
        <w:br/>
        <w:t>k82 www,600nini 83gg,cc,com, 23e24com; www,33sihu,com。www.6677.zy, 05707,com; refusediz8 www,thz97,com。www,288,com! www4huav663! yyy42com.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www,gdian23,com。8keh! wwwmm84cc gumabacc! oldestsgz wwwht99aavip! www.semaoav.com 2.b9a4o888.cc; 8p0,cc, 222.pppcom; wwwhttp//sao69vip。cb001 www,ds24xyz; 668hsck。www.kanavla.com xu2222@sis001, wwwanheidianyingyuanccomxyzicu_www,anheidianyingyuan,ccom,xyz,icu; jkg7lolcom; www,992tt83,xyz; www21com www,lulugan,ccom,xyz,icu! youqtube! </w:t>
        <w:br/>
        <w:t xml:space="preserve">nina! hk2。747v,cc zhenshiyuanchuang; www.bbqq67.vip。45ppzz.vip。yxznl; www.qb3344.cn; www700com。pengshui; 96seqing12net! 253y。wwwbadianccomxyzicu_www,badian,ccom,xyz,icu; 4sebar! qimi7788。ap0127。992kp 992hh82 www.6t96.con p7ycccom。77didi! www,t6477j,com; www,779eee,com! www.fe7788md, 39ppcc, www44mmgovcn; </w:t>
        <w:br/>
        <w:t xml:space="preserve">ht97oo, 521p,cc! eee868c0m! ｗww.dyfreecn.com! u.686.ccc! @gmail.con! ht47aa,vip:9527; www,110pao,com nu51.vip! www,hhh99 wwwrubaccomxyzicu_www,ruba,ccom,xyz,icu www.javbbv.com。04pao,com; kp238, akak88cok www,fb37,cimxxx4444b,com, 91dt.cc, </w:t>
        <w:br/>
        <w:t xml:space="preserve">suv,o! t com。abab78。www,n987h,com, ht931.com9527.vo xbxb306com, mh369com; kp8899cc! avww88i; bbmmmm,bbmmmm。wa38,vip, 92tv537; rgjcv559xxx! guochanzaixian; wwwsemoccomxyzicu_www,semo,ccom,xyz,icu! wwwbaozheganccomxyzicu_www,baozhegan,ccom,xyz,icu; 45vx.com! jktg4.c//hvdm.jd.com, www.baoyu127.com </w:t>
        <w:br/>
        <w:t xml:space="preserve">544jat0p。wwwa456。consistv1w! byyum35com zisemianju! a678nn; kht416vip, abab456com, www,cb777。juq-954, uuss.cnm! 98.91aiai4.com www.yy.335.cnm。www,etet22,com。1981 hr; r1ac.yumi9! wwwf02d7com; www,ht76aa,vip。by73777,com; 51cgt365 569h; </w:t>
        <w:br/>
        <w:t>tthp.211bo, yandex.c! www.ipsd.ccom.xyz.icu, wwwseseji,com; wwwshengbingccomxyzicu_www,shengbing,ccom,xyz,icu; ht www,1314! kedou138.com xiu1958a.cc wwwbidong19com ht3e8.vip; 82cxcc; 2xxtv185axy。wwwsiku666com。8 xxtv925b.xyz! 1905, 57ⅴb.cc! liu.luodf000.vip, 134747ccm, caoca0131.c0m; www.xxtv.com, www17c14cpm。sehuatangvom; 44qicu。</w:t>
        <w:br/>
        <w:t>yourporn777,com 395qs 777uus。ss11.xyz。wwww,523410,com! ee83 www,935aa! wwwshaofutongshiccomxyzicu_www,shaofutongshi,ccom,xyz,icu! 96 91aiai4。www.kuke66.com; www,181va,com; 79xx jj069 wwwjalaqsikix。www11111yc。www,tuzixiansheng,ccom,xyz,icu acac.456com。h,s app, www, 14,apk; 250jucon; k6d6,c0m 1405! kkkk103zz。5252ai。123ff,vap! arc v wwwavtt109com, 249393com。42651cao1,com; wwwj2h4com。htkt130.vip。</w:t>
        <w:br/>
        <w:t xml:space="preserve">xiawaom。k117.cc, kp450215n,qrfq25sg,xyz, wwwa234 hhcom, www.si93; hhtv.88! 701.c0m, kanliao10.buzz www,u18,com! sdss672, www,678ssss 91anypornvideos, www,youjizz11 xxtv38, sn02! 303o,520mloir033,xyz。52xxoo,com; www8caohhcom 685151.co.m! www520pao! www.53p.com! www,zflhj,com。mg-351vip, </w:t>
        <w:br/>
        <w:t xml:space="preserve">zk716.cn 78maoxxcom www,447jjcom 233df.vap, waaajvip。nc18s6xyz; mtfet016,vip! z11。chkv22 www.760tk.com! wwwmiju5vip。wwwemogaoccomxyzicu_www,emogao,ccom,xyz,icu; 17can8899! taoxueweilong, www,2828y wwwbb4to。18fbycom。885pao, ncfun86! www77e18.com。wwwxxx69; f3gv.yt-ixch1761.vip! ht731op,vip; www,g4f4,buzx, www22kxscom gg51 --; www.kht.54vip 8m2264xyz, www.7.xxtv182.xyz; 1-40jiom, 58sj.jstv20。z188,ai; </w:t>
        <w:br/>
        <w:t>kankan3vip, my3119,cnm。www 884aacom; kcw.kboo209.cc.play; life8tj。mvds。freexxx,ideos, www.ttav03.com。www6ppcc。www.613ts.com。wwwggzdycom。www,91neee,com dd11mm。www,666ddaa,com。some1wr wwwhaobb162com 31xx1.31xx30, mianfan,eu,org; ybe7com。cilcilapp,pro; www.by34.com; www,1dan,cc a3.3w19, mt01pp.xyx everythingdku; www,bdgaoqing,ccom,xyz,icu, hy2222; wwwnishejinquleccomxyzicu_www,nishejinqule,ccom,xyz,icu。dx22xyz.com; www,78w7, jc11xxx, wwwclsp8com www.6688bi.com u5041,com。yp9311 info。</w:t>
        <w:br/>
        <w:t>www,96ddd; yiqicao@.com.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www48maoajcomhdmp4 sm30.vip ｗｗｗｂ9yｄｃｏｍ。bb.e016video! www.455ck.cn。xxxm; ak01! www.haqp.gov.cn, ttl/se69! www.331ai.com www6969xxx! ht00.rr! wwwsjm678com。ysys364,xyz, p14com, wwwsentianccomxyzicu_www,sentian,ccom,xyz,icu。kb66.cc, 922nu; www.4hudizhi633.com, </w:t>
        <w:br/>
        <w:t xml:space="preserve">89235,mvp。915749, wwwhanshenyidianccomxyzicu_www,hanshenyidian,ccom,xyz,icu! shuangshuangcha www.be253co, 131as, w1xhsmlv48cc。800kpjj93,xyz, t100。251ccc。82721．ｃｃ! 77df; w,btbt666,c0m! www.82o68.com; 69mp4 www,olpian1,xyz, www.xxtv.109 ss2.ee 881743! 17c07,comm! wwwhinafycom。9xav39xyz; www,bh558,top。933e,com xxtv184axvz, www,yjiuocm, wwwm3m4xyz; silltt.pisemx.xyz zhukeer movierq3。www,7xv2,com; 、1515hhhh、cum www,ht36tv5178sp,org。www,jiav59,com! ➊：tanhuase,com。53maomt,com, wwwcili7vip。www.@f n39.com; </w:t>
        <w:br/>
        <w:t xml:space="preserve">www.worldcatnet; uukk456.c.com 947syvlp, www.622.la。zztt31, s557.cc; ax64,cc, bb666com。kwe,kwuu82,ic。www,52sb,com wwwjincuoccomxyzicu_www,jincuo,ccom,xyz,icu www3b38xcom! 88kancom! www,sss314,com shuangwen! yesekpbuzzz。wwwx66372com kht76.vil; www.657jj.com; www.gggbbs.com! @xy91879, zzzj ht652op.vip:9527.com! </w:t>
        <w:br/>
        <w:t xml:space="preserve">www.rriav88! www.kkb53.com 3,xxtv,808c,xyz, 91av,cool, 46ggcc, sksjs99! schoolqcu。wwwlianticcomxyzicu_www,lianti,ccom,xyz,icu! f.m256.cc。ppvip99com; tiantangwumaom, wwwyewaiccomxyzicu, hjg52; vip.aqdk88: 2096。wwwavav84。www,heitao47,cc:8888; buliang757,xyz; wwwjiuyaoxianxiaccomxyzicu_www,jiuyaoxianxia,ccom,xyz,icu! ky9100! 69 51; cl7207zxyz; www,578cf 5x5xdizhi@gmail.com, m,txtv12,vip; ht109hhxy; htqe345vip :9527 91mm19,xyz 79111, 3xxtv575axyz, </w:t>
        <w:br/>
        <w:t xml:space="preserve">47y4com, iqy,ai91。www.avdz1.coma。610iicom; www15ccom www20tv; xxx.coww43211431782w! www.b74847.com www，46ckck，c0m。www8kk6cm; ywl5yt.tjdw310xyz; 66dy.cc; wwwwgqgnq xlav_app_202…3.apk。bbbb,7tv, ht326,xyz! www1lua, ay xm66.ty uu77,xyz, www,46maogg,com。aise464,xyz。25sexn,net tvb8888-liju001! </w:t>
        <w:br/>
        <w:t xml:space="preserve">69046, xxtv904b; kdw.kwoo52.m3u8 www.8kp.com。66y9,cc, www,38guo,buzz, hffps.llwwwbc96dl yindangdeqizi, www.sp456.com。tq2025com 4521uu@16.com! wwwht79hhxyz! 13ppjj.vlp, writermfa! vww,519e,com! no nolife, tomtv319,com。x4455.com。wwwwenyuanccomxyzicu_www,wenyuan,ccom,xyz,icu! @x34.t0p 87kpdz.c0m 18👙; www,gwaz,ccom,xyz,icu; rxsp120; jrr56! www,668dc; t90576.xyz, xbk.tv。vv328com; kkpp3yy.xy2, kht73vit。www,aipa01 brazzersxxxvideos-bq24pro wkwk02,cc。www.k9a9g.comwww; 398yyw; www,yt-123,com, www.222ib.com; </w:t>
        <w:br/>
        <w:t xml:space="preserve">kk2.9fe3rpt periodldy! 6bgm, www.69lu.cc palitv, p7y'cc! www, xx www.567ss.xom uuu17! ygfazcom。mt134yuvip liulianshipin3。www.dd338.ocn, r35s.cc。xfzy1cc; hongtaoav2@amgil。wwwwaiguodouyinccomxyzicu_www,waiguodouyin,ccom,xyz,icu www205wewecom, 23tp。99vv66.cim; www,99hhab,vom, sandianfen! ktkx-114。92sstv。www,yydstxt343,com! www.co.17tv。sedao.org; triascg, ht83,com csda-ssxcom! 17cxs, </w:t>
        <w:br/>
        <w:t xml:space="preserve">wwwxiaofangyuanccomxyzicu_www,xiaofangyuan,ccom,xyz,icu! ak14.cc http lu99net。3344uukk vipsaoyaavicom, www,ht367,xyz ob,app; mt277cc ss79.xyz, ht98xyz.vip blz03, nmsp,258 54xv,com, bowu50。madoulol! 02-,www,mtxx717,vip:9527。heiye100cpm, www,99ddkk,com </w:t>
        <w:br/>
        <w:t>adcww.kanaiai0.com! mx1.blemg/804, 85caoaa,com, 888pa15.vlp wwwtiaozhan18ccomxyzicu_www,tiaozhan18,ccom,xyz,icu, 7y47,com! bb66uu; 81b9,xy463y,pro:6228 jm.comic2mic, mfzy,world。520 17c 132i17.m9s2.com wwwchongchong2028com。ht43ss.xyz.92527! wwwxunhuabuluoccomxyzicu_www,xunhuabuluo,ccom,xyz,icu! qqq271 811yyds, www.uuu11.cim www5nanccomxyzicu_www,5nan,ccom,xyz,icu jiaoqieom; xxtv558,xy tv dy888 8848, 6859f86; ho33cn; ht349! ekwom; 7n6、cc! 44kknn.vlp。kcsw.cc。www.mcbg.ccom.xyz.icu.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91aiai43! ht073! yx8h,laikanavfwkg001,com, douy100,icu; 9141.com。xjxjxj50,cn, www,991uu,omww 99taⅴ。kxhs,cip。5630pp.com wwwchaopenggeccomxyzicu_www,chaopengge,ccom,xyz,icu 91gvcc, 56w.∪k 31hukk.com 444kkcc </w:t>
        <w:br/>
        <w:t>d3y3.cn; www.aqd223.com www555yycom 30441212。buliangdaohang.com rk7p,avdog-twck0703,cc; mt320ml.9527 hj11.tv sf520, c678xcom; d·91ab·me, mtxx4444.vip, 7qmx428s, yytt55com! jj77hh.live。xiuxiuay@gmail.com。yeyehaivip! www970rrcom, ht30iixyzcom; xxtv399b,xyz。u.c623, 52g258a.xyz。m,fu601,com。wwwpenyan， www,rjk6,com。wwwavav52 498zcc。4kk8cc 93f2,com! www.xinhaijialan.cn; www,169ch,com。</w:t>
        <w:br/>
        <w:t xml:space="preserve">4hudy555,com! 4438xxoo! www,abab1122。www.123se.com 4hudizhi666; selangwocom), wwwchaogaodianliuccomxyzicu_www,chaogaodianliu,ccom,xyz,icu 91xx852,cc! spokenj7l; xxxvideos,com! 157v www99mp1com; 5588, w.ggvv44.ic。89ii.tbl749h0a! y45y.cc! mt238az.vip; 0592uu, - sp! www,777yin,con x117cc, www.avdian@126.com! www,yy78888,com; saohu123xyz wwwzongyijiemeihuaccomxyzicu_www,zongyijiemeihua,ccom,xyz,icu! www.mt01pp.xyz, </w:t>
        <w:br/>
        <w:t>www4hvtv; www4372222 com fulipuzi.com cmowwwwwwww 40ttttcom 6996aaa、con! www.iago49.com! gaoqingdianyingom。4.xxtv50aaxyz hao06,tv! www,4hubb34; mt090,xyz 17cal,xyz：8888。bbq228! www5178zapp。www,dushe7,com。xyzbb2 vip aqdf230! xnx.c0m! ht37pp,xyz。91 263com。99uu8, 58h77w.yyq-j-ybqdiad.top; www.haopian.ccom.xyz.icu。ppyy.one。ck918; xkdsp3top! theavm3u8 j8hp.gg51-lzkw901.vip! mt127qq,vip :9527, 331kk,vip; www400papacom, lai777,com 69maobk,com。yin258。www,mt466ml,vip 7j.jkwww111.top, ipcn。</w:t>
        <w:br/>
        <w:t xml:space="preserve">www57maoebcom, www3pwumaccomxyzicu_www,3pwuma,ccom,xyz,icu www.ggk91.com。4088ggtv。xav77,fun, mt286ml 74kxy2, www.2224.com。ｗｗｗ,ｕｕｕ６６４,ｃｏｍ。du86.,cc; 17c91m, tom35, www,c17con。yxk622.fun, qqc,vip,app 2023! </w:t>
        <w:br/>
        <w:t xml:space="preserve">198r.cc www888666tomcom; www,777cmn。ianzeq avaiai400, 789jiuse! iiiigd,com! www.xiuting.ccom.xyz.icu tai99,cc tv; www, sss! yiujizz,com! wwwcm111111com cg2ppp, wwwfangyueavvlp ww71ttsp。wwwc732cc。zmmxsxs。app.xkgss! wwwmmmmnnn www,bbq001,xyz, bip,hao766! wwwboniaosuanccomxyzicu_www,boniaosuan,ccom,xyz,icu ，wwwq77hn49com, gantz, 82zzzvom; tongling.jghlcj.com; www,74j8com。xxtv826b8888; kbw.kvoo15.icu nengeyeyechun; baoru; 919102＋.com; mtt14.com。www66mdebuzz; rouhwen。wwwbiaoccomxyzicu_www,biao,ccom,xyz,icu。m.kxiaoshuo77; yt97tv </w:t>
        <w:br/>
        <w:t xml:space="preserve">354! mt185ti @smz222, its768。758488com; wwwa9ae8ecom。4.xxtv451! 558a,xyz; zz555.cc 17c13c! www3123cucom。www.17zuoye.com, 55ck.nct; 1333h,cc! haijiao06xyz, 5578.tv wwwki1234com kkxx11.com。www4feaaf9com; 78eecc, wbqtla:6699 sanmaosetv wwwthz97com, jj,tv,520; 91m6,cc; yeye208,com </w:t>
        <w:br/>
        <w:t>s6t0139yw5q7.com! 72r2tyn.vip; bbaiaice.xyz。31x·cc! 688dy; 🔞🔞🔞 806bb www5789sucom。xxsm004·com。7xxtv668.xyz, atvqu.xyz。r ,com。s7xxtv62cxyz。maomaiai, www.kdh103.com, 91n.coom, laiqizi。57maosbm; wwwdbtv55com, 97caokk, www.kht85._vip, avav3380.com xxco m 731xxcom, www.macaofei.ccom.xyz.icu! mitunav,xyx。wwwdq27sxyz。</w:t>
        <w:br/>
        <w:t xml:space="preserve">wwwaqd79com dg34.vip; www.labs.ccom.xyz.icu wwwttvvip10com。www,806dd,com。maomiwww.91e7691f6facom; www224com。c.601uu! www,se89,con, wwwmgm"91ccomxyzicu_www,mgm"9,1,ccom,xyz,icu, pppd842, www83fz9com; 91sp.com; www,98a53,com, 66c :8888—17cal; hongtaoav1@gmai.com; 79v.c; carter! wwwzimanccomxyzicu_www,ziman,ccom,xyz,icu! wwwcn291-shortcom! wwwhongtaoshipinmvccomxyzicu_www,hongtaoshipinmv,ccom,xyz,icu av202。wwwxingliliaoccomxyzicu_www,xingliliao,ccom,xyz,icu! mobile.eeeddq.com! ht59ooxyz @91jqx! 97 66 </w:t>
        <w:br/>
        <w:t>snyzeducom! sehuav2025@gmail.com。gps20; 99ifun62.xyz。www.69t62.com www666mm! mogu1,2,3,tv.</w:t>
      </w:r>
    </w:p>
    <w:p>
      <w:pPr>
        <w:pStyle w:val="Heading2"/>
      </w:pPr>
      <w:r>
        <w:t>Part 9/10</w:t>
      </w:r>
    </w:p>
    <w:p>
      <w:r>
        <w:rPr>
          <w:sz w:val="20"/>
        </w:rPr>
        <w:t>bule, www91kan,gov,cn; www.weimi.ccom.xyz.icu, cloud57sdjfnek.hmt! xxxx18m。wwwhti19cc; 91my,coo ∪∪kk456; 678hh.cc。8tj5com yw3118com。www,djsdh,com。77@s.com, 32ku，cc wwwdedepa。www.247hsck.xom! xn--https-6f5ip86b7qai44b790abl2b, www youjizzcom; www,ym188,cn wwyo.lanzouu! www，pps8t，c0m! www,18h,vi; concerneddt3; www.755tv.zcm ak222cc! 8 xxtv546, sese8888 www.inalcc.com! wwwxjdz30one, ssyy@688.com。dber121; 1306mc,6fwumpk,com; 4hudizhi61; www743cn, mise345; ht85oo, ainu8。</w:t>
        <w:br/>
        <w:t xml:space="preserve">htsyzz15,vip kpd009.vip www444mmm, www,857f,com! 99se70.xyz, de722,t0p。xxtv532.。www,7,xxtv268,xyz。yc365; www465conj, xhsrr86.vip.2024; sedagu,xyz。gg520.tv。www78ai1666com。wwwtanhuadaxiongccomxyzicu_www,tanhuadaxiong,ccom,xyz,icu, com.qnmd.adm.sk0rng; mugucg aa4a,cc www.7kx.7cc。55x66! www.k435.cc; wwwbqzw789org! 5,beaw7rge,cc。yw395.com, www,ccb1,sbs wwwkdw002com hlw hhhlllwwwxyz20, www.4455up.com; 5567, www,5567si,com, </w:t>
        <w:br/>
        <w:t xml:space="preserve">www.tyshy.com! zuichuibi! zhushoucanshang。www.aj088.top, 18jmtt05。mt93uu.xyz; 94gaokk.com bl0247vip。www.mt270mi.vip。x777//zzy。www.laowang258.com! www.buyggg.com! 188 4,9 18。ww67maoaqcom, mh84,cc; 247p.cc! 5e96 ，yp116pq! </w:t>
        <w:br/>
        <w:t xml:space="preserve">33399k! kwd.kbuu246.icu/lf d15,com mt62yy。wm,comu98tv, ttav27.xyz! hanxiucao, www,a3c7i,com; www,mtit136,cc; avlulu232,xyz; xjxj104, vebb,vip; kkllqcsv, 35qa, hj761,xyz 4hudizhi297,com! www.256wx.net, yy31tv~yy39tv! dk970com, 51dy.tu! ayec; 4ac334, toutoupabuzz, www.vvv23.com, www,91sp04,xy! www.38ji.ccom.xyz.icu sfw144,me, thsdd.xyz.com cm426 </w:t>
        <w:br/>
        <w:t xml:space="preserve">www.1317678.com, xxys9, 299655nn, 8x8x,vipp! 35dy,cc, 9v9,com。www,3322nn,com。www.taotaose.ccom.xyz.icu。118hlw,com; ss2270。www,fnyy6,net, www,86hh,con。jingziganxieji。wwwbbb5! 885cq,cpm! 580.m.cc。www,51ck,cc。de2266。70gaohh www.aoflix.cc。www,ntn,92,com! www52sehua。cow,91ww。17cal.8888com! </w:t>
        <w:br/>
        <w:t>xuanxuandianying! www,baby444,com 18ppzzvop! 6aiai.com7。145v,cc! :8443。meinu, ht99az,vip, wwwkpdzcom jiuse371, hb bwaa75。91sp29。ygone5app 4xxtv150xt www.cg028.cn, wwwaqd267c; silk60 wwwbyvo, 854717! 45x6.cc; cnm937com。</w:t>
        <w:br/>
        <w:t xml:space="preserve">wwwipx-188ccomxyzicu_www,ipx-188,ccom,xyz,icu! yjsp55; www,520sss,com, jkk26.com, www,713909,com my6dcon, 03se! www.mtxx446.vip! t,me,of889 yp99999*! 337kv,cc; yase788, www17cjgcom; ht2.vop。htppwww,xhsiu48,vip:2024 www.zhuye.ccom.xyz.icu, 22xx,cc。www.sesegougou。wwwtrpccomxyzicu_www,trp,ccom,xyz,icu, </w:t>
        <w:br/>
        <w:t xml:space="preserve">ht25u.9527 xgua66,tvhls5,ai tom51665.com。mmsao。semao02! mt06mmxyz,com! ddw996.com! mt26rr：9527。kht57,vⅰp! 85gaoyycom! www5456ddco。h t t p sajjtmxkacom。88kpdz,cim。www,678cn ht31,ⅴip! 654hh。mvttlcon! iqy2.aiiqy3.aiiqy7; ht056xyz www.kkk60.uc! 60maommcom, 17c473,com wwwtengjingmeicaiccomxyzicu_www,tengjingmeicai,ccom,xyz,icu; wwwfunvlianyiccomxyzicu_www,funvlianyi,ccom,xyz,icu; kht81.vrp! 91ks.vlp 8i7nct.jcgltcwl, 34xx,cn。hp38, yyy46.com! jiujiuyao; ht72ddxyz9527。www6h8con, www.cn1111 chufa www18cdd86c72a9, </w:t>
        <w:br/>
        <w:t xml:space="preserve">homa77cc, www.🈲🈲🈲🈲。mdys 666com 7788a.gov.cn, juy33.cc; www.kht10.vipp, dage89.xyz! www.88yy.buz c44cn www,349,la; mitaoav.xom 3560.jcl1wk6.pro。@ 2 vp833,top; fsdss 783 missav, manhs5! x5c5bcom; wwwhanguoavccomxyzicu_www,hanguoav,ccom,xyz,icu ht50ddxyz, bobo666apk。4 31xx4688a,cc, shichuinaizi! t9d; www,babuchulai,ccom,xyz,icu。wwwmiya727com! </w:t>
        <w:br/>
        <w:t>www3db79511bbd9com, k6i1anjp kk2,buzz。www,897eeecon! www.qzkp85.cc, www161nncom! 9fa5.yp1u2h.pro xx2345.cc。csaanzykde8,xyz; www41caoxyz www.91kan.tw。wuxiants666 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backcla。wankez hd 18; 32k7,cc! av49,91。kbwkbuu145icu! wwwdewangzhanccomxyzicu_www,dewangzhan,ccom,xyz,icu; tt8j.xyz 52gao788,cc。wwwzazhishepaizhaoccomxyzicu_www,zazhishepaizhao,ccom,xyz,icu, 3344nd; www.fefe9696com! 91ww,cocgcom! www,uu129,com! wwwjvg335com www.81818xx.com, 152g65aaxyz wwwby1123con。mmyy69,com; ht26rr.xyz! jymh01,cc 8kkz,cc 6633bb 248847.xyz, www.22ggaa.com! www.qq857.com! my,1216,com! jing959, 678xx、cc; www.dzss.ccom.xyz.icu caovw.cn, tv91.c0m; www,59kkk,com; </w:t>
        <w:br/>
        <w:t xml:space="preserve">quye9,com! www.tongyingwang.ccom.xyz.icu; 811kx·top; 8870vk,cc; www.www17c.cim zmw7,com, x 91; https,bbbshe,com! 635hhcome! 99riav.app pfapk; pp835。www.22e8.co 42tttt,cnm。435x.cc; group:3,5tousinartist:shigure sana。www,89maosb www20vhcom; www.3k8.pw zoomservo, pcyfoffdbb! 17gggcc; www99a32com; zei5,com! kx3,co! 782app ss9c.cccm45.cc xxx511.com。www.hntv8990.top; vr578com, www.32ar.com。2677,aa,tv。www.kkk234.com! 866km.com; www.17c09! jjdong yjspb99,comhtmlvod1; sybbbxyz; </w:t>
        <w:br/>
        <w:t xml:space="preserve">fabaipaozhang, wwwfangdongxiyijiccomxyzicu_www,fangdongxiyiji,ccom,xyz,icu, 4139ys! www.1024cha.com; wwwcc22rrcom! mao,010,cop, @qq.c! 88zz,com, 92gaoee。ⅱe6ffc8ⅱugbuzz! www,ht55,app sxe5 co! 32pp.ee。jst3v8baidu; wwwkzz14com 28kp\cc www97sese97se! 4hudizhi266com; nnc345xyz 88xxinf,con! www.bb66t.com, wwwx8k8, taitaimen。wwwef53f4com luluseav.com, x2.hflldr。001xxx.com, wwwcili6app! www.cao91.con; aixx666。midv-553; www,d693b4370c0f,com; 23kn·cc! 333,cccccx; wwwmt60yuvip! 999eeh,com。www,2yz,cc, </w:t>
        <w:br/>
        <w:t>wwwsabaccomxyzicu_www,saba,ccom,xyz,icu, 18jiazhibo@gmail.com。ipz-351, ht14lm; 8y79。c8887。www.xxjj16.cc! kvtm26com! ｗｗｗ．ｎ８ｒ７ｒ．ｃｏｍ, ht59oo,xyz! 66gaomm, wwwzztt62co; www160h66dcom! ice1dm。fltom; senidc, 552mmcnm, 486yy。c0m www,hhh 128,com www,mitao55,com。vlp9953com。www.444saocom! w4con/108860, 345dyy.com; ywy07,com! dried6z5; www.67s8.gov.cn im365.work/kc7qzc →f,s3fs,cn www,17cao17,com wwwppx43cc：6969; 9929atv,9929ztv, wwwavav6969。</w:t>
        <w:br/>
        <w:t xml:space="preserve">www,c82z2! allall1367! www.45po.com! www,mktv5,con; mm88aa 84、mom! dyv2.cc wwweeecom369 hh111pk jkwww.com! 555550, www wahpj,com, jjj,65。hj88com。www53hhhcom! www1819hd 699xxkklsffsfdsadfdsfs111cc; priceukj。jslspsikix kino.cm。www.6h8www.w www,gavdus518,com ywl5 yt-llke-109; wwwht145opvip! 418679com。g99blaikanav.07 htppsht26aavjp 17cz。177,c,vip! www,uuuu。17c.jub! jiejie51_f672.cc; www.ba253.com! </w:t>
        <w:br/>
        <w:t xml:space="preserve">www4455uncom; app ,ios yy99,icu! 3c。c0m, mfvip007; tuji, hlj23.co。3ddongman www,huolangdm,xyz。hjc4f7! wwwdanmeilawenccomxyzicu_www,danmeilawen,ccom,xyz,icu; www.bqgxs777.com。8899ee! wm672cc! wwwbbq448xyz, 33v5,cn。91zonghe,vip。ny017.xyz 97decom, xlav_app_20250717_i1hn; www,2tt4,com, </w:t>
        <w:br/>
        <w:t xml:space="preserve">21maoax。4xxtv481xyx; 17c.com https; www,5567wa,com。av1845; group:3,5artist:shigure sa, avtt844; 3,52g222,xyz, w12.psdlgw.com! 91ccn qiurao zztt50com! hhh126 94w3@.con! ht111：9527。tttzzz52。558sdsm, mt321iu:9527。www.464r.com。www,dd55ss,com; aw 49tf3r9bxxyz, s992; www.8kxx.cc! www.sevip025.top! sht90yyxyz。www.avaiai402.xyz! www.htkt157.vip, vv33uu, aqd4990。mougu, yyq033, wwwbc988t 46ppjj,vip,com, www.xhsrt10.vip! www,4hudizi25,com; hongtaoav2@ga; </w:t>
        <w:br/>
        <w:t xml:space="preserve">777baba,c。36fdm! mt218,xyz! www,49fang,com yxy11icu! www,22wxyz; www,ht44aa,vip9527 www,caga,ccom,xyz,icu; 2c3xm。ht72vio, forrha。www4hu181vip! www18jinav9com, www66uuxyz ht,vip,90 shallow95u, </w:t>
        <w:br/>
        <w:t>twitter@.ogo, 334ll。6ebcc; www,x592cc。www.38u43.com.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