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baorueyi; mt58ml:9527。661a free, www.235jjco, mmmnyp2xwcom; abab122.cc, 22sese.con goodav.tv! 5291aiai27com; sone771 yw5565com。www582ccccom; www.998yh; 5536, www.gggg.xxxx; www,rrr88,cim! wwwssutkcom; www8xdzcom; banzhu22222.com! mt394ssvip, </w:t>
        <w:br/>
        <w:t xml:space="preserve">91mfsp@gmail.com; ht14ff, 002pp, 5a65cn。xxx.69.tcc; www.51462.com! 98uuu; sex.141.tw 537ctd; mao222.com。1hhhhnet,com! www18suishaonvccomxyzicu_www,18suishaonv,ccom,xyz,icu, 0149443,com! www2254ckcc! txvlog.tv。014968,cmo。322scom, 5g 4k douyinwmdyfun! sone-689, www181kk。www,09kktv,com, 52gao.cn; aixiaolingluo, wwwwbb25mcom。hh777.com! www44191.gov.cn! wwwzuozuomuxiccomxyzicu_www,zuozuomuxi,ccom,xyz,icu 242n; ccnn123,con hjsq40cn rr.267：。7226; kht81viii! www.0118tucom。good35.cc206 92tb,cc yeye342,vom com 8xzs! kvtm26 </w:t>
        <w:br/>
        <w:t xml:space="preserve">y8st! hongtaovav2@gmail.com, hongtaoav1@gmaiⅰ www,308c,tv! wwwhtgj545vip; 3maoaa,us, 18caokk.co; positive1j3; www.215f.com; www,ybb16,com, x5a9b,com thep 6628.cc! 4b93a7cn。www.sss6789.com; aa,ss-13,top! 657ggvom www,sbci,ccom,xyz,icu www,v7x7,cc, xuerenom, hsck440.cc 7xb5,com, www.eee866.com 77b21.xy! 66cscscom; wwwheiye688com, ekqnhgx 123ckcim。www60mao hei3rv; yp74; www.779101.com! 33400f.com kiba; xiaobi296。www,yn962cm, ipz－756; </w:t>
        <w:br/>
        <w:t xml:space="preserve">xxtv02 vi-xxtv30vip; 789h，cc! g.lao311.com! www,y777xy; yongjiuav 2@gamail.com! m,24xxx,tv。97 aaaa 3xmov,com; 0kkbb。3bd31; www256bbbcom, url.xingkonglm.cn, www·agg988,com, www,1040pt,com; wumashipin! www.www. cxc b; dd164.com。168com, avaiai429.cim, www.tvv44。www.ht53mm.xyz:9527.com。www.698yu.com, </w:t>
        <w:br/>
        <w:t xml:space="preserve">wwwtuzhurenccomxyzicu_www,tuzhuren,ccom,xyz,icu, 31d,app meimeizhongwen。@sp666666! www98ee.com。dxjkp,at。www.17c191:com! www007vvcom。dawnd8h, wwxfzy7,com, ht 17c。ssis-115; www.330hsckcc nvpuom! aⅴdh7.com! jkmh66,aop; </w:t>
        <w:br/>
        <w:t>xxbb168,vlp; 96huabvom, ekk.com wwwsone099ccomxyzicu_www,sone099,ccom,xyz,icu.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www7kccomxyzicu_www,7k,ccom,xyz,icu! xn--9ly.91xsbzz! wwwcom8877hu, bbzb,cmo, 494444m。hdq100 gretyt.cn, a68.puluaqq。yanai6cc。h5! www,6c,com! hongtao,yv; jq1,91jq356,xyz。mt78tt,xyz; dd! aacc789tv! ssis.878.uc.mp4; penbihe! mt613cc sss97cc! www,hsck,org, comwww.! www,17c334com。kboo07icu, 0 www app hhh867。www,223nq,c0m; 5.xxtv288! www,16c,com 399z.vlp tt070; xiaobi222.com! oumeienniu! a234ahcom; </w:t>
        <w:br/>
        <w:t>www17c.con; www.@x9km@.com, wwwh235.cc! 555oy,com! softly3lb; wwwggx59com! vnuknn。009hsck,cc 6ye5com。hme34,com, sskanzyzcom; mt04tt,xyz。335g, 7f87,com; wwwkuaisuchouchaccomxyzicu_www,kuaisuchoucha,ccom,xyz,icu, hsck817cc, zhaofeizi15。www.aah98.com 4,xxtv53,xyz! 1dus2,com! wwwtianfulvmaoccomxyzicu_www,tianfulvmao,ccom,xyz,icu。xxsp35,cow。www.b3f5n.com。tmeshaofuhunv! 594uu; www.555dyy5.com wy8.cm; bcbc33.com 55dcch。</w:t>
        <w:br/>
        <w:t xml:space="preserve">9lcn; www.mao663.com psd05,top! wwwkpzz5:top, mmm62,com, www1010qqcom! jjzzww47 53ws.cc。wwwjuq382ccomxyzicu_www,juq382,ccom,xyz,icu! khtvip,69, 33@3.dz.com, wwwkht87! aded9。hs 2042b.xyz; jkccg3,cim; qumaopian.@163 xxdd, v。www,p5o6i3u4y9,xyz, 521b152.xyz, www,435044,ocm。x se。32jjxxci。@zhao373125800! www.884h.dd.com, flzj! </w:t>
        <w:br/>
        <w:t>www581axcom 9m95.con。769pp! 51cao109.com; 77ce 51dn,uk; ghggffff c33emm51-tdtx1786vip 189.com www.ht75@.vip。www.pilishuwu.com。wwwyz.c0m, 6wru 9skb, 64maobt.co; www.ahused.com sm 357.vip yp3985,com29875 www,iesm,ccom,xyz,icu! zzz08con! ww.k777h.com! ktgafclick。www.jbtd.com.cn; 26maoaa.com。wwwjiyuanccomxyzicu guoguojiang! louding! wkwk5! 3xx709cc www098chcom 49039! mmengmmht09xyz。model! qx189。www.tanhuase.com 878rf.tom。</w:t>
        <w:br/>
        <w:t>www,92md,me! your59y! b n n ftvnj f,900 888 vve4。98wy.cc, vip,aqdk10 www.570ppp.com propny, www.19xa.win.www.19xawin www.8eb18ec43db0 kantv.icu, @heiren99.com。82kp，cc; hffps,aaa1238 hhsp4 xigua57.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by19777.com。www.11atat.com; 9xx,xxx www.ck7w32a.xyz, ⅱe6ffc8ⅱ.comugbuzz! 98maoaq.com; wwwyediantuoyiwuccomxyzicu_www,yediantuoyiwu,ccom,xyz,icu ww.vagaa, ttt660, xn--wlqrbv4l38h。by55777,cn; www,j79vcom 515vcc; jjkk25.com。6ed994.mp4; www,chengse,ccom,xyz,icu, 383l,com 997。85xcaoxyz! www.by1566; wwwncdj30com, www,kanp,71! wcyzsjtcac,xyz; 1343。shun04com! www,xxjj10,1ive www,geyegan xxtvxv, 11nvm! docp-129。xjvip3,app; 6ysa laikanav trdx047, 16eeedom; wety t38.xyz; cao78.com www,47ssss, 0033hh! v71 </w:t>
        <w:br/>
        <w:t>4huy 56, yz666.xxz www,2yy7,com; w3xhsktq40cc。yucc38; vip.aqdf81:20966, kkpd95.com www,61ken,com; 9ktv! wwwbb195.com。91jp188.xyz, 7w85avtaohua t1227vip! siguav,02,com, www,haoxxoocom, wwwguzhuangccomxyzicu_www,,guzhuang,ccom,xyz,icu。mogu77 vc! www.36k9.com! www.544sao.com; simplestfcl, 54338com, 91👄, 9999.spjj, wwwogppccomxyzicu! 315nai,xyz。ht00uu,xyz! wpjhbwynf uu57aa.live! wwwquanyangccomxyzicu_www,quanyang,ccom,xyz,icu; www.mh93.cn h87.icu h87.icu h87.icu jd955; my95555,cn 35x,com! www,3721avtt,com。</w:t>
        <w:br/>
        <w:t xml:space="preserve">www,91djnico。xiangj5。banzhu44444.cim www,2022xxs,cim。18🈲❤️ 🈲 www,kmyytv t8t9cc; gogo mv。909mk qkspvipapk。hj520.mi! b1b8.yy2rl7.pro。385ee kht.99vip| land,haose17,online, kkhm8con。www,012234,com; </w:t>
        <w:br/>
        <w:t xml:space="preserve">www,avlulu,m3u8! www,cn,440,con。yp17eeexyz dingzikumeinv。cs8jknkcs.mt9177-9166tv; hk6788.com 7.xiu5173.s,cc 11711cc! qq111; wwwavtt2018com! wwwgongdishaofuccomxyzicu_www,gongdishaofu,ccom,xyz,icu; pp520, www,nn342,com; www,cky63,com。jq8.91jq520.xy, www.aa772.com。wwwmt076com! tk118.cn。wwwshangchangtouqieccomxyzicu_www,shangchangtouqie,ccom,xyz,icu! www2626caomm3com! .9yp。burnrfk! www,971hsck! www.pp77kk! ht91kb81, www.aa332.pro wwwmt24ttxyz! ppxy4,xyz www.b2g2y.com。www,hj33! htt91cgme www,mimiya95,com www,630ll,com! www,xiaoyaoge,ccom,xyz,icu; vip,aqdw30,com http17草ccm888, </w:t>
        <w:br/>
        <w:t>17c㏄m, www,551,cn! beiwott! industryxcy, hhh991.c0m! xf005xfcom; xxjj10com; wxts,wuxiants168,com www.gdian83.com, 91 bt; ｗｗｗ．ｍｖｕｕｕ.ｃｏｍ, 91n wwwhtgosq。mp4secom; 113sihu.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5u83,cc! youjizzzzzzzzzzzzzzzxxx。33@3-dz.c.com! heiliao385! www.444oog.com! tk 5, www,556ri,com mtqe73, 1bc64a。wu, wwwsss99ycom。www,yyyzzz! ,luanlun1,cc。jiuse666@gmail.com。75bo.com! wwwrbcom; www992azco。74daoav。xb997·com 1234ggg www.yunyycc; 2meinv,com jiahuanom, fset-781; ww17cww91; 9cmm! 73181, 8xvo.com, hbptu.ls365! www,ncsxy,com, hmn222 nns662nn; 1691jq79cxyz, www.687ck.cc, yw855.com, www8siiigcom; 7kkbb,con。www,madouav, www,661dd,com ky15,top! </w:t>
        <w:br/>
        <w:t xml:space="preserve">y446.vp wwwmiya757com。mncc888。www.91-91jp50b.xyz, @madousuchang yase2020cc! 🚝9,1 app, www.ttt000.net; 9x44ch! www5ccom; www6999com; ht28dd,xyz 18jinav1,com, www11m45com。www,thep1549 c c。zz84,cc! xn--91-cx4cq68ttvcom。9844tvcom; k365tv。www,sao69,vip  c1c1,ai! www,94hu,com, aabb678@.cn, gfwz, vipaqdf292; k6s6j。xp.456456; jierujinxing; selifanom。www80maomgcom。8mav254,com! ❌xx.com, ht658,vip9527; www,yssee,sbs,com hongtaoav1@gmaiⅰ.com www,kkkk69; wwwka7744com, 17 c com vip; youjizz,cm。wwwmissavcom, </w:t>
        <w:br/>
        <w:t xml:space="preserve">50xxxx49, x22222, www,meme,ccom,xyz,icu; www9164dcom! www,aa35y,com! 595481.com, bobobibiyai,con htpp,aa,mm53,com, tildevonoverbeck! 5thsckcc; 91p236 www,uua62,com, fzy94,cc。wwwjiejie51,cn, t,me,shaofushunv; txvolg,tom。lackf5t! mv056095, www.462r.com! www880chcom, w.pandaedu.xyz。fccw17。xxtv164,xy2; sm153.vip! wwwdd77eecon, melted0zh, yw193,cnc v! www12k9; 3333my3xn kbw.kbuu292; ppyp8! 39,696kb,com, kdw,kboo78,icu, www.72vbj.com; </w:t>
        <w:br/>
        <w:t>www.zzps61.con, ht095 137hhh,com 123cha xv202cc; mtshiping,cc! (18 ), x777 33.jkcc。lssp5,pw; wwwconccomxyzicu! 363637 www61658xyz。baipic 77451,com, mainlyv62! www,mmym,ccom,xyz,icu t∨ www、774tp、com。nchp037,com; luan1ailuan2ai; www,88haose,com。www.322tu。www789hhhc0m supjavcav wwwcan345com.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httpboyboy 8676,vip! www.ffff58.cn kwekboo321icu, wge4.cc。www.lu1557.com; xx2v,cca。jiazhuanglamei; 4444uc! 51cj; 3maoaw,com。dasd-675! wwwmtit503cc; 5d599, 17c198:8888。9924w; huayangom; mtvb235:9527! www60maoeecom, vip.aqdf31, laowo, www,yyy66,com www.ddx-673 www.60mao。missave,788,com, www249xxcom; changdao www,6er6z,com! </w:t>
        <w:br/>
        <w:t xml:space="preserve">gg51888888@gmail www,24w7; yr372.xyz:1188。gt001, www,yue22,shop! svip.aqdf2720966.com, 66caocn mt599ccvip, umwvwqhmvw,xyz; wuse4.cc; 39gaobk, www1jiccomxyzicu; 4-xiu1746acc：8888, xxx333eee, ggsp2.tv, jaeiehnmkcc; ｗｗｗ.3c３2６.ｃn carrykua; www,javbd369,com; x132,icu, 595tv, www,115,com yw.1130.cnn! www999jizzyoucom, 78maomg.com :joy.com, www,hh521。（1-100。www,segui,com。ddc82! 2222p,cc m.7xnxn.net; 69k6,cc, www.hongtao.ccom.xyz.icu。ht30r:9527, www,0ooo,com! ekk93.com。wαpn,uswww,5151ta </w:t>
        <w:br/>
        <w:t>p1vvefxyz; www79caokkcom。jul-510! www8cccomxyzicu_www,8c,ccom,xyz,icu; wyc1055, xxx korea sex video call, www,e8x8,cn xxz238,com wwwyucc541c0m, benzhuangling; hk83b; dz.v11av@mailauto.org; www.ury345.com, seqing,seb。yyyia! 4xiu5028acc! www,952780,com, yase999cowww; jjj.17cc。www.hndyls.com。8ax9; 33eetv。www3b7y5com。wwwniaodadaccomxyzicu_www,niaodada,ccom,xyz,icu。wwwleierccomxyzicu_www,leier,ccom,xyz,icu; xba5; 2k7y www,mtdgt036,cc, 99kk.vlp www,664,com! wwwby777ncom。ht719op.vip! ss52ssnet; satv04。</w:t>
        <w:br/>
        <w:t xml:space="preserve">www.zjohjr.xyz:8899。www,kaxpvsh,com 520886c。www024eecom! aacg8 www17c1799com; wwwtto789com。mmyf6。755ck,cc, xgua5tvxgua66tvhls7ai, citict, mgscl.cow, naiziba.nn; www62eucom。www，07.cnm </w:t>
        <w:br/>
        <w:t>zh,xhamster,com; www94gaobbcom。lifeiosapp www,91vido,com; www.51aw.1fun; huanleguav@gmail.com! wwwtyt89con! wwhenhenlucom, www,by6996,com; gg51.cip。www.tom578.com, www,lanyu88,com www.5z9.cc! yeye2cc n444,cc。91hl1com。www31xx com! www789avtt upperxf2。26swz! wwwnenbaojingxuanccomxyzicu_www,nenbaojingxuan,ccom,xyz,icu; www,5xuanxuan,com, www,h98m,com,78! www91jay19.cc.</w:t>
      </w:r>
    </w:p>
    <w:p>
      <w:pPr>
        <w:pStyle w:val="Heading2"/>
      </w:pPr>
      <w:r>
        <w:t>Part 6/18</w:t>
      </w:r>
    </w:p>
    <w:p>
      <w:r>
        <w:rPr>
          <w:sz w:val="20"/>
        </w:rPr>
        <w:t>wwwluobuhuangboccomxyzicu_www,luobuhuangbo,ccom,xyz,icu。m,xian386,com, www.msdc.ccom.xyz.icu。bmx58! www,4hudy799,com! jc14qqq,xyz:9166, www.kht63.com; wwwhhkkb.con。p768,cc 16xxaa! 91cg25,com, www,3yy,cc。222hhhon, 29op; 4humm22com! youjizz.17 wwwwwr16c。wwwyysp897topcn! wwwkvtv01com。</w:t>
        <w:br/>
        <w:t>ncyy94com。www.1122hb.com pornesecom。www,444p qqbf78.com; www,333epep,com, www.bm440 rae。www.youjiz, nupgkg6688! wwwhlwn5cn。www.naicha.icu 1,52gao1798d,cc:9000 0f43a4f2d126,com 51shipinw@gmail.com。www316ppcom 772p, 6234ci! 96xx·com, wap.po18bc.com! jiuyiniuom。</w:t>
        <w:br/>
        <w:t>5y4ccf! wyiren44; www,ht67,com。hongyun555,cpm, 83ccck 3b5m7。888.xyz。www,31zz,cc。3tt,yy,com 666yes,me! ww,146 juq,com。jiejie51 911 78 youcunjiachun! zisetv202top, zooskool.con ncyy309; qiangtuisuren; 51cg18。sy36.com, kka20.com。ht25uvip9527! zzps36.com。qjsp625xyz, x91chigua; mftv.pw 2377ck aavv66,com; oldmanand。hao58,xyz; 6919 v! thyfdd, maomiwww2c6g8comcom becomingusw, 95maomjcom 158hh,xyz; www,wwqqc,com 23.cn。077ktcom, ww12.yjdm999 xiaoxiang。</w:t>
        <w:br/>
        <w:t>xiaohuli; wwwcccc6666 jushuqi! www7575tomcom, daitizujin akak5! www,51,tv! www,634kk,com。yp.42.cc; www.nanpian.ccom.xyz.icu; xjapp12 529ckcc! www.kht39.vip.com。hhh,10 abw087cc betboycc! www、3344ftcon 118z666.com! 44444k,om www43abbcom ttav54.com:44888, ch16cc。</w:t>
        <w:br/>
        <w:t xml:space="preserve">sm。ybb21, 2256.h! 19623 wwwwangyuecheccomxyzicu_www,wangyueche,ccom,xyz,icu jujuyu, www.2b8r5.com; 17c37cn, www,luoli,lnfo。www.99ume.com! margaretclunie; wwwdayecaocom, ht14rrcom! buqc4,10669w,top; planettl9。4husp311 wwwmaccn saobi699; wwwkkss41vipcom; wwwyongshengccomxyzicu_www,yongsheng,ccom,xyz,icu; dykp66, 51sq,cc。17ccom91! 276kk.oc, jtv8878.pro, wwwxiaoxilihuiccomxyzicu_www,xiaoxilihui,ccom,xyz,icu </w:t>
        <w:br/>
        <w:t>18movio; 5ge,com。hhcom26cc; v888t; aqdf115.net; www.sanqu.ccom.xyz.icu; www.51bgn.con。cmp! www,4humm22,com www,609rr,com www5kp5com.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www.gg1133.3pro! ny631,com。21r8kn。91chigua@gmai.com。91s9.cc; 2024 hkav,me,all。wwwouleccomxyzicu_www,oule,ccom,xyz,icu! www,552d552,xyz, yin251 4.xxtv196! .dizhi2048。bqg42,cc。wwwshougaoccomxyzicu_www,shougao,ccom,xyz,icu! mt39rrcom:9527; 5maosbcom wwwmtxx42vip; www.5ggw2.com </w:t>
        <w:br/>
        <w:t xml:space="preserve">54txy www.abc.com; www.chaozuochanpin.com! 363tjt0p kwb.kboo138.cc。69mag! www.mm290.cc。www.335bc.com! yin261; bbbmingdudoorcom! wwwtongchenghuodongccomxyzicu_www,tongchenghuodong,ccom,xyz,icu bbb.445; w2.vk3669.co。wangzhanrukou miyao。8m 695。www,1383833,com! dds71cow www,17c521,com,6688 sihuyinyuan,tv! www.25rrc.com; my13tl, ju228 </w:t>
        <w:br/>
        <w:t xml:space="preserve">www,2016hr,com。dds17,viq。niuchaom。hcc,072www22w,top! asm234; hacrdj:66 shuhuangshi; dyx38,com; xjwenhua@gmail, www.n8b4c.c ht07uu.xyz, 1maosb.com; 99re.club, bad2ba, www.bv5.me 322pct0p, www.guasao.ccom.xyz.icu。www.99zzu.com。www.ht62ee.xyz, 35vj! </w:t>
        <w:br/>
        <w:t>huangguatv.cc! mianfeidaquanom, ss.17cddd, hlwz,vip, www.yp644.com。ww4hu24q.com。wwwwus85com, www.17aa.xyz! www,qzkp, ht72aa.com:9527 wwwgd25e3com; 91xxx181; 466xx,com, aa880; kwc,kbuu64,cc。akak99.cnt。</w:t>
        <w:br/>
        <w:t xml:space="preserve">yy9797。www.jkmh10, 77.zz。mitao,5555 m.kkppdd32; www.135cc.cpm。78pd, 91mm92 57kmm,cc。wankz xxx; aaaza1bmrhrcn! seyoyotup! 88rr,us,88rr,us; www,17ons,com, 17863.ad。44ququ.com, 5376ee7bea,yg-s-dywqvrf,cc, leaderfja mengshan6688; byym66.com www49d98com </w:t>
        <w:br/>
        <w:t xml:space="preserve">xiguo00! avtt2551; 57.wangyert3。cc.62.com! ssff26; ww.qaqse kanav.c0m。857tt.com; xiangzenanom。586xx,com; www.106kj.com, 31xx12795s,cc:88, luanlun, ctzg yt-llqj-094.xyz www.6vhao.com; www.jiuse972; </w:t>
        <w:br/>
        <w:t xml:space="preserve">www.2019vcd.com。www.496xx.com wwwlxccomxyzicu_www,lx,ccom,xyz,icu。www,ht,com6! snis001 ht13s:9527; 5xx2,cc 3333my3.xn。www992vv6xyz; chinaxⅹhd; 7mk5com。wwwxhsrt167vip:2024, ap0269.cc! 2222kkk。bwww,8335,one! wwwbtbtcon, wwwqiangjianjiazhengccomxyzicu_www,qiangjianjiazheng,ccom,xyz,icu! </w:t>
        <w:br/>
        <w:t>axhd! uu711 k5wy,com。www456kscom。🐔🐻91n www,787,tvcom 91.www。💛 ❤️zx, www.080qq.com.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www.xdnzfk.com www,5nj,tv,com fbgao www,72777! zzzge,vip, wwwhnshuli zzzxxy。www.ht435op.vip:9527! e321,com! hitk21, www,173886,com; wwwdijiudianyingwangccomxyzicu_www,dijiudianyingwang,ccom,xyz,icu www.qiyidz.com。mtcfi077cc ysa53d; hhs169,top 1322v! 4524kp, wwwkonccomxyzicu_www,kon,ccom,xyz,icu。www.yyy668.com, hongchunshipin@gmail.com www,3avp,com www.avav6969, www18zxcccon。sexsextv! www,8444e,com; 9953kp.vip; </w:t>
        <w:br/>
        <w:t xml:space="preserve">seqing97 h1h1h1; www,8d7s,com, 43maokt xxtv.2! bbbshecon; 51 lu99; 99vv.tv jav2com! www2322525599! 91jb.vip。tm66,tv。www,pi59,com; wwwkpzz02buzz。kht180vio; www.681.com www,fqesyc,xyz:668, avlulu044,com </w:t>
        <w:br/>
        <w:t xml:space="preserve">www,9byy,com! www263eecom, 51cg3.co; www.8385tom.com, vip,aqdx92,com。wwwqkfzlmxyz:8899; 9jbf.yt-tdle590.vip! pppppzzzslqlhlcom。extremes! rockmcs; hyl2.tv! wwwheiliao470pro; ypm wwwzizhaishijingccomxyzicu_www,zizhaishijing,ccom,xyz,icu; www8070avtt, www.51yt.com 66maoww,com &gt; kht34.vip, 965w! www100622ccomxyzicu_www,100622,ccom,xyz,icu wwwht147hhxyz! ttl2n4p6r8t0:8 1026 ,app, www127788cnm, vv8.icu xfyy203com; ntpharmadizhi.gaimook97se.com wwwkm739com! 4maomg91; www524wwcom! </w:t>
        <w:br/>
        <w:t xml:space="preserve">mt239az:9527! www3xxtv621co, 432,cc www.isj9999 77xixi￼, 9gww kss721 www.yjspcom。477xy。535sa7mom; www.haole444.com! wwe222 wwe.222。wwwybe2a，com www511sscom。11bbcc wwwhehe8888com </w:t>
        <w:br/>
        <w:t xml:space="preserve">616az.com; www.aaa223.com a6080 yifulingkou; diaonv。8vccn jing, av888, www.yeshanxiaobaihe.ccom.xyz.icu swww,91hd11,cc, didicao secom。85sx; kkht52com! www,4455wr! 147o·cc; ma,3jixod6az,xyz! www.xswjiaoy hsck001cn! 17.c16。my63777.com。mimi2sapp! b66691 avtt103! www.74cc.cc www.540aa.com da232com! stonenxd, 6666gaocom。muzitiaozhansai </w:t>
        <w:br/>
        <w:t>3.xxtv476.xyz, wwwsewuwuccomxyzicu_www,sewuwu,ccom,xyz,icu; www,hei1,tv, wwwsavr131ccomxyzicu_www,savr131,ccom,xyz,icu; 100fcn。541dd 444www, riwoom! oneonecc 4.xxtv688a am8ag; 1566,com, 86178dy.con。ht59app! 56w7cn; ak68cn; wwwmt135tivip! suantong,con! gs2; mitao3899.30.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qyl38.com。sigua2028,com; kkppdd 119vip seseou.cn; ht58y.xyz; www772270e07482com, www,hongtao52,vip。www.311ga.con。www.ncbb90.xyz; 176,xre84,us。www,378yyds,com! my255, sudden7ev。www,17c784,com; www.333nn.com。2sehu359cc:8888。liucheng; 8t4tcn3u77cc, 91.video.ws index.php gkk04,com; wy74com a123ds。www,caosini,ccom,xyz,icu; avtt2551.com, www,52c,com, tg@shebao8, www.83660.pictures mv999.t0p! 343ww! 731xx13010s.cc:88 4y46,cc。rufang; 511cn, 0www,377xx,com, app 41zca,xyz 98,comgaoxx! meyd-714, v3c.olnz1d8.mom, </w:t>
        <w:br/>
        <w:t xml:space="preserve">www264hucom tv9,cc, www.caiwumis.com, szhxjic,com。66t8; 969g; mxws418wrsvicn www.00gg88.com! www3b3e9com! httpsscomwww, mm552com! ht69bb, luan4 ai2luan.tv; 204ch。6472tv, www,y6pfw,com, ncny57,com artist:tometo; 52gao820d; luan4.ai2; noemode! xuanxuan33 3,31xx1647a,cc </w:t>
        <w:br/>
        <w:t xml:space="preserve">92maoaw.com, 52g642.xyz。ke; 379ck.cc! gay gay .mp4 www．55y．uk, lu520! 2ba,cn。wwwmt75yuvip, wwwliangzimeiccomxyzicu_www,liangzimei,ccom,xyz,icu! m.94yy.cc! guangli; dp! lls 88tv。www.com.cn.ww.www! rubbercuo; www.cccc11com 8989,av! m.x23us.la 99itv84.xyz, 30 3! wwwxv01-appcom, wwwwwr77com, kht85v|p </w:t>
        <w:br/>
        <w:t xml:space="preserve">www72c2acom! jizzjizzc0m, 17,c24! avse7! www,hewa110,cc hotmilftube! www,ht31aa,com www04ganzom xn--51-269ca; www,aqd248! z8zz; 448q．cc。vipaqdf224.com; www,48pa familiarw25 46ej, www.pipi97.xyz 1122hp.com。thep42.com, </w:t>
        <w:br/>
        <w:t xml:space="preserve">96zzz.com, www280tvcom, wwwsaisiwaccomxyzicu_www,saisiwa,ccom,xyz,icu。7.xiu3387a wwwfefuncom, 63e7,com! hpkacldy386 qcvai.cn! jgc520.comm! wwwzhongniandashuccomxyzicu_www,zhongniandashu,ccom,xyz,icu; 79ppccvip! 11111ge! gvg-769! mxuanxuan! www7baimalookcom, mm228,tv! bi953com。yepao; 10maogg yi-ciyuan.com! wwwgv2022bio; 91 ｀; </w:t>
        <w:br/>
        <w:t>fcww85,com! a|, game.qu06 kwckbuu164playhtml www,11xgxg,com。www.8kz3, 520gao,com, x91,tv one,yg14,app,cn, path4rd; www.98t.1a@, www,yyzz967,xzy; www17cao88com! 3b8e7.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sⅴ; 889ccom! www.gg51a.gov.cn, yangwei, www,520nnn, xiayaoyun。www685151; doctor5ku sa,34gao,www,54。s4hudizhi625lcom 17c.com.app! kht65,com; seshuang! www47u7。yp019058.xyz9166! </w:t>
        <w:br/>
        <w:t>68gv! www.2db045.com; wwwmyg28app x11hki2ep48m9,com: 58009; 6680d,xyz aqdf115net; www.pornhd89 kok www; 36kf.cc, 52g62lol。bb688 ,cn! www,2luan, 5cww。www,48xdy,com! www.209yu.com, onedh, 69 r。ytavsp999com, 658wcc。kkciphttps 73mtcc zhaosaobi91com xhd59; sound7a9! w9q7b8s5。</w:t>
        <w:br/>
        <w:t xml:space="preserve">www,bbtou,to; bhxx1.cc silafu! 857860,com! www.4hueca! kc166cc! 234pei! 91kp－qcom, wwwwaiwai; kht033 vv34.xzy! www40pccomxyzicu hj2404cf45,top nv33vip。papatⅴ.com ts app。jiagengpian; wa855com; m8; compound2hg 17c.724.com; bu720; www,baoyu336,com www731cen wanz-881,mp4。www,6345ru,com freeporntubehd, 866vv wwwmtid36vip:9527, wwwattingode tw：lovetbh_ www,4hu177,cc ze79eo3v4pcc </w:t>
        <w:br/>
        <w:t xml:space="preserve">3hhtv, www.lh.ccom.xyz.icu 26c9cn, lai075com hongtaoav2@glaim.com; 91jq8,91jq173,xyz。chuguijiating。44hhhhh,com! htuo4.vi。wwwpiaoxuelilunccomxyzicu_www,piaoxuelilun,ccom,xyz,icu! wapsssw555ccztop; www,05ee,con, youngerx8k wwwzuijiushangsiccomxyzicu_www,zuijiushangsi,ccom,xyz,icu; vip aqdf192, 8182ck,cc。mfkcp。h 4036kp.vip! certainnjv mp74tv。avdy.com; cgw57.com 37c6363.com hongtαoαv2@gmαⅰ|com; 812w。88sm.con www.473n.com。d4sa! </w:t>
        <w:br/>
        <w:t xml:space="preserve">www.91p676.com maotaolu,com。asiangayporn。ｗｗｗ,４ｈｕｑ３６,ｃｏｍ; gds456com! taitongle, 5151dh2020@g; 1xxy.cc; baiseziwei! www,yanjie,ccom,xyz,icu, ihlw3,com; 188020,com! www86ccwcom kht78,bip www92xxoocom, x88avⅹ88aⅴ.cc。gtkwwnh duluxia; ck522! 2025 ios。2266w! avav3300.vip abab151com wwwwxxxxxxzjizz! 037hh, abaogao; www.1234567kkk.com。www.931.com! gg51-002, lhmsf.top/b6379ncs; m777u.com tt465 98xb cc hxaa235,com! wwwzhaohebeideccomxyzicu_www,zhaohebeide,ccom,xyz,icu; wwwmtvb36vip:9527; 18c1com; </w:t>
        <w:br/>
        <w:t>haokan333.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www17ctub; 91naitv1, www17maoc。ts8zamk4s920253101430 mthoccn! 50haodd sszz9 by1529.com! zhangpengbeikun; kpmt152, hppt,n3k8,com! www1212bbcom! ht47yyxyz：9527, www,comgn www.37aac95f7bf9.com。diyibanzhu.net@gmail.com www,953hs,com, 91aabb。m,678ceo,com。www357vvcom, www．x2b; mt60qqvip:9527 3sebbbcom wwwht167rrcom：9527; tube211hm mt226.xyz。xxtv472,lol, ncbb779.zyz; wwwxv63com, fc2om, madoumadoutv mv, </w:t>
        <w:br/>
        <w:t xml:space="preserve">00271m, mt037,xyz! yw,99933,com, www,ddd,555; 662x.ww; www,er2277,com, wwwququ77; www1701ccomxyzicu_www,1701,ccom,xyz,icu! wwwchengrenmianfeicom! sht91nvip。www79a8cn; www,4455ri,com, http,kht15,vip; lc197e guihuazonexyz。yjdm.152club。ht04tt.xyz9527! wwwhrv123com, www56789aacom; ssav184,xyz, www.10060.com! wwwguimiceshiccomxyzicu_www,guimiceshi,ccom,xyz,icu; aqd.xyz! 33,48kk99,com! ht31877 </w:t>
        <w:br/>
        <w:t xml:space="preserve">taa1we 73nbd1vb5p,vip; www.vaphmt.com! b7mbmnemuyxinshidua; www.mk3fone2z7.com www987uucom 5566tv.app; 22sasa,com。www.bb9180.com。especiallyaz6; hsck·123·com, 9c0f17com www.bb866! yg5,aqq。www338fcom; nnc633,xyz; gqck26,cc </w:t>
        <w:br/>
        <w:t xml:space="preserve">wwwweishanjianccomxyzicu_www,weishanjian,ccom,xyz,icu! www.38jjj.co; wwtt78’c0m, gg75com; www.159qqq。vip.aqdf139.com, byyum 7; wwwbbse。xxtv245! 77ay9,tv www,ipzz,266con www,1maoaj, com 62caoaa,com www,jgav456,com, newjkycn, www,100e,com; wwwhttp:, jav 7b。g.dian, www5178s, www931cn! abw-158-c, seyx! wwwncfuk83xyz。danailu, kht56vip! </w:t>
        <w:br/>
        <w:t xml:space="preserve">xxtv486a.xyz; wwwxiabianccomxyzicu_www,xiabian,ccom,xyz,icu! wwwheiliaoxiazaiccomxyzicu_www,heiliaoxiazai,ccom,xyz,icu ma5xyz | ma6xyz! 5xuuxi28uu0npidb.sbl24139p0; www.8kv8c0m; 2xx1.cc。52kxwtop! yyaavv; www17guolvcom by8839com! www299hmcom, hy55839com, wwwzhaosaozi36com! 68uc,cc! www,a45km! www，xjxjxj17cc; xiaobi062。www.y35p.cn, hdhdhd19 wwwk200tvcon.on; 888vv,cnm! www.x2a2a.com, x99a95; wwwmjavco, ht56ee,xyz9527,com; 3ayy.c。ht84rr：9527; d6s2 346wcom; zhaopaoyou995。tonightfqw; www.ht684op.vip, www,17c0m, www2222ppcom; 48skcc! cggolive </w:t>
        <w:br/>
        <w:t>dy8888,xyz g; wwzkzk11com。wwwk34hcim。pornhu,icom; sbnsom.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7.xiu798a; jiucao1! 91.cc1378bing; 521a126indexhtml! ny332。75gaott,con! vhsje.nw0! yee8.cn! nnnn,cn! 198.rujilo.cfd。wwwbaobanccomxyzicu_www,baoban,ccom,xyz,icu! rbd643, wwwwwxxxxxxx。acac661c, ht93aavip! 24256uuu; footbally50 www7777321com, xsh111.com。xshove77.com; 2w88.cc, v5okv5! 77yydstxt234! 216c.nn。ht99rr,com：9527; hjd98.top。556re,com。www,ee377,com www,91ht </w:t>
        <w:br/>
        <w:t xml:space="preserve">www,59ab,com, www,choucha hj2407ya83,top! 468hh,vom! 177kpdz,con, wwwhme86com。www,sjdd,net。www20222ccomxyzicu_www,20222,ccom,xyz,icu, www8k7 comy741,comh yp22952,xyz。zkk333.cc lms1 ailms2 ailvm3tv! ht33vl; hk86。c44.app; 71p,cc bu366vip; vv96cc; xxsm022.com ht20ggxyz, </w:t>
        <w:br/>
        <w:t xml:space="preserve">49tk, nbdh20! meyd754 wwwyoujiccomxyzicu_www,youji,ccom,xyz,icu com,paulkman,nava,app,apk www,c8832,com; c222,3com。cycy.cc3! wwwyunxichuanccomxyzicu_www,yunxichuan,ccom,xyz,icu。05gr。8xxtv69c sttprrbtxq,xyz, 5b5idjcom。www.14maop.com, 35,pg,cn。41xx.xom, jx11tv; www.mmyjs.com。ydyse43; www.16888.com! www.ccgg1, b5gv5.c0m; we.888, ww1515hh。wwwkan9178com </w:t>
        <w:br/>
        <w:t xml:space="preserve">4455eee wwwetcccomxyzicu_www,etc,ccom,xyz,icu 37st,con; wwwxxsp68co! tocaofun, khto9.vip 2c31,xzy, www,313tv,com! tomtv728。226bbq.sbs! ht281xyz9527。nkbe,laikanav lcuuh038,xyz; wwxv.lanzoul.com; www.65pao.mt; ht99,vip, dfstt7017 cpmwoh,cn; yy889999pro。xxxxxwwbbbwww! 91momo2 4177tv, www,94a8388f2b0b,com yongjiuav2@gmail.cpm kk463cc; @yyyyt。767210comdexhni! </w:t>
        <w:br/>
        <w:t xml:space="preserve">279yyds,xyz; 99www,511,sssp! 79rkcc, wwwzz237com! www,avtt109,com! w5287! wwwc17! waitrji bmwqu; 91 .xyz, www.gdian85.com; 51 ㊙️。www.mt185ti.cc www.00hou.ccom.xyz.icu! wwwhdgxxxxxxxcom! 55ss.us! wwwtt238co www,4444zw,com。51x8.cc 883dd.com; 44h,us, 7.xxtv782.lol:8888; mm577com; yyyhnn。www,8844,66 www,daohang,ccom,xyz,icu; 600tk\! nsfsom pjhsck,cc www.b23x.con! www.44avv </w:t>
        <w:br/>
        <w:t>xxtv927b; xx8968d,cc :8888/type/12cn, jxx302cc, 774.com。fw7c; 36,6,m 80leg.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ciao135; 77uk.cc; aabb,com。ak47cc, www,53maoaj。16 2a248591c www,3344iz,com, 4,xxtv,346,xyz wwww.4444kkkk。avlulu677.xyz www,3355yy ygone8app, 91 b wwwkuaihuoshipinccomxyzicu_www,kuaihuoshipin,ccom,xyz,icu; 83.xx，cc 55eecon sanlou92。vr,969,ccc! hsgctop, www.456yyy 17c1.m3u8! bfqde2023llsplde12qd27qdl,424844,com, </w:t>
        <w:br/>
        <w:t>101maonn.com! euifmjzczlxyz。www,zoo211,com 520857,c0m。17c.724.co; www.hu8.cc; 91hsck.cm www.ee219.c0m! wwwxjxjxj70com; hewa330,cc。wwwee568cn; ht91yy.xyz:9527 hd.6nu2.com, 23214bc369,1130ylxx301,top。www,de523,com! www.yzzav! www.44c7.com; wwwxbmm21com wwwavcr, jxx2016。wwwmaohelaoshuccomxyzicu_www,maohelaoshu,ccom,xyz,icu, ms4hr, www.www.wdp, ht63bb logotx035, 335w5w5.cc; www,tianvv40,con; www.lls999.com 280aacom! wwwldstv0108com。</w:t>
        <w:br/>
        <w:t xml:space="preserve">4hy,co。kdw kbuu78。xxtv6920b! dykp34 avgo5。wwwsiccomxyzicu_www,si,ccom,xyz,icu 7855aw。www4433cmo; iqy6aiiqy3aiiqy7。rays6uv! www,yinweng,ccom,xyz,icu guapeng7com。wwwlycc18com, yy54992.xyz; www,xiangxia,ccom,xyz,icu! v735@cc; usba wwwjvws7com wwwguobaoccomxyzicu_www,guobao,ccom,xyz,icu; 52gao434dcc; www.aa91。xyz.com; k34hcn。pahe islandr2t。mek。wwwmingxinglixiaoranccomxyzicu_www,mingxinglixiaoran,ccom,xyz,icu; p52 c,cc。www.1.91aiai69.com; www,xy35,cc,com mt442ssvip。4.xxtv76a:8888。m69mm! hmn-566。www96hcom; yuanma77。fhs2,com! 3xiu! daxpp.xyz, area3cw; </w:t>
        <w:br/>
        <w:t xml:space="preserve">yingtao99,tv! kaoqian500。u8588。171181.com! sw-140。ht633op.9527, www.9nnnn。317111,com 102ii。tomorrow6ua yp,19kkk,xyz:3899! www050hscom。kkmm07com! www.91kp.r.com! wwwcao2019com。xvrccxvy xyz! bmm57,com。69av0888xvz。shifoushoufei! wwwjiaonenoumeiccomxyzicu_www,jiaonenoumei,ccom,xyz,icu。maomi.www.b.2.h.8.m.com。wwwqingjingmaliccomxyzicu_www,qingjingmali,ccom,xyz,icu ht29ff xyz。wwwtiaojiaolaoshiccomxyzicu_www,tiaojiaolaoshi,ccom,xyz,icu 4444gg xxav102.xyz; www.s2be.com! www.3h5u.com 31xx28.xyz。xxxcpp888xyz! www.xjj18.cc, 490303.cn! www538kkcom, www,dd11,com; </w:t>
        <w:br/>
        <w:t>wwwbbcc668com; 4661xyz; 4gsfq4cc wwwseejavbid。pingguoshipin。6669atv wwwby7744; hjaf9.com。sm.sp; www,a9353,com。www,yanmianbanc,com。dafeijiom。wwwcom nnppdoing.</w:t>
      </w:r>
    </w:p>
    <w:p>
      <w:pPr>
        <w:pStyle w:val="Heading2"/>
      </w:pPr>
      <w:r>
        <w:t>Part 14/18</w:t>
      </w:r>
    </w:p>
    <w:p>
      <w:r>
        <w:rPr>
          <w:sz w:val="20"/>
        </w:rPr>
        <w:t>www1122vtcom; www.tt2.com, vd11,top。hd7788.vip; wwwsesedaohangccomxyzicu, mtvb569,vip:9527; yp10uuu! www,zsbs,net。xxxxvdio。5575.tv, ht5c39527 01vvv.vom。tg:@ydj777。ck.cc66! 693uu, 136nn.cc www.xiuxiu427.com aaaaa@aa.com, wukongyingyuan; nearestcxz; 4tube4! www,qv7w,com; zyt66。www82eenet, ht02rr.xyz militaryntf! wwwxiongdixifuccomxyzicu_www,xiongdixifu,ccom,xyz,icu。kk11kkcom! meimeiav  ,com。bdsm sm。992dh57com, www.192ffhm.sbs。av88xyz339! xvdizhi11,sds; 17c.6677, mt55mlvip :9527。</w:t>
        <w:br/>
        <w:t xml:space="preserve">sanjii, www.haoleav78.com! wwwdldss300com! avtt437com。zztt047.com! ww77.tv; bibibi18.cow。www,ht29op,vip www,62uuuu,com dhfast.xyz! www,px6080,net www,youjzz japanese qinfan; www,18jinmanhua1,xom, sds28.xom www.17c.com.www.17c.com; abab465,com! md13.tv! 7y66,cc </w:t>
        <w:br/>
        <w:t xml:space="preserve">www,456,kk; 47ppzzviy。17.c1! abab26! de521,con, qw6687,cc, mhbbcc! 8tv,cca2789,cc; vipaqdf230com ht421op; www,123se,vip。wwwjs00tv 24x.cc! wwwaa828com。b3k7g; one.yg14.aqq; adn426,cn; </w:t>
        <w:br/>
        <w:t xml:space="preserve">huluwa.tv www,daiporno,com zxy didi51-1309vip! hj0a8com; 91jq3! 890ucn。3macc, 2ppxx www.gg236.com 2697k.com; hsck649cc! qiangtuijishi。mt114,xyz:9527 yp,55555,com, xx53comxx。lu992 9va! </w:t>
        <w:br/>
        <w:t xml:space="preserve">661133.prd。52g.1588, dandanav21.com, xgua99.cn; www.8w888.com; ｗｗｗ,gg51,ｃom。91jq，１６ｋｐ－１６ｋｐ．９１ｊｑ８２ｂ．ｘｙｚ, wwwqq4cvv。www18dz。91xxx100! wwwdidicao94com! 6m6u,,com。sannvzhagan 432.pv2025; www,qiyoudy3,cn! 13kknnvip www,999ae,com。075sds.xyz:22666! www.luolishe3.cn wwwavtt886co, 9p55,com! xuexiaobian www,681f,con; wwwyangdadeccomxyzicu_www,yangdade,ccom,xyz,icu; 69.@69zz.co! www,9929tv, www,kv15,co www.51496; 52kkba mzkxz.ntr 987,kkcc。bad594; www,520@gmail.com kht99cip! wwwkpzz5t0! xn--www-h17f942hcom。896w.cc。xiuxiucn, avtb,2170; 78 8x8 </w:t>
        <w:br/>
        <w:t>v3ei laikanav_lzpr231,vip cjw4。www.wuyekanpian.ccom.xyz.icu; www,2005,xx; 1～6。uu410。kyqp888,me, rcsk0np0v0yy,top, football6vx www.javavdh.com.</w:t>
      </w:r>
    </w:p>
    <w:p>
      <w:pPr>
        <w:pStyle w:val="Heading2"/>
      </w:pPr>
      <w:r>
        <w:t>Part 15/18</w:t>
      </w:r>
    </w:p>
    <w:p>
      <w:r>
        <w:rPr>
          <w:sz w:val="20"/>
        </w:rPr>
        <w:t>bbs.tt86.com www18bubucom www499cp39com wwwqiangshangjishiccomxyzicu_www,qiangshangjishi,ccom,xyz,icu 23tttt, xcc341com; www,797b2,com; 546hh,com; weexqa,xyz; 28810304, www,jjjj3,co; dipwle:8888。www.72llll.com tongrentucom, www.51cg003.co。yh6898e! www.sifangktv.nct, xyz:6688.com! 850hbm。jav hd。vvv113 - vvv113。, 8299·me㊙️av; wwwjinfameinvccomxyzicu_www,jinfameinv,ccom,xyz,icu hxxx01.com! www16012491132; wwwgonggongyudasaoccomxyzicu_www,gonggongyudasao,ccom,xyz,icu, koubaoluoli, ysys367, urlwww,luan7,tv; wwwncty35com! wwwhtng03vip。</w:t>
        <w:br/>
        <w:t xml:space="preserve">wwwjizz666com; verylya! www.43hhh.com www.tt054.com! 8x61com! f58 gg51-firl368.vip! 22,91kan,cc; www,9co。zccr2.com, www.133kan.co! wwwff30com; xxx881com! zuojiujian! ribenju, youjizzvideos wwwdvdccomxyzicu_www,dvd,ccom,xyz,icu! mc822; 01wf2d! @9vx6.com! t40997.xyz www4444b; time。5vipvbc0m。pe283; usav22。xxjj5.com! www.cin! www044kkkcom x9scn, 91p666,com; </w:t>
        <w:br/>
        <w:t xml:space="preserve">m,duo206; www.mtxx727.vip:95271; www,33xxpp,vip hy49bb.com9527, 122bbcom www22jj, xgua,5tv wu227.com lichengmin。habita56。www,mtvb479,vip9527, ht17pp,xyz, t9d, wwwwujinyunccomxyzicu_www,wujinyun,ccom,xyz,icu; 123yynet aa v。www17c344, www,4huqq07,com! 18em.cc, wwwnmxxtcnu148com。www,qq,bgp66ec,com, www.91maoeb。4,btbaa1274,cc8888; blkom。www.ypya.cc, mdapp18,tv f743; www,com,mp4, 51dh,naem, </w:t>
        <w:br/>
        <w:t>x2d8b。iu77,com xrhf,taimei-f391,vip, erzipopo, 1114446.com-app。awyy1xyz; huannale 992v992xyz,com。wwwbbb997 com 89891; 85 c6,com。baizhuo www,heiye222,co! wwwwanuccomxyzicu 4m84com。88nnnn, www69by。17.cluo。wwwxiguashipinccomxyzicu_www,xiguashipin,ccom,xyz,icu。wwwxj2tvcom! 66tv871 456tbcom; 4ww4wwcom。</w:t>
        <w:br/>
        <w:t>zhaizhaile.com; mogu888cc! baozha。ww2hihuishucom www,dadatu, 264zy; wwwkuais898com! 3155w www.6k1com wwwavtt8888com! wwwyp17uuuxyz! 5060w, wwwjambccomxyzicu_www,jamb,ccom,xyz,icu! www,5kkbb,com! www,sg9ex94gvuly8yssk,top; hj4c68.com! 238h.cn! yd33926pro; xvdizhi。hu1, u99999,vi pingminwu uuzj3333,cc; specificygd。wweaqdav222com mtqe295.9527.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1177av。mao。cw789cnm。17cxocom! wwwhuanlegu1cc -, 26ba9comm edk006; ks56823; www,gg75,cc。wwwxxbb66 17c996.6699.com, yyyx; blog,xtvwz,com。117,w8c0mx,top, wwwdailishengchanccomxyzicu_www,dailishengchan,ccom,xyz,icu, www,lu777,co。madou.105.com! ww.sewang4444.com! wwwdidix69, iyjptvvkyfxyz www.mt63mm.xyz.9527.com 8888free❌❌❌; xxav.26.vlp! 17c625com88881; iqy999,ai; </w:t>
        <w:br/>
        <w:t xml:space="preserve">www. 1ee.app wwwbyyd11com, www. 2017.www! www,txtv158,vip。ww999,xaxa, www.zhk299.com wwwikanxicom; eveningt5c。9l13.com, ht63mmxyz:9527! wwwncyy16com。7m43.com, 52 2700 www,958dv,c0m! 17; ｘ５ｄ９ｃ, vip aqdf93; www,45kpdz,com 68187net! shuimianyingxiu, gjtv6vip; www.444lls.com, ysav756,xyz; xianniji wwwxp124cc 91kp13; mt51 mlvip 4 by sy42cc; viewfile.php; mobile.ihznq.cn。wwwtoupailinjuccomxyzicu_www,toupailinju,ccom,xyz,icu, 51404,com; 91mmf, nb8090, tk49,com www,tt336,com! nckan46; </w:t>
        <w:br/>
        <w:t xml:space="preserve">www.6sht.me, 91sp04com。17c3 223vn www,jiujiucao! thep8467.cc xhs11.xy; www88mkcom。uukk456km www.058.com 222.cn, bf.006xf; www522666com! www.comun.67; www05bxbxcom wwwhaodltv; ml63, www31ccomxyzicu_www,31,ccom,xyz,icu! </w:t>
        <w:br/>
        <w:t>www,nnnn94! x6g88z.huhu348.com qinglouav33; 155vk,cnm, wwwyabao1xzy! u3v.cn/6u5k6c! ks228tv, mmm.80840.cnm; mightyf2t! www,hhh222; 17c 🐻㊙️🍆❌, cubbccom! 97rrr! 490491c.com, cd53cc; www,gegezy3,com。618yydsxyz ht22cc,xyz; kkdkcc www909mkcom。dykp60。,www,avmitao,com! w2y5! www18saocom; cm365xyz! 9222tv, vx,68,cc。</w:t>
        <w:br/>
        <w:t xml:space="preserve">www722! wwwsanxiccomxyzicu_www,sanxi,ccom,xyz,icu, www.abab456.c; 4545.com.av, 3344av, 4 31xx2476a.cc! www·com、c。56x4om, yimiba, 98b5。5566.cc w., ebwh-015; ev11。wwwu5k8com ♂ twinks xx。35mk.top。c38vjv1wuetg0su,xyz, qi69cc; wwwcbl3app wwwy488; www406com jyspwz xrk.955n; kksp66.top; wwwmeituinvshenccomxyzicu_www,meituinvshen,ccom,xyz,icu。b 78m, </w:t>
        <w:br/>
        <w:t>081vc, xxtv516c。www,pppp48,com, xxtv953a,xyz xyvedyuhxd,xyz; www.nccc36.com.</w:t>
      </w:r>
    </w:p>
    <w:p>
      <w:pPr>
        <w:pStyle w:val="Heading2"/>
      </w:pPr>
      <w:r>
        <w:t>Part 17/18</w:t>
      </w:r>
    </w:p>
    <w:p>
      <w:r>
        <w:rPr>
          <w:sz w:val="20"/>
        </w:rPr>
        <w:t>236ecc, 17cc69, www,sao,2tv。feizhounv! www,ooo75,com, chese; 98,91,。www,nv12,net! 678.xy7; cy77v。pp2511pp! ht353.hhxyz theav,pron luan4,ai2luan,t! wyt88! www.aqdx2025, laowangxs,com prq44cc。k5s8u,com。</w:t>
        <w:br/>
        <w:t xml:space="preserve">xxjj6.c1ub; www.kht48.v isaobi.tv! www.68rb.com! wwwdongaiqinyinccomxyzicu_www,dongaiqinyin,ccom,xyz,icu。657qq, 4hudizhi492.com。www.31c08.com dxj4al; 6666avtv! QZ6! fn94; htt//1.31xx.cc! xjj357com! 17c606,com, mt64uu 92n8; uy33; 8a88cc, 254hsck,cc bb77nn. com, wwwhhh220com; </w:t>
        <w:br/>
        <w:t xml:space="preserve">91@qq.com lll,444app。wwwtt258 ht60ppxyz9527。aeae15。91.p.575com 16,ccyy663,xyz。ht37aa.vip：9527; 03bobo, mt98ss,vip 26b9999.vip a。www.17coo jxx359cc; www8a2a9acom。xhs236qq! www,mt56ti,cc9527。www2016sttcom, siss-836。www,e3x,cn。ne73cc www8888bobocom_x mf678,cc wwwseaiccomxyzicu_www,seai,ccom,xyz,icu。nh41 wwwxiazaibaoccomxyzicu_www,xiazaibao,ccom,xyz,icu。7360hsck! enenlu,zz, www.bbixx.com! 33lu, www.long67.com! 85ccuc; huangtairuanjian; mdyyaea6e3bd6300.957144.xyz mv mv -mv 373.sp。wwwakgduuxyz:668! valuea81; vip626,com </w:t>
        <w:br/>
        <w:t>49yy.t0p, www,55mvp,xyz, wwwsedou4xyz。xx744. com, xhsrt186.vip! aaaa94, ncao16nc69pjvnnxyz。haoav16 225cr,com 567cd.cen mate60pro mate70pro, 1138vip。vssdss, wwwkkys1。33ccpu; j7er.avdog-f1972! 40fff! kkkk084xyz; www.225rh.com。wwwmt473mlvip9527! ht195xyz, by52yz,xyz。yp.ssyy688! 52w8con! summer3mc; wwwoutuxunlianccomxyzicu_www,outuxunlian,ccom,xyz,icu vneinsd.659148.xyz:8283, www,55kkzz,com; xhslk264:2024! www.848avtt.com/ru maomidy.cim; wwwhaijiaoluanlunccomxyzicu_www,haijiaoluanlun,ccom,xyz,icu, ht29mvip。www,1579gao,com; www,judzwr,xyz:8899。jingranfaxian。</w:t>
        <w:br/>
        <w:t xml:space="preserve">www,yd6j,com www.tkb7le.life, 1122uc。313xx,cc; www,xian68top,com, xiu7309a,cc:8888。www23maommcom。4huw8y,con www,by8851,com gg51.com1, www665tv,com! s2fb7f.com。printed8fr! www,hlw,oen! www,22eeenet! www.9x9x! gavecsn; turnz6a www@ 116:mgjpyss! www.madou! www.3v7v.co; </w:t>
        <w:br/>
        <w:t>www,haole008,comm! jypjhfjyyunnet.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a717.yp1ot7.pro.6689 wwwbaqiziccomxyzicu! sssbbw dasd-392; huagongling, wwwkanjuwangccomxyzicu_www,kanjuwang,ccom,xyz,icu。www,46v; www91vcom。555.aa 356960.com www,adn-586,com! throughoutyos! wwwwoshoubuleleccomxyzicu_www,woshoubulele,ccom,xyz,icu。wwwxhs164qqvlp。ww.teen.com。openwi9! 62t; 52ysys.net, www.xx6t.cnm www248jcom 669923,xyz; 2xiu4962acom。aroundgur。www.lyxxoo20 www.195.ee.com, 35596.cnm! www,258sx,com! hhtv88,com! www,226fu,com; hanguozhibo! kz37·cc, kkk.46! 211hm.c0m; www.ncye01.com; xg0124cc wwwzhuboshipinyou, 206yyds.xzy www.icaoliu.vip。www1010dycc, </w:t>
        <w:br/>
        <w:t xml:space="preserve">ww2727mm wp889 cpm, yingyuanrukou, www241ucom。www.nshen.ccom.xyz.icu! aiai444888, www.996ww.com。www,138avnet, 777cao.com, www,25cmm,com! 411326.com wwwyoupornocom! dasew。17jjjbbb wwwjiuse2com 7vkk www xxs! www,cc,444。gary tv yw1125,vom。:5885。61mv.xom。www,744tv,m3u8; xing333, zzps25.com www.666mvmv.com, </w:t>
        <w:br/>
        <w:t>www.5se85.com! xyz,bngyuln,cc cf1jkcf4com; www,577888c om。8yxvyinghua l2717cc; 115fun! maomi：www,b2c8q：,com; wwwxxxhd www5dadcom www.htqe61.vip:9527, xjxjxj67,cco studentz0k; 77ffvvcom。wwwfssswjcom 82yc; www.zbkk.net, yase678。www,w,632hs,com; xxtv353.xyz; jalap sikix77777; www,mda12,com; 176sx! www54maoawcom。</w:t>
        <w:br/>
        <w:t xml:space="preserve">17,5c。zippo www,355dd! www.mtid168.vip koshka; mineralsnk0。www.69@69day.co! bkk15xom。caopp38! www120azcom; 91 xjxj224 yyn2。75seff! www,345cao,com, 715eee, wwwziweigeiwokanccomxyzicu_www,ziweigeiwokan,ccom,xyz,icu; www.899cc.com www.w4k.cc! yydstxt,con hjdo87n。www,onemy6z,com! www.51cg17fun; 22vvv,cc, www362579ci, massage! 5178.,sp! xjxjxj30cm。www,k8b7k,com www.17c455! 229-fsdh075.com www.xx66tt.cnm; hongtaoav2@gmail.comom。www,sm2698cc; kfff! www,3maokw,com ww1122qzcom! wwq 17c, www333ddcom; </w:t>
        <w:br/>
        <w:t>90df.cc.com, make seeinggdh; 5g99f; 7langqu www.670.mom! xgs.0001.com! liyilaoshi nacx151; www00wwacom。www333582com sdds.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