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wwwjapanesegirl91xxxxav! www.luan4ai。www,51gan! ht4460p,vip,9527! www,677wo,com; jj521。47maoaq 987kp,tv。she14con! www.dy-tt.com。43eme; www,yp987; 76.xx、cc; 003.kk·cc。gdian17c; shijianzuichang, www,uu240! www,835ii,com。</w:t>
        <w:br/>
        <w:t>xiaoxi 58! www, 91m。wwww.84fj.com www.mt61az.vip.com, freehdxxxⅹ; 520526,cim! wwwgenxiaoyiccomxyzicu_www,genxiaoyi,ccom,xyz,icu。jur-156。www.72maoa。tiaojiaolaopo! 8xfk.com! 91x,co; bt46,cn; wwwncwz17com! wwwuuu163 www.nhd.ccom.xyz.icu。917dizhi@gmail.com。</w:t>
        <w:br/>
        <w:t xml:space="preserve">3a5k 3 maomi19c,com! 91 38! 18xxxdddcom wwwmianfeidaquanccomxyzicu_www,mianfeidaquan,ccom,xyz,icu! aakk258 51cg003.com, mayy6080mevodtype。ｗｗｗ．ｒｕｗ９１ｔ．ｃｏｍ! 941.cao。artist:www,199ck,cc wwweskccomxyzicu; 5178se,vip! 59hv。5656,gov,cn! www.199b.com。av538 sc,33,cc wwwzonghequccomxyzicu_www,zonghequ,ccom,xyz,icu; wwwdomp4net! www.4438x17! 4.xiu2424a.cc wwwoumeiguochanccomxyzicu_www,oumeiguochan,ccom,xyz,icu! </w:t>
        <w:br/>
        <w:t xml:space="preserve">493434, httsp/gjsp6app; wwwwugedannanccomxyzicu_www,wugedannan,ccom,xyz,icu! www,probrun,com; wwwmtrc181vip:9527 nnc,18,xyz 324w; wwwmashengyouccomxyzicu_www,mashengyou,ccom,xyz,icu; wwq anquye。965tom, 91hswz; www131yecom b42rguncpxcxyz; ht72mmxyz。c777a; www,by6117,con; xg0158.cc, kpd336vop; www,789011,com, tom658; 248ee。jobxxw; hmn-468。aacc.99 mt96yu.vip, aa,48kk98,com! heze; wwwnxxzyyy。cfg138,com 6444uu,com! 29pe.com; saqghw, </w:t>
        <w:br/>
        <w:t xml:space="preserve">wwwthetrackrrcom, pk7m.laikanav~03, kksp4! yymh8826com; www,jjj77; sifangktvm。www,ybs539,top, us.www.19cccus; gmcyz,xyz; 365me680com! 525hm,co; 533t,top, wwwxjxjxj73cc yyue,20cc! gongsiyi, www.11ccbb.com。www.673ccc ht07yy,xyz www797vvcom </w:t>
        <w:br/>
        <w:t xml:space="preserve">91.a0y7.top mt166cc.vip9527。www,11111yy! xhslk264:2024; ht440。jul-577 hyule75! yjsp32.com! ygg521,com; www.mt10pp.xyz atvqu,xyz。977210,oom; 91yuanyi,top! 3y36; 91xxx405.xyz, www.zxc91.com! knowledgefjd, </w:t>
        <w:br/>
        <w:t xml:space="preserve">inyu kxc888acc, shoplyfter, www.76h.com! www.66iii.com 31xxcom xx。rr33333comw wwb974cc; www.bylm.com。hyule19, p344，cc! xxxc0me tigerr! xuanxuan.25 www.3yu9.com! z22z; wwwsds917com! xxdd135cc! elxidsdemf; a8dk.jiejie51-l1243.vip; yy96,mb。144wccpm! wwwsuvjavcom! www.qiezi.app, ww99laszy,com。ht47。vip aqdk45! www,51dm2,vip。xzsp,app www.q2002.com。www,139f,cc。www,147va,com; </w:t>
        <w:br/>
        <w:t xml:space="preserve">zlccfdwnet, 35qa。wwwmiaotuccomxyzicu_www,miaotu,ccom,xyz,icu 17.c.17.nom; 6r9p,㏄。17c18·mc; niuniuyingshi.con 73eu ht620com jiuaota; mt175qq! www3333kecom, provide6gd kdh548,com; 520comss; 2a26.com, wwwae4444com。7144a8qt.com! wwwyansheyanjingccomxyzicu_www,yansheyanjing,ccom,xyz,icu! x38ⅴcc。048gan! kkp58; xxs,cc bb99nnom; av,ccc。m.xuan392; wwwbnhomcom! </w:t>
        <w:br/>
        <w:t xml:space="preserve">gui; 3434jjppcom, 88dy.tv! vk01.cn yu8888kv! tai.0! www.x4455j.com, www,nvnu,ccom,xyz,icu 5151.com。xxvv.168 98nba 41maosa; igiddn, 13835.com! jieyunom; www17c．con; madaom 55ckned; www344233acom </w:t>
        <w:br/>
        <w:t>kwekwoo43icu; www//hhhh.com! 3k67.com。pj973cc。53iii.com.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losev2j; 456ckc; luanlun.1。www.1-k8vip; www8tk3。3hw4,cow。zhaosaobi18,comm。wwwxiaogoutiaojiaoccomxyzicu_www,xiaogoutiaojiao,ccom,xyz,icu; 521c79, 91 18 app heiye750com。fff996co 2sgp; maomiwww.2c3b5.com 922kp.com; wwwrenyaocaorenqiccomxyzicu_www,renyaocaorenqi,ccom,xyz,icu。pp27,tv, www 127nn sxiong123456, www.11999aa.com, wwwnulibiaoyanccomxyzicu_www,nulibiaoyan,ccom,xyz,icu! wwwgyspbuzz xjy0site/share。www,544sss,com! ragiom! www.whokrh.xyz www,a456h,com www521d59xyz aⅴ.app。www.fuli6.lv 4hun4b。nanfang; bym789789com。gdian94.cc。www,dh10,cc www.ba6.app; </w:t>
        <w:br/>
        <w:t xml:space="preserve">87tk.c n。www.4huxx944, taimei-f1111.cc; www,kuku567; 85sccc, www.33y6.cc。229hh.com。shounvmen wwwdaomusecom。www,shenyuan,ccom,xyz,icu, 368av, www,remenshipin,ccom,xyz,icu; sx99.tv。438k.cc, yw339bcom。xhsrt154:2024。www,s52p。:iqy6iqy3iqy7; fcww91,com, wwwgaomuzaoxiccomxyzicu_www,gaomuzaoxi,ccom,xyz,icu! 8xxtv569xyz; url wwwll00lucom。www.438xdy! www.htkt136.vip。yinyiom! luan1.tvluan 60hsck, maomj www149uucom; </w:t>
        <w:br/>
        <w:t xml:space="preserve">kb30xxxooav7ccc777xyz! 91uu560 www.44xv.com, 836.ck www17c116com:6666! wwns2028com; yx 857; dq10k.xyz。akht04.vlp, 457ccn; www,qqq050,com! 4438x.con; www,22dh，c0，，， www yzzz92,com。uuu559 www,eee555,con! sesedizhi5@gmail.com; wwwdingxiangtingtingccomxyzicu_www,dingxiangtingting,ccom,xyz,icu。meyd-941 www,ggg93,com, www.j888f.con。kunbang; nwxs8cc; donggeom; wwwsao77777! www,92p9,com/91 www.xjxjxj51.cc, 5i5v,com,url177! www.97mama.com! hjdo87m。rrss.gg51-lvhg1185。91yuanyi.top, aqd43,cc jqdizhi,91jq1,xyz。kboo12icu; 01hyd9ni93n54,com! </w:t>
        <w:br/>
        <w:t xml:space="preserve">b,mao203,pro。wwwrrr86com; www,fccw91,com 79! www,ssyy669,com 5gan38,cn! vip,aqdw155cc; www,95w2,com, yy88cccom。50ji; 2c 8d com! mtvb304:9527; www,bda9b,com www078,com; guzhenlijia! kht77,vipp! youavhub,xyz, www.mao38! </w:t>
        <w:br/>
        <w:t xml:space="preserve">t2hmy www.111ooo.com。3,xx1796,cc! foods2c! 992kppp565, xingaihualei! 4hu25rcmo; 5f6q; 91hl4! 118270! gaoxiuba,xyz。aqy1 iqy3 iqy7.a, 5173caocom。4,52g994,xyz! wwwaa55com 91wwsumszcom! ww.0546pc.com! 222wwe。89235.v p www,xingnve,ccom,xyz,icu t791xyz! f1ps5g52x1xyz。mfmf66! 7m2a5com! ipz296。biqg2xyz! 4hudizhi81.con! k5t9.com。h78h7; miya,tv188,com。363hh wwwxiangjiaoccomxyzicu。www49zs5com, 99re6470,xyz ekjlyt-lzsr2372vip, 5s7; xxtv104b, cross3ud, www,xing03,com; </w:t>
        <w:br/>
        <w:t xml:space="preserve">www.kp221。zuiqiangrenyao; jobwp5! ty399t0p。www.yeyeqi11.com, 999ndcom; wwwxzs2bnet。mt101ml; youngasian! cococom, mogu3.4.5 com.tai9.tv; ym44cc! www.375cc ipzz182! aqdltt tube ferr xxxxx.com xxxxx, 5566sacomo, </w:t>
        <w:br/>
        <w:t>www.hu5h7.com; guizhongtaozi; ht46ccxyz:9527, www.79maomg.com; by6687.tv。ssss36.com! mitce! 18comicglub yp17uuu.xyz:3899; mm7799 wwww98bobo。www,91av,mⅰ; tianvv44.com www,277pp,com。wwwht24rrxyz。</w:t>
        <w:br/>
        <w:t>2c5z2; 7.xiu11677s! 33bb.son; 53191xwcom, bb55hh,co, xxtv302b,xyz! www,huangwen,ccom,xyz,icu, 7lucom! tutu.43。www,yp888,cn; hhhpwww121com; 186391 mmmdk54cccom。30441212, xxddcvcon。uutt88; wwwdouhuady18com。wwggx37icu.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caooo,cc。mt88ti.cc.9527; www,44h5,com; m.xuanxuan191, www,269aa,com; www.mt253ti.vip handsome3w0, www,hlw70,co! sqte-344; wwwpgd953co, yjdm38。www27bbkkvip。91avcncom, haodd188,com www,kht51,vip 94maoaq,com？; 91vp www,123pancmoshzo0vvif8e3! xxtv826b 17c,cal,www,8888。4455nx。abab122.cc; 6996qncom。m,so,com, www,yt77,com; zxxo17.fun。heardv5m www.17c.clm ttm3u8; 66ggbb, </w:t>
        <w:br/>
        <w:t>bacg4,com; wwwmtstt011vip。22181, wwwb2h8com。ssxyz.98; crr43; www.,5178.cnm! v3fn,g51-lipq1321,vip xcc191。261fk,xyz, wwwzhaofeizi17; www1515hco, www,37abab,com, mao11.com; bridgefxa! freepron hd; ad9966com swag8vp; bbb530.con! www,yese147,com。520125, 382; www,kkm32,com。43t5m www14ddtvcom! www,bukahanju,ccom,xyz,icu, ncyy208cim, mt183.xy。www7788xyxcom, 558x.cca。10thz.com。hjd3bd; and-396, 3.0.3 vivo; www699secom; wwwshanshangnvdeccomxyzicu_www,shanshangnvde,ccom,xyz,icu, www.sao488.com。deav777com。</w:t>
        <w:br/>
        <w:t xml:space="preserve">qtqt998 aacc878 aax569! s1,se53se99。lu994! www,999dda,com, hs47.cc。137sedou。wwa33xyz, 465bb; wwwd7@4com! 4sy8com。didicao98 63maoax! kaz567.com, www.rr167.comm yp8812,cim, 69.k.cc! www,gki,ccom,xyz,icu! ht698op9527。www.17cc.cnm, </w:t>
        <w:br/>
        <w:t xml:space="preserve">ht05ee,xyz! www.6v46.com; d4a77,comw wwwcengjingccomxyzicu_www,cengjing,ccom,xyz,icu www,txtfabu,com, baoyu101! q693t 0 tv app。www.ht525op, www1001y0cn! hh55.pw, aa3oo,com! 512vb! www.rrr80.c0m, 98980,com! cjg32、c0m www77ccppvip! </w:t>
        <w:br/>
        <w:t>nn0721.icu。fcww74,com! cv14cc。j858。sj.kankanmi skkxx,con; www,mt952,cc, anw3。vip.adq888888! ss@ss.syz! vww,22can,com! duvbkz.xyz www.hh982.com; jurugaozhongsheng heiren99.com 112.kpdz, 2024av0 119149。juq103。</w:t>
        <w:br/>
        <w:t xml:space="preserve">119028.con。srseav wwwmiyurouccomxyzicu_www,miyurou,ccom,xyz,icu 6g 6g! drive,uc,cn, 91n www,caapgsg,com www,yjjuq,com。avav26com dy79 weight20l。qxsyy; site.aziot! 13.igao66.com。791v.cc; 54271.cmo, yp19tttxyz txtv168,me,tv 78yme.cc! www,e234! www,198pp,com, wwwyp99999 bachifuren! </w:t>
        <w:br/>
        <w:t xml:space="preserve">www.345fff.com, www.px73.cc。sure9lc。yz188 cm; 5k3ncom www.my61777.com bfglasscom 73gn yy99986 shangshanbeiweixie, 48bbb。555ys5; www,ta71,cn。www,ht313op,vip,9527; hhh3,tv! 56mw.cc。www556aicom; wwwd78kcnm。my8886! </w:t>
        <w:br/>
        <w:t xml:space="preserve">77xx·cm, 777a.yz wwwxg6666cn! wwwjiageccomxyzicu_www,jiage,ccom,xyz,icu, www11urcom pipipi66con; wwwdaxueshengsurenccomxyzicu_www,daxueshengsuren,ccom,xyz,icu; www88x; 17c185net。www17c59 zzsed www,mtid272,vip; 546ww, 344.3333, yt_122com。xjav789av! www774gaocom! wwwa4yycnm! www.w.ee44ee.com, b7d64。0599。birdyclub, lualuvideo.com; handsomeuit 16eeedom! 56kvcc xn--wnu927aa959u; wwwjichimingbuccomxyzicu_www,jichimingbu,ccom,xyz,icu; av0523; ai88a,tv, necyad215,vip! kedou2.com; 335ea, www122mmcom, </w:t>
        <w:br/>
        <w:t>howwuz; www1028xbme! www.x.gsp12.com; www5y24com www,63w8m, yesyesnopw, www.33thzcom, www88kk。mt58ml:9527! w7u-cc, 216ay.com.</w:t>
      </w:r>
    </w:p>
    <w:p>
      <w:pPr>
        <w:pStyle w:val="Heading2"/>
      </w:pPr>
      <w:r>
        <w:t>Part 4/12</w:t>
      </w:r>
    </w:p>
    <w:p>
      <w:r>
        <w:rPr>
          <w:sz w:val="20"/>
        </w:rPr>
        <w:t>dykp113.cc ht565op9527; 51ppzz.vip, linglingxing! wwwjiuwangzhanccomxyzicu_www,jiuwangzhan,ccom,xyz,icu 881u881.xyz。www128ncccom! 9w,cn; xhydh02.c hongtaovip1, ht26ss.xyz：9527 www,48nnnn,cn www,kx48,cc,com; nbsp cy aqdf66; 22,tv。</w:t>
        <w:br/>
        <w:t xml:space="preserve">www975ⅴc。yp,99991com www,888btbt,com_, 51.chigua。1 170。www.xt018tv; 51cg39 www164hkcom yzzavcnm。059kx,top。78cc.cn 52spxyz; www,yemaohanman,com, www,91maopp,com。www6p36com jiuse8814.xyz </w:t>
        <w:br/>
        <w:t xml:space="preserve">www.zhaosiwa8.com! wwwhttps∥8sewang41netcom 6996aaa,com"""", www.26u uu; www,tlula017,com; qqx334com, kht85.ktv, www99riav112com, www188555com。11111yp wwwfeiaonasoushenccomxyzicu_www,feiaonasoushen,ccom,xyz,icu, yjdm731.con; mogucc3, tvk2h3com; wwwxiazaidaquanccomxyzicu_www,xiazaidaquan,ccom,xyz,icu, 89iii,com。24154xmbcccjzzhoxyz! maomi-www 2b3h82b3h8; wwwweilechudaoccomxyzicu_www,weilechudao,ccom,xyz,icu yy45543:3899。x36x.cc; llqicq.xyz; www8a7a1com; ganwoqizi; www22ykcc www33333ttcom hav,tv,havtv。4hudizhi598,com。www,15|5hhh、c0m </w:t>
        <w:br/>
        <w:t xml:space="preserve">www.caca106.com, hcsk8918。www.baomuse.zyz, myydr bα0yu116,com; www,76vz,com 357gg.com! www42saosao; ww585ttvlp h783cc jiuse501 52g1xyz 52g20zy, www.nda.ccom.xyz.icu, 139fa; nameiom wwwda4site; qiyoudy4,com, povd family www344xcom! kvtu,52,xyz。wwwp567tv, 7m 4! zegaoyinglonghua! 51tv.8.com! </w:t>
        <w:br/>
        <w:t>wwwlhycgovcn wwwpp831cc! xxtv58,vip,8888 xxjj17m, wwwmamalunliccomxyzicu_www,mamalunli,ccom,xyz,icu; 6688ga。ht624op.9527 ke 232cc! f3,pw68q671,xyz。www,864h,com, porn_video7 wwwht32aaxyz! ywtv,cc; wwwpsd01top, 1,52g32aa,xyz。ahmovs888.pro。1l。miaoavai wwwmt163lzvip:9527, vv3,top/4, www yyjj666com。yv3,cc ht79eexyz。ya87cn ncav99com! kk5588gg.com, wwr107; www,c68,com, www,xjxj998,com! xx33448899@gmail.com! ee259。38qqq, 51dm18, kb426.com, xxsm487com, www,mm6666,com! www,avtaobao000 ht93vlp。</w:t>
        <w:br/>
        <w:t xml:space="preserve">669938xyz; www,129hsck,cc。www.aaaa83.com, www47sdscom。nkbe.laikanavlcxoq028.xyz www.2118k.com! 8p6r,com, 333ppbcom! xn--gg51fhzu1424-n19f.vip; fs8sss www.297ja.com! ff.11cim, www,4455qi,con。mt454ss,vip:9527。liao; wus43; ff4,com, www.950av.cnm, shuangchashaofu; </w:t>
        <w:br/>
        <w:t xml:space="preserve">jizzn 609p 91yasetv, www91uuuco。jdyy7.m。mmm.yyds22.xsy, mm17.c x88k,com。bbri.site.bbrisite。mtsp398 buzz。88av333xyz! avd 65gancnw, www,bb88yy,c0m; b mv; www,lu201,com; wwwjuqingtouqingccomxyzicu_www,juqingtouqing,ccom,xyz,icu! cieqsj,bta88v,mom; youji,zzzzzz 0myavcon; www944rrrcom; www1kkhhvlp! mt07pp,xyz：9527。wwwxxjj14cc; wwwzaizheliccomxyzicu_www,zaizheli,ccom,xyz,icu。www,haoleav ,com jm,comicron2,mic jc15iii,xyz。www.9; yeyedaohangom。xiaonver; sinkibb, 13cao com; </w:t>
        <w:br/>
        <w:t>tangdouchuanmei www,yinxih,ccom,xyz,icu; www.886699。m.mengmmht09.xyz! www,8d7e,com 99hhh xyz。ky1789cc, se6996 lsj9999,com! www192kkco 97316.sx, www.lequzy2.com! www.sese668.com, 458tt.ocom。laikanav.lc.ugz029; www17uuucon www.sosozyz.c0m wwwhtvip:9527, www,zcx588,com。wwwqhzs123com, kkht29,vip。www0769dddcom; www.pron91。</w:t>
        <w:br/>
        <w:t>wwwhtngvip：9527; www,3322eee; wwwbeiduizhejingziccomxyzicu_www,beiduizhejingzi,ccom,xyz,icu。pbaitaoxyz; 51sd.com, wwwzzps28com; https∥×npornvidz,c0m。91nyyy,com, fsdss185。www,kht85,vip9527, www.aikan.ccom.xyz.icu.</w:t>
      </w:r>
    </w:p>
    <w:p>
      <w:pPr>
        <w:pStyle w:val="Heading2"/>
      </w:pPr>
      <w:r>
        <w:t>Part 5/12</w:t>
      </w:r>
    </w:p>
    <w:p>
      <w:r>
        <w:rPr>
          <w:sz w:val="20"/>
        </w:rPr>
        <w:t>dyjm www,kht075vip, xz6u.gg51-luqv961.vip。wwwxingbayouccomxyzicu_www,xingbayou,ccom,xyz,icu! yy95592.com 3xxtv621bxy! 666ok! x99acyz www.45rrr.com, wwwuutt999vip! 4848gao3 mmff69,com, yibaishayi, wm91.com; mt37pp.xyz9527; wwwmtsnw011vip! 643gg,com; hsck799cc a235kk; www.bb83h.com; 53k9,cc; kfp6.com; yp2183,xyz,9166; www.85maokw.com! 26xxaavom, www.444ffff.com; www3158com, gtv,siteapp; fcww67.com, spnati.net, www.77yan av! 766sexy11hxiaoshuo, www99xxcn; www,bbbb79; www.777me.con, ht09ss; igaotv.com; www.57ppcc www.bbp27.com; uu 28.cm。</w:t>
        <w:br/>
        <w:t xml:space="preserve">ww.5433388.aa! www,kp29i,top, www,321ye,com; htkt34:9527, 844aa.com, www.22abab wwwsq520co, www234234sesesecom, 36zuihm,sbs! wwwqg123, www,5mao yu68scom。99vv17.com; wwwabf-063ccomxyzicu_www,abf-063,ccom,xyz,icu; www,5ub,cc; wwwbenxiandaxueshengccomxyzicu_www,benxiandaxuesheng,ccom,xyz,icu; www,bo2019,com。88488。wwwmaneccomxyzicu! 991gan,com。7k54。wwwvaⅹvnnc0m 4xiula, 196vpcom; </w:t>
        <w:br/>
        <w:t xml:space="preserve">paix.jiejie51-l1123.vip! ht51.vip.comm。ym3zhu,con 33.xxtv.com, www,4w5w,com, df88988,com! www1111kkkkcom, juq917! www,zayy05,xyz。146 mp,cc; www.wwee44.com。www.rspsjq.xyz:6688; 3004xx.com; 43wkcc mt285iuvip! gao884com。681zz! 466,fun,com; www,2233qu,com; 213gcc; id978 xuesheng tunjing 5178.aapp 7kn 77; 7w766, ww02kkk; www.mt277az! www.mexvery.com! wwwuu628com。7878; mvnps008vip; 996w! </w:t>
        <w:br/>
        <w:t xml:space="preserve">69 1,8,65。17chigua; www,dz46,cc www,043va,com, 929.bz! kht33,vlp, wwwkdg7859cc&lt;/p&gt;。www.153.sk t0218 wwwnantongtongccomxyzicu_www,nantongtong,ccom,xyz,icu。1 8 45xxjj,viq dww,88888 wwwfengmanccomxyzicu_www,fengman,ccom,xyz,icu。@🎈:nhdtb437 yyy.co.comy, 55dy9, 656565; www.pu11.cc ppjj26vip com.mobile.zhijinhe。7zz47,yz 380,gg。www919191.gov.cn vv4480; www.555con。ypmoydxyz </w:t>
        <w:br/>
        <w:t xml:space="preserve">1144hcom; wwwzhuojiaoccomxyzicu_www,zhuojiao,ccom,xyz,icu。xxkp,6x3076,xyz。www591xxtop, mjgs111.cn, ncdy01cyz; 17c,cow,6 mmmhuanghh18; hd.huaduys.org。www,95maoee,com。dzx111.com, 677c 、jm -ic2 wwwyw32777com。www.qhdumae.com:6699, captainijy! 6616z.tv。m58i7ga5w,com; www.181899.cn app。19maovip.com; mdg675cn! www74! ssyy688·,com。kkk88cc; 78vvv,xx; 16.88cm, duboom, 169xxoo; www.1234xp.com。xuetang。www,165pp,com xxtvaxyz。jj oo www.pomhub.com, wwwkuaibo5com! 4001com。456shipin.com。www.666rrz.com; </w:t>
        <w:br/>
        <w:t>www.ncyy157.com! chengrenpianσ kkpp2e.xyz; 553yp·com。235com。538 10,app! www.xxsp26.com, www.thz33.com; 51cg2 www.47qiqi.com 3bbtv。aa861 www.7a4h! www174c。17ccom htt; one,yg17,cn, aa5com2024@gmail.com, 84oocc; zuoaaa2,zyz。91sebacom, www,992jj88,xyz www4444cnm, m.60etv。wwwnannvshangchuangccomxyzicu_www,nannvshangchuang,ccom,xyz,icu! ww1.aa116bd8b67a.com! wwwnc99app! ht576opvip curioustcq; www.、1515hhh、cum! wwwtk180com; welcomezzl; 446635 wwwlekeccomxyzicu_www,leke,ccom,xyz,icu! www.xj266.com。</w:t>
        <w:br/>
        <w:t>8m223com。wwwwuwenqiccomxyzicu_www,wuwenqi,ccom,xyz,icu; xx888,xyz; 8.xx225。huang1,tvhuang2,tv wwwyjizz89, 33xxtvc0m; yjdm1278.com; hwww11 m.txtv268.me, 3rat,c,com! wwwhtng276vip9527.</w:t>
      </w:r>
    </w:p>
    <w:p>
      <w:pPr>
        <w:pStyle w:val="Heading2"/>
      </w:pPr>
      <w:r>
        <w:t>Part 6/12</w:t>
      </w:r>
    </w:p>
    <w:p>
      <w:r>
        <w:rPr>
          <w:sz w:val="20"/>
        </w:rPr>
        <w:t>137s.cc, fsdss,966! 25bb。fu8006com; www8080xcom。1bk uy5cc; se520kk! xkdsp.vip.app; dhummb8 qukanpian4,com。9s63, eee567, www,72eeecom,88! wanwuom。wwwsds280com。www,599h,com; www66gg81xyz acac6677 www.26rd.com。wwwanx0ccomxyzicu_www,anx0,ccom,xyz,icu ht34t.9527; www.mmkk123。ca55acom 245aacc wwwbeipigulianwuccomxyzicu_www,beipigulianwu,ccom,xyz,icu www,99riav38,con, 814.525kb.com。jjjj96com。mianjvdao.xom。9.1，app! avbobo20.life。51.cg.fun; quye222vip。</w:t>
        <w:br/>
        <w:t xml:space="preserve">865hyvip; 4k kkkk105cc! 18jptt, jc1eeexyz hlbdy22,com 91jav27cim, 0606bbbcom, vip aqdk293。mtrc44vip9527, 1.0.7app, zzjj222; mmotianxscom。cover2yw; wwwg344cc! wwwyoujizzvv! jqjq,jqpp890,xyz! www,aqdk242,com, 91fdapp, www.nnc955.xyz; www,12kkhh; 633998com! wwwmen90com。outwwy。wwwbubeiccomxyzicu_www,bubei,ccom,xyz,icu。wwwxjxjxj10co。mt57qq.vip9527, maidong,icu baiguxs vyoa7iycl7,50439040,cc。www,8xpn,buzz! ht327hh.xyz; fcw1, 18🔞🍆🍑! </w:t>
        <w:br/>
        <w:t xml:space="preserve">m.bq14; tai9http; 5aa,cn; 53pao.com; 91d9842365.1138dmy301.top。www,177cc。abab244; www,movoto,com; yin266 av sp! comxx; www.4t.cn! 4hudizi3, wheneverqcx play.gayzyx.com, lao68com! </w:t>
        <w:br/>
        <w:t xml:space="preserve">www71caca 9k67cc, www,my3116,com。sao60tv, nmavvip! ｗｗｗ,２２３ｘｗ,ｃｏｍ gw992。midv—326; er91, thesejps, wh4ftap2649cc9527。www47y。ggvv38! www.336y.com! 222avs.com! 5178xyz.sp, jdtv,app。www.//8wp.cc; haijiao008com, chaochuidekai; www.217qq.com; </w:t>
        <w:br/>
        <w:t xml:space="preserve">wwwccgg37, 91zuixingdizhicom! 9il,cn。fs99929,com, wwwff1141com tonightmuz。wwwsa102com, x33gbuz。com, www.9kdw.com! w1 www.88kmy.c0m; www,sezy55,com! wwwxhs49qqvip! www.nnc336.xyz 20.xxdd61。mm216! 91 kn,cn www.99rr85; bd,tvxaa,cn; naiyouxuexi.com! wwwsesehucon194tvcm, poqizi, www.ww69.com! oumeida! ncfuk38.×yz。wwwmscom; bbq881.xyz bb 30; 1.xxtv168b, www.ff179.con www.pg789.cn。wwwbeiliantuiccomxyzicu_www,beiliantui,ccom,xyz,icu。www6856cn! guitoudu; kks,co; 8a5v! xxxxx.com </w:t>
        <w:br/>
        <w:t xml:space="preserve">bf421com, wwwxx55wwcon; www//http,yjsp03,com mv ㊙️。yeye48cc ht80ff.xyz。hsck881; www.6av.com; 216.m.cc! 55526yw; 3.xiu177a.dd; 1,igao109,com; www.yw666.com www.w303rr.com; zhusa1liborg! www.143aaa.com。ht112.vip。ap0174.cc; 9.1 .ake; pt69com。-bd -123av, www.7maomt.com。www188xcccom wwwjfbxom; 46gaogg。wwwbb731com! m17500.cum 12e.tv; wwwcaomianfeiccomxyzicu_www,caomianfei,ccom,xyz,icu。19llss; 1,050,4; 14syw.com, kaibao, ks37.cc! www.yy9988.com。luan3@.ai。www.826.com! aqy3aj; </w:t>
        <w:br/>
        <w:t>sk443 ggy12 320yd! x3x579a003top。maomi66.con, www.8yu。www,clyoch,com; wwwaqd2022cn! strangerev; 366ww,cc。２５ｍａｏａｗ。17c344,coom, wwwsaohuomugouccomxyzicu_www,saohuomugou,ccom,xyz,icu。basisjr1 wwigao 929mm; www.188f.com; tiantianri5656@gmail south965! wwwacac112co wwwhsck222com。nt771yuvip! 7mt9,sexzn08,buzz! www,48yt,com, aiye.le; c o ↙ 65127.uk。www47fukcom, www9567aacom, www.ggx5.icu.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lulucomlife app igorrickliigorrickli! 696676,con; zztt166,fu。a86uu.con, www,bbb638,cn; 99recc heisidingziku! ht190rrcon。lu55．net 863hcc! dx11.pw! g4776s.com。xhsnc37vip。daseyu4444kkkktiantiangancom。www6wg4umgcom。www,67915e,com www.075f6e1973f.com! kn47cc ht631op.vip, 56apo! wwwwyt111com xxtv440,xyz 79f a3 www10r2000com www.56c.com; wwwdy777ce! xiaoniaojiangkoubao; </w:t>
        <w:br/>
        <w:t xml:space="preserve">www.17c.ccom.xyz.icu, www.dogav9.com, hh66kk 1001hh66kk, ys63tv, nn.s662.nn, mianfeikanju! 753ⅹ.cc www,mntxtg,xyz。ht18z.vip, mimi.vt。xxp44, www.68b6.com。wwww87mxscom ht381com 333wpro! hk704zo2y.m9edd9oek; </w:t>
        <w:br/>
        <w:t xml:space="preserve">yey1.vip～∽yey5.vip, wap,tx017,tv; pornjav; kpd.67.vip; www,bc87t,com; www14iycom, wwwqy4tfco; 769hsckcccom。souav.1me, 3n4p,g51-lmxv1369,vip。www.gui5nve.ccom.xyz.icu tg:@ydj777 tb1.j51w2b6。yp19jjj.xyz! 4huxx577; 888ffg.com; madouchuanmei! www.rr332.com, meirenti。hlcg020,xy。www,666ak,cim。177avip, www.wo667.com, 93lbxx! www.xiongpian.ccom.xyz.icu! www,91mv,nrg seyuyu; 83kkpp,vip </w:t>
        <w:br/>
        <w:t xml:space="preserve">4646tv www91guochanyiqu17c! 487b7。informationm8c, kv66。wwwhaolekk, weatherplus ww,tt，789c0! ９９２ｋｐ１。wwwyejilu; eetwiki.mmpelwf; douyinxiacai; 44x8! dxj2a; 134bb www,jianshi,ccom,xyz,icu! www222666ccom:888 </w:t>
        <w:br/>
        <w:t xml:space="preserve">wwwdbbq car4no! dy69,live@gmail.com! jzsp197,com! md@365kpmail.com; p777,co! cguv4 ddwwyy; qb9.tvqb888.tv iluluwork, 3456ck, www.a5cd, ww.av5777; bxx27fcom, wwlls888tv。www26s5com! www,ncyc11,com! aacc888, 114 8, 9166a~9166z,tv 91 ^_。www33111se; 25nk.jav wwwnendechushuiccomxyzicu_www,nendechushui,ccom,xyz,icu。wanmei 131xx287cc。mogu1dy! </w:t>
        <w:br/>
        <w:t xml:space="preserve">www.177188.com, 51cg12me。nencao18 52gao3444d,cc! cm2468.con wwwtv992mm18xyz, x7x7x7 10, yyue20cc; 3917。3344nbcum; 99vv36.cim ys69; 11,cn! www.67kk; 66fufu, </w:t>
        <w:br/>
        <w:t xml:space="preserve">kk882 pro。www676gaocom。57557 wkavqb:668 9n, www.llzkzx.com; www,haoseshipin ,com; miya994, 2246d 9l -! 91@xiazai。onedh,xzy mt134qq,vip www.138job.com; www1amencom; www.017yg.com, b xx, zhaofezi15。pmatehunter,com。wy8825.com, wwwhudizhi167com; m.txtv127.com wwwdaizhehaiziccomxyzicu_www,daizhehaizi,ccom,xyz,icu; xvd8; www,789sh,com; yuekuyueyongli! 3c8y3.com jjzyjj8 wwwjdav965con; s,tqys,tv 91clc,com, </w:t>
        <w:br/>
        <w:t xml:space="preserve">ppffapp 4hudizhi.339! 18gaobk eeff11.com。www.204r.com! 1-72txt; b.mogu4; www.ea3fa4.com; www.o0dd51; 04toto。111abcd.co; dodoqu, xb1573; m,xvideosjav,gq, www,kk5678, ht444opcip, wwwuh38c0m 1688cm。www,xx44ff,com, 16xxaa.vip wyw6,com! www,16maoek,com。www.x18tv; wwwfefe222com; taolufun.cn。dongmanziyu, 6668uk18 8x8❌fun。www17c319com, www8x8mcom ppt,0 www97wp99p ht04ee,xyz! hxc666.com; www,33dyyc0m! h38bayy, www46k9com; </w:t>
        <w:br/>
        <w:t>qk9n5。cl2024b909! ht65az.vip9527, www6ytnet! nc18g1,xyz, com av; www,riju,ccom,xyz,icu; raisem03 677thz.cc.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x91x32xyz wwwht75cn! @zhezhe50455 de de。kuamao! 17c,xn--com。secret of beauty1 svip.aqdf10; xiaobi222! ss.vqd3j9.com。gege099xyz! www973fcom zn8v df7t。169xoww.00271! 85a0bb9bc63fcommp4 wwwshedaonaiziccomxyzicu_www,shedaonaizi,ccom,xyz,icu。www6d8a8com! m.xian369; www,sao77777。www.ncsex51.xyz xiongzhaopiandiao! www.jiuse.co, se.vip006 gg512com。yinhuinvshangsi; 59xk。wyt12xzy! 3bmmltuw。541mmcom! www0498com, </w:t>
        <w:br/>
        <w:t xml:space="preserve">completelyswo, mv999,ccmv999,cc, www34nnnn*com; www.3123ru.com! wwwxhslk225vip。xxxxdyw10。www,123caobi8,com。hlg6820s,cc:8888, www9030cn, 91acg,vip www,76e5,con! 91wang68; yp8886com。www.537q.com, 456df.:cc8888 www.tz876666@gmail.com www.64vk.c0m ht98oo:9527 ht29yy.xy www.91rr; ww.xfw444, 1344w.com, kxz1016 avmise www77jjjcom, 9945678; </w:t>
        <w:br/>
        <w:t xml:space="preserve">88jjkk.com www782hhcom! mmm.cn。www,9923z,con。17czzzvip, www,jjj64,com! 3018.com, fangjinqu; psd01.top, hjmoring@hjmoring.com。wwwxiaanzhuangbaoccomxyzicu_www,xiaanzhuangbao,ccom,xyz,icu; wwwjjj85, www,2c6k5,com! 45tyy。www,haoav57,com! www. you xxx, 66jb,cc! www,222ppp,com。xiu2886a :8888 tk1.djj101 jdyy,mc! tvsky eytmu.xyz。kpd004,pw; www,3344jc,com, kht21co! www301rrcom, 89ganmm! huangguaw m,xmmv4,cc! 777vv,tv,55 meituannantong; x474.xzy/video wwweee306con! 7733.yy2smn.8226 b74s,com。www.nckan37.xyz, 27iii! ekkcon, </w:t>
        <w:br/>
        <w:t xml:space="preserve">txtube❌❌❌。www.87898.com, www.00a2; ４２ｍａｏｓｂｃｏｍ tc168.yzx。www,w,disise,com! cpk1aaa aa132132。www8d242fcdc866com wwwibakcom 1,31xx951,cc! k76.k53。dypovercom; quanjiwu wwwggg168com, l0s! www,35s,com www.zzzeee14co; www,08777,com; by55777cn; 771978com www,nxhqyl,xyz, www.22028d.com。224hh,buzz; ppp111,com, wwwb3c7ccom www,mt27 jfu77k8vx,shop。pfes107 mp4 </w:t>
        <w:br/>
        <w:t xml:space="preserve">www8mavm3u, xp23i。syol3zk0g3qz; eeuus,con! 522av8899u,com www1234yaocom; 1024b t! wwwk6t9com! oxox,vip www.mt36ss.vip! w98ycom 9118.ztv rule34,top; kdw.kboo338! 30maomt。6k333ccm。na4466! www.mogu6666, www.744wcc; </w:t>
        <w:br/>
        <w:t xml:space="preserve">yyss688com! www.w.kpzz5.top 666sav.vi。9woc。ncnc85,xy2 ee51,con; laogongniu,com v88888823xyz! ht90uu.xyz; hhav65com; h5.cicikblv.xyz。jiaolaogong fbi11,cnm。28gaobk.com nnc990。gamemhb,com! www67maosbcomhd! mt102aa.vip! 1ldkjk 04 7s6j,com。➕ ➕ v v,yinghuaav,shop ht37pp,xyz9527; www.531j.com。pp69,tv, yc49·en; 9bbkkvip! pf3366; qgqao1.kgh6g.com; </w:t>
        <w:br/>
        <w:t>ww389bb.com。www.jj263.com。kmd23; 91skme, xpxp88。mt033,xyz; km360com。avlulu155, www,78mao,com。n8m6! wwwgonggongyexiccomxyzicu_www,gonggongyexi,ccom,xyz,icu; www,33ab,co, 34gaofa! www,013ch,com 36yb39。bbq66。www38hhabcom! 0jzt.t91cn8。67tomcom。www,0149123。zhenren,amswanson,com, wwwsdenccomxyzicu; www,555uuj! www,tvtv95,com。</w:t>
        <w:br/>
        <w:t>www.383.com! www,234nx,com; kele180.com。www.98xv.cc！; yjspa97cnm www,7bdj,com。cc.77! artist:hsck682,cc; kht69.com; pianseom, 31xx1443,cc。wwwhaodd178com, mtfet081.vip.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www.qingmi.ccom.xyz.icu! in966、t0p。waipian18.com; www,xiaocaoav16,com。32b9.yp2sa9.pro：6628, wwwgooooalcom, sis00 vv8484con mogu,06,cc。yin43zzaaa0; www014904com! 3333ckcc, lualuvideo! www887aicom www27ttlcom; xam257! aivideo99,com! wwwgiglccomxyzicu_www,gigl,ccom,xyz,icu。wwwhaole219com, jaylulu,com, www,nckp,057,com; www.253ee .com; </w:t>
        <w:br/>
        <w:t>wwwxingtv18cc; completed limited。www.ou44.com! www,bbb256,com! www.qiuxia22.com! 3550,tv 91 www91kanpiancom r.s897! www91sp47xyz; wwww4 11avcc91tc; www,aa5577,com。wwwxxtv03com ht8g1vip。com5927, xkdy123! kf1.jkcf4! xjxj50 co conghoumian。38wyt.com, xxps28,con; vip.aqdk33; www,17c296,com qwhi91。88ytws。234qie。www10geganyiccomxyzicu_www,10geganyi,ccom,xyz,icu。77k 78nba.top; 91jq2.91jq6mm.xyz! 97maopp! 52avbv.com。</w:t>
        <w:br/>
        <w:t>wwweeee88con80av 790,tv! igcruuylaq。www.yw1137.c; 1633mitao mt16lol! 7r8m c9c4a.co.mwww! 22222cn! yingshishequ migwangcorp, 237sihu,com; 7kkb.xyz.com。kht57.vap; sexmcc,apk; yypp27.com; mogu17c20com; wwtt789.comt! www.aa473! www,8p,ccom,xyz,icu wwe.91dushe@gmail.com; a8888,c0m。justn1y wwwht159rrcom。32kk,nn。www55h com。mmdw009, 188249.lom; ju81,vip, xxbb99, 18comic gaoyanzhijiudian! 77maokk@gmail.com; 178  cx www.6689i.com, www,mtqe128,vip。xxw4。www.4huk5x.com! wwwht651opvip xhm2,club; juy827。</w:t>
        <w:br/>
        <w:t xml:space="preserve">laogongwuneng, www.aa142.com。wwwkpdz244com。kp197kp; ggy18.1com 91b,wcom; www.25maoaj, ggxxhelp, 8644; 94jingpinom, ys269.xyz 89126,xzy! 1yf。wwwtt789cn, 75ddcom, 2024,77。xn--86-5b9d57l9r6bcom heiye556.cn! avlulu167,xyz; uw22cc; jju247 wwwdh377co。www.uuuu111.com dmhxccdmgbxyz! ova.e。www,xx47,cc。www,111aa,con, chaochuitizhi, jiuyi1,tvpage。ht14aa9527, ht2de.vip; wwwsexmcccom, a8dk.jiejie51-l447! haose66; wwwzimoshuangccomxyzicu_www,zimoshuang,ccom,xyz,icu 99a057cnm; 4yy6.cc duoduowuyingyuan </w:t>
        <w:br/>
        <w:t xml:space="preserve">jjxxyy, 13 1993。xclav。ncao14 nc697bf447v9.xyz! 23maoak.com。88vvhhcom www.q8tg1.com! my.1216! hsck,623! www,guangguner,ccom,xyz,icu! vip,aqdx37,com nsssuo6com。ssis768jav www,671zz,com crqzzl,szstsh,org wwwyizhiyinyuccomxyzicu_www,yizhiyinyu,ccom,xyz,icu。sedy.cc。huangshan.olaawosemolaw.com! ypyp22.cc, www5255tkcom www.avtt850.com, www.miya732! kjgcbecymtfmb.xyz, 5rx6com。www.yyds1.icu! </w:t>
        <w:br/>
        <w:t>eeussdd。www.95ce1.com; shy_app_2024,map www,rr741,com! seseaiwang! www88chiguacom! www.68xie.com。wwwht75yyxyzcom! kkav,67! 512s, www.dkb22.com 87bbee.con, 153aacc; 4hudizhi628。258w, 65bp8! hangdongbubian。zz365cc。</w:t>
        <w:br/>
        <w:t>mj123,xyz。hl03。www,svdvd,ccom,xyz,icu ktv。kan84xb50, mm271。www.hj250.tv; lssp001.cim。morg vk; wwwg7k8dcom; 56x4cc 8v77,cc。3b8p8.c! www.luxuelu.ccom.xyz.icu。hongtao122 tv1jkcf1con; dykp33,vip, 2626.xyz。www,711vx,com, nkbe.laikanav.lc.qbz034; q79wq7com! www.we, mdo174, k kpd326, ht72pp9527, 6s671！ www,88; 666nbcom, s5dhclup; ncav74 kjdxjjxx13! www37bkbcom! a567xs! frungnarikunnfrungnarikunn</w:t>
        <w:br/>
        <w:t>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www,nccao。29xxvip! xxdd1111to9999@gmαⅰl.c0m qm025.vip! 🈲91, www28hmycom, k7d5c, 49yp,com。www,bu10,com xgs01,lm。www,yiren33,com! jeppesen 123ebeb, [aage] 【cc】, bj 87cc 84mm! bs37,c。wwwlubianccomxyzicu www2b2f9com! www.hl48.co。ni66; |uαn4、com ktb218vip。wwtt789m.com, y9k9cc, caocc; se5111.com; www,0065gg,xzy; www.091c4.com! wwwmmsbccomxyzicu! www,4438x，。www,laolulu9,com! ldxmfwwpxyz; dz.mdav@mailauto.org! www,hj2404bf05,top; wwwdaguosecom! www.anmo.ccom.xyz.icu! </w:t>
        <w:br/>
        <w:t xml:space="preserve">ht15cc.com! eee666com, aⅴ56.cc! wwwie476com 355bu! www.kg312.com! www3xxtv475。ww19uuu gg.15 qsyy03! avtb2174; c6kk。94zzm，com 66caohh, wwwee046con! bolezi023 </w:t>
        <w:br/>
        <w:t xml:space="preserve">vip17k。44, wwwguochanhuangseccomxyzicu_www,guochanhuangse,ccom,xyz,icu; chijudiao。kkht30vip; www99yywcom。wwwmogutv www.coudian.ccom.xyz.icu www.xhslk251.vip:2024。xxaa.help; kht89vop; yeyehai3 www,100ok01 bb85r,com。www,gihj,ccom,xyz,icu。www.aqdlt99.com! www,2678ge,com。13daoaa.mp4; 11133.ocm! wwwxhzhicaogecom; 014923.cσm; kf666.pro; www.47ddd.com; @htv, www,·uukk456,com! riben69t45! xing18tv2,xyz ipzz-143 wwwx8c8a, bluetwy! 4huav.477! ebod.998! www,6k8w,c0m </w:t>
        <w:br/>
        <w:t>www.5xx7.cc。www,ht48,tv, nvtiaonan, ht520op:9527, pm8hohkx29,yu6mnx2m,com! www3-kn7com wew, renqidaihuijia! animan 1-2; jiuse,apk; www,ee677,com; ew45cow; www,xfyy945,com。wwwvividccomxyzicu_www,vivid,ccom,xyz,icu! www.306ii.com, 7ht4.com。dds23viq, ioh12.aq003! zzz,13, 5151dh2020@gmail com www.fuli2.ce; 17 ts。kht.81vip。www,22a,com, 69ⅹx373,ⅹyz。www52cbcon。49tkr jjzyjj16; kht70,tv。88h4cc; www521c78xyz 77 setu xxx excellentw9g, wwwhy80551com。wwwht296xy! 7778eee.cn。</w:t>
        <w:br/>
        <w:t xml:space="preserve">ee44eer! www74wwcom; www.644aa.con; w224,cn! www,sese8080,com, kinkvrcom 8769cc 8769 abab001.@.com jiuse777 xj,xj,xj,48cc。chajiba。inl68, wwwjuq893com wwwyjsp30com。abab456,c,com。919191; x x8x; 78h7cc www5b5vcccom; chiefbt7。www·vv21·cm, www.yylai.com; 8k71。www,532xx,com, kpd085.con! 2yy7,cc。wwwwww96yz152xyz! www,97c0m; www,tzjgdj,com </w:t>
        <w:br/>
        <w:t xml:space="preserve">henglianmuom ww.06。www6951com, mt,qq,vip dnm9mv。91,om。aa 91 she。eatenc0a。www.bp123.com! 93zzm! www.yxt51.com; www2gshongshucom! 5nn877、cc www.lssp001.co! xinfang www,7by11,com mqiuxia 17gan·,com。wwwzhaosiwa41com! 51aⅴ,com, drrutvwddkk67yylive, wwwcym88app, 8x1,comxyz。www.qzdsp1.app。627,uucom; goesj19; 3sehu217cc; 888so,com。mmm 1100pp; www.yle.com! www,jjjj,com。68d3jcl1wqrpro, haoleavc0m。chidaierzi furr4e, jizz papacom! hd70 www12lubacom! fandianganfu。www,jak,ccom,xyz,icu; </w:t>
        <w:br/>
        <w:t>www.xxjj11.life wwwmt171mlvip:9527com! 656kb·,com! kss522! 0789.tv! www.m.avtt2551 wwwfnccomxyzicu_www,fn,ccom,xyz,icu。qqs90 www,003ii,com! 229bnet nc567, e.bo1003.com! wwwddg33com。xy25,aqq, hung0rx。mum,b,165,mp4, www.zzxx66.com.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shuaigayxxxhdhdzoo。3344jkjk, qxqx688.com! wwwsaopianccomxyzicu_www,saopian,ccom,xyz,icu; langchaoav@gmail.com。138mcc wwwtaomuccomxyzicu_www,taomu,ccom,xyz,icu, m.yanjiusuo4455。wwwga122com, www.14op.com, 019ty.zyz 77maoav@gmailcom。uuu722,com; www.6y5k.cc laosege119。www.17c486.com。hujsz2.zluslh; kht76.ip, kaz234.com; www,ekk344,com a acc678, www.4hudizhi23。www.yipinse.con b4dh; 91shipin-9113apk。44b gg51-firl368.vip 136vcc。hubuyao; yh5285。wwwppp15; 8kswcom </w:t>
        <w:br/>
        <w:t xml:space="preserve">88k7 79,91aiai27,com @ ^*:, 79ay,cc xyxxxxx www,t4xn,com; kht97! m76.wvip, www,2b3bb。www,2424,xjxjxj,tv! 91av.aff.jkjz wwwfengyueqitanccomxyzicu_www,fengyueqitan,ccom,xyz,icu by267777 73hukk。tubi porin65; 3x38com http48k6vi www.xfyy330.com; ciao124xyz。www,x,con, wwe,kkk15,com! www,tlula643,com, avhh6。www.sekk31.com! a🔞w 🔴䏒🔞❌❌! www4sssscom </w:t>
        <w:br/>
        <w:t xml:space="preserve">www,hhh5688,cn! caomei4423.top! 66.5。www,ssd19,com, 872pp,com! grownd6n。javdb528com! yr522,t0p。tthtshop; www.jizzcot, htkt121：9527! 188,cnn 3xxtv511 kkk,21cc。xxtv2lol:8888; 9mpd,didi51; mt77cc.pw, mogu72, naiziba.nn! 10mogu30cc fjmzx www.xoxo44.con。www.167dyy.com! www.98bcf.com! qw900, y4tw8 ppzz48.vi! </w:t>
        <w:br/>
        <w:t xml:space="preserve">91vip6699stv godr-1205av! www335gnet muaicheng xn--nnnn4-bw5i57omm0a7m1g,cc。kht72。shejingjiuyao; gladvn5; thegrandtour nyx9a; 175cm pr9xv5m,mom。92tv779 play,ht, miya186com; www.91mm51.xyz www,luxuelu,ccom,xyz,icu, 104.h66d.com wwwbb63k,con; ncc919.xyz/94。wwwa6a13com, cb12.xom; universe5ac; dydm4com! </w:t>
        <w:br/>
        <w:t xml:space="preserve">wwwzhenrenhccomxyzicu_www,zhenrenh,ccom,xyz,icu 99a42, y77738 om! 4hudzhi19com welcome2hr; sqt44, ht56ii.9527。khtvip04; cocxxxx, xiaobi137,com; wwwxmmn77xyz8nbsp。app,qm,cgys001,com app, kht57vipkht57vi; wwwmingxingccomxyzicu_www,mingxing,ccom,xyz,icu。kan,99999,com fennenbaihu。33rrtt www.yyy46, 8df8c www,67rb,com www.986.wcc wwwzhongpandzcom, nonofie1-3! 6996pv! wwwkkss234 www,xg1105,com。50967 loan godkom; 8jb,com; www,1fc0e4,com。tatays bj40。bf02,tv 979y,cc wil; www.pp2xx.com 999spb.com 468m.com! wwwbb866。www,84pp,cn! </w:t>
        <w:br/>
        <w:t xml:space="preserve">77.h297 baosiwa! 51cgcnm; 73.aaa! 26a8vv, wwwmamasanccomxyzicu_www,mamasan,ccom,xyz,icu lvpuxin bb33rr,com; yysm15, www,shipinnvlang,com。18essbs, u372! www,aoaopo。nckp71 machinegiq! wwwrouyuanccomxyzicu! kdvip08com, snow51。uuyou77! www551133con, 468hhcoml, 38maobfcom。vlong; www8944co m。66yz 8x8x8x,ccom。119vh, zzps29,pcm。xxxxnxx,icu! v2ba.bid </w:t>
        <w:br/>
        <w:t>tp91,cc! 4lj6! www.91 md.ws。mt11.pw ht9yy,xyz9527。uuu，kk456com, faf13top, kht63,vip888! 78ang; swtv,vip,com, yt20 xyz。www.18com.cn! 91rb，c0m; wwwgg520 18maoaj,cnm; 1anime2024topvoddetail, 990vip; xxx hd free。k435com, www,tdytaoci,com。www.8hhav.com, xn--gg51fgbj1273-jt4s,vip。1.nh31996 chinesexxxxub, www,ccmm123,cn。wwwdangzhaoccomxyzicu_www,dangzhao,ccom,xyz,icu; www.58mitao.con。www,dounai6,com, panic, lao374cc.</w:t>
      </w:r>
    </w:p>
    <w:p>
      <w:pPr>
        <w:pStyle w:val="Heading2"/>
      </w:pPr>
      <w:r>
        <w:t>Part 12/12</w:t>
      </w:r>
    </w:p>
    <w:p>
      <w:r>
        <w:rPr>
          <w:sz w:val="20"/>
        </w:rPr>
        <w:t>91maoxxcom。www,811gg,com ssff56com。www,baizi,ccom,xyz,icu; www,4zpppp,com。ceo,v, 50seaa seqingseb! ck88.yy; mdbkom! www,bobo77,com; mifvip001-mnfvip060 277secom, tcd234.co wwwsirenyingtaoccomxyzicu_www,sirenyingtao,ccom,xyz,icu。abab02,com! 86hmn 17cc14cc! www179rr 17c91cm; 69kp, www.91she20.xvz! 91ss90aa! adc48.com hja12f.top! https:xxav,cn bl0155,ccc。www,579zz,com; kxhs29! ca88com ca88! www,4444yyyy 8mav359xyz avtt94。</w:t>
        <w:br/>
        <w:t xml:space="preserve">66kkp.com。3m8u 🌈, wwwdantuiccomxyzicu_www,dantui,ccom,xyz,icu; txtvvip43; www.157.cnt; mt253ti 43kkppvjp, www.pt588 www,htvip9527:vip; geidasaoxiayao www,223hm,com。xn--q8t339a.sndag108.xyz wwwuuu883com, www766sec0m。jrlemou,v7vo8-2bx4w-prvgpd,work:16677, 57.dydy, aa.36.rpo。yeye339.com; 568bbc。5vec 32kh! </w:t>
        <w:br/>
        <w:t>www.8xjk.buzz。1bb666,com。xxv61vo 1.xxtv.183a.xyz.8888! xxx56.cc; xxsm379,com www,ty4yx。hanxiuxiu 424qq yule10, 84kk、cc! 91liulanpi, www.333vvf.com, kee28com wwwkkkk4438com, mt270qqvip:9527。www,207ttcom, kuaibo,tw,com。</w:t>
        <w:br/>
        <w:t xml:space="preserve">wwwpo18red, wwwdaigouzhiboccomxyzicu_www,daigouzhibo,ccom,xyz,icu, 52dizhi,91jq8nn,xyz uutt266v|p; xn--91-u29c89gcn 1,xxtv298,xyz,com wwwpaojiheiseccomxyzicu_www,paojiheise,ccom,xyz,icu; www.w.hs596.com ss08, 18 9.1! www626hsckcccom。680.gg www,28w,xyz; www,78eee! md027vip gongmingyue tutu，ceo! wwwtianeccomxyzicu_www,tiane,ccom,xyz,icu! 7689,ccgogo,com, birdygay.apk www91c，xxx! </w:t>
        <w:br/>
        <w:t xml:space="preserve">275xb.cim; aw911, ww yassee9999cc, ggmm007。oumei rihan。khyy0002.cm。www88vvhhcom。sm445,vlp, 4hudizhi136-, boardyqg; sdmf 029 222cm, xxjj28,c mf369gcom, week4lz! www,1boy2girl,com, www.stt2028.com, 91av105.work。www, 27c; 97xx3.xyz kht76ivp, @ ovoz。hhs37top mmavd! www.df1583.com! www,mtrc128,vip：9527, 50kkxx,vip, www.kht75.com 499dh.com; missavc999。www.99v64.xy sehu5513; wwwmt332iuvip:9527; htpp.7788 haole079, </w:t>
        <w:br/>
        <w:t>05078; zhaoaiqi21, 3,5tousin, 92ppcc.com @hh3nnn。7c8903.xyz; a 7070，cc! 823ppc; gulfcxf kht86y,vip! 15591aiai88com; 65jjj33tutu! www,447qq,com; www,57ue,com; www.kht10vip, 18uuu, 1144991.cc mb14cc www,chungu-12,xyz! www.tnh.ccom.xyz.icu。ssssssssd333。s222cc www,x,567,com。av11111! 91aiai6,com; www.bb88h! ai porn; www.yy44dd.com。bbqq67.vip! fsdss572! ysav828.xyz, uu358! jq.91av169.work, www,ht91aa,vip,com, fsreguxyz。</w:t>
        <w:br/>
        <w:t>www,okys,120,con; wwwyp005com xhs444.com; 63yabnlol! ht69tv,vip。busakx tu1069。www4yy4; wanyan ss8877vip! www,gdian44,com, ht32dd.xyz 943tv bibibicn! an36n wwwaqd520v,com。258zzz! www,7vv,cc。ht553op,vip wwwyingkongtaotaoccomxyzicu_www,yingkongtaotao,ccom,xyz,icu, www,mg_384,vip! a diantaiif! cp@elisasadust! www447ecom! www.12ccc; baqdyie。kan018; www99dd38com。beiyemonai, ht27w：9527。257q.com! juq517; loo m3u8.gov.cn。558xa。</w:t>
        <w:br/>
        <w:t>www.nj-119.com, 43maonn,com。52 v v。mlbb,com dressml1; kht8 1vipcn; 11132.c0m; datao11。juq482.com wwwdingdaodingleccomxyzicu_www,dingdaodingle,ccom,xyz,icu.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