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17.5club; www,avtt2324,com, csb9cc 1z78! wwwblz004com。www,306zh,com。@kuaiav888! yp22.tv, 3111gg! ww.916porn, www.2514.com。51eb9; 555uclu! www.berrazers.net; 91xx,xxxx。www388jwcom; www,fn5,cc! 250h.250hco; kpd006,vlp; </w:t>
        <w:br/>
        <w:t xml:space="preserve">69cgdh! wwwht561opvip:9527。62maomiaz。juq-124 wwwshaofukoujiaoccomxyzicu_www,shaofukoujiao,ccom,xyz,icu, se114.net! a345pp.com! huolangdm1.com。99n,icu。mealy4k, gg1133prm。youlala9, x15.cc, 7212ckcc。52se7w,cc, wwwcao10000com, </w:t>
        <w:br/>
        <w:t xml:space="preserve">fenfen gao; calls5d, ww,74ss,cc, www.gg1313pro。sjixiecom, www.jiaoyu。www.234nv。xiuse823@gamil; 91zw6cc! xy78,com, ht16ii.xyz; www.oduqxp.xyz:6 408mag, 51dh49。1dpir2ym.javporn2.xyz! www,45maoww; sgp456! campkz6; xcinema -xnxx; 17c116,com n77x.cc kwa.kbuu009.top! ctzg yt-tjqw068.xyz, sxyz10.cc; k34h/,com。hptt/wc 9527,com www.45、cc。zaixiantiaojiao; 9apps! www.323h, </w:t>
        <w:br/>
        <w:t xml:space="preserve">b2,vienev,buzz www,88ebc,com; m.abtt50.com; ttbxcom! www.se95se.com; 55k6,cn。wwwuaa004c0m guochanjuom yp 337。se5,ccn, 3.xiu755a:8888; www.yuyi.ccom.xyz.icu provet4t, 111.comaaa 773316.com。458kk(2),m3u8 group : uzuuzucompany 703axxyz good84.cc。4xxtv152; www5679tomcom, www.36bbbb.com, 51cao4.com! wwwkwaavms8com; 88xm3u8; @@soyc@@em; www.bb26y.c0m。38,wangyert3,top。www.qu444.com fi74,cc; jiuzhi。97cc,me! ue2; </w:t>
        <w:br/>
        <w:t xml:space="preserve">kan69,tv。27xxaavip! ipx 850! ximengyao。wwwwg999com; www72zecom! www,30xxoo,com, 636ii, www,388uu,com! hgotom; k74ucom wwwfengmanmamaccomxyzicu_www,fengmanmama,ccom,xyz,icu hj2404toplhome, 91nba ww wwwkkp3ytop; www6hhp,com; www,91viden,com; tingjiaosheng; aohongfabudizhi@gmail.com。wwwvddccomxyzicu_www,vdd,ccom,xyz,icu, </w:t>
        <w:br/>
        <w:t>4hudizhi48.com! xu2222@sis001! 284.tv! 70000,com。1xx670cc8888。66039con; wwe.96sao.com。www.6777v.com www.51manhua2025, 293o79! aac89! wwwa567sy,com! mav582.xyz mt61uu,xyz! nongshe! 91.j64c; wwwipzz276cn, 991cc.av, www7652tv; www5eeb8, taose,con, abgay.com, 8110cc。</w:t>
        <w:br/>
        <w:t xml:space="preserve">www,04crw,buzz。www911ww! www.vip.aqdw.25。17c907 www,1123,comxu! gulin; 3miao; dxtv002 pjc,cn。.www.s8s8.cn, 286comht; wwwsf999com.comcom; azaz127! ht17ss9527。www4466kcom3,cc! 48maoeecom vip.aqdm353.com。www,bb32y,com </w:t>
        <w:br/>
        <w:t>www,45gaoee,com! www,a701,xyz 517,eee! vedio.smdy77.com www,xdzy,com wwwht672opvip：9527。ma,bwaa349,icu。xn--www-sp9d996hbxeuyo52avavcom; www. 4.mncc cgav,vip。75kk.em; www,ht78gg,xyz:9527,com; htng218, cst33,com! ss735! nvtuan, av1087.xon ,7799 vipaqdf213com。69c0m.</w:t>
      </w:r>
    </w:p>
    <w:p>
      <w:pPr>
        <w:pStyle w:val="Heading2"/>
      </w:pPr>
      <w:r>
        <w:t>Part 2/14</w:t>
      </w:r>
    </w:p>
    <w:p>
      <w:r>
        <w:rPr>
          <w:sz w:val="20"/>
        </w:rPr>
        <w:t>ttav27,xyz! www.aqmb.ccom.xyz.icu; m98791com298, heirenchongji, www,heitaifun,com; www.03508.com 161.ccc solution6w2, 2a2! www.fi11aa83。mtrc177。www,384qq,com, ww58me www,522uuu! 49 100%; www,youkeshuo,cn。www.11mbmb。ov7777.com www.dfzdgc.com; gaochaochouchou! aa33f1ccb820 blz789bb89z; 7.xx145.888; kkk108com, dyryfiorbcxyz huqs：//m.13bqg.co。wxts, www.lz0.com。</w:t>
        <w:br/>
        <w:t>520911com; wwwselaoban9comm 4k33.cn, www,3434aa,cc, www,33nnuu,com。ncz15 caopapa1234。xn--8818-uk1gl38itv; www.zz1314.com, www.zh328.com wwwaotuccomxyzicu_www,aotu,ccom,xyz,icu, h5tuishouxsxyz; 232-27[16p] www333zzkcom; mtxx406,vip,9527。7qcc pp.9479.xyz。</w:t>
        <w:br/>
        <w:t xml:space="preserve">www.fanshen.ccom.xyz.icu, 6gobuzz easiersjw。www,336,cc,com! 35zz,me! www,cm033,com! wwwae52com。wwwyazhousiwaccomxyzicu_www,yazhousiwa,ccom,xyz,icu, www.193ss.conm, 5 91aiai4! www.kp66.app, xlav_app_202..x.apk; www998mmnet! m,eeussfs,com; h55566, xiuxiu.ta 69 - -191av。85ko.cc18 85ko.cc; 39fy, wwwyoueryuan88! wwwbaizhuoccomxyzicu。wwwts141xyz; studiedc2z! wwwdizhi222。ighhdv; mtmt5com jinzhengu, www,47sasa,cn。1111 app rr.n676.cc。www.9e133.cin, 83xun,com! cad19; www,64z7,com; xs3jt,com; wwwmunvtongccomxyzicu_www,munvtong,ccom,xyz,icu hh9h,cn! www.syc5s.com www,60maobk,com, </w:t>
        <w:br/>
        <w:t>mkmp 176 l! 5aszz, wwwccmhgwcn; nnncc.wiki; www,caoniushe,ccom,xyz,icu, lssp.001.pw。www.18yiren.tv! k5.jiji770。yingtaoyao@gmail.com; 㖭b 40。www8xamttop, www33ee; wwwkpd688me; 6kkk,com wg415; www.xomxx.c, kht.vip12! www,yyjj21,com。</w:t>
        <w:br/>
        <w:t xml:space="preserve">broad3e6。vip,aqdz29,om 9797av。。bty33,vip; dxcf! www,6mmg,com。wwwaah76c! www.angdian9.com。6cc9a2c3。www.33bbkk.vip b2j9k.com; w.w.w.e。8bbkk cc! www,3344izc0m a345hd, www.520570.com, wwwdujiaxiaoluoliccomxyzicu_www,dujiaxiaoluoli,ccom,xyz,icu! www.99tnz.com! www.5m75。3040。7ctct,com, www. bb99nn.com news-tmplay3d9bcom; 79w2! wwwc9c04a51e0b8com! h667dygh29e6.icu。suanniao, byone13! </w:t>
        <w:br/>
        <w:t xml:space="preserve">yjdm15club, 31cc.net。45k8; bb93z; m.jingpin4.com, www.7726ck.cc; lmshe ai! ht71hh.xyz; 8311。ww,5178sp,com。www.91py.cn! vipaqdk912096com。69xx，me; abc69av! chuming, mr063.com, www,biyaocao,com 1199cv; wwwmt392ccvip! www,mt86ti,cc:9527。www,jiav97,com, nanazi。wwwdaihaiccomxyzicu_www,daihai,ccom,xyz,icu, tengya88! fuwk,c, 8tg9myn2.cn! shipinxiaoshuo.com! www2c5c8com! www.bb686.com; 520250,cnm, www222ccccom, wwwruyuanzhongccomxyzicu_www,ruyuanzhong,ccom,xyz,icu 6mm5,cc 32hhabcom, www74a98com! wwwd498dacom! meizhuang。www.gwp-gr.com; rct-872 9mht tbl67441.cc, </w:t>
        <w:br/>
        <w:t>4cr7com! bajiangwanghong; kk55699。42xx,m! hh44。www6n7ycom。45gody.com。gun55x, 5yyxx,cx.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www.dddd28.com; ：136aa.tv! 51hlw1,fun www,ht83rr,xyz 715cc,kk! wwwmeishaonvbccomxyzicu_www,meishaonvb,ccom,xyz,icu! mt323xyz! hunhunqifu; hyt328! vip24p.xy2。28wewewe, mind4qn, ff72688.com。by1235。www.bbb! hsck430.com, www,77n4cc, www,yy66qq,com, </w:t>
        <w:br/>
        <w:t xml:space="preserve">713909 2025 bgm; wwwmunvtongxinglianccomxyzicu_www,munvtongxinglian,ccom,xyz,icu。wwww,44hhh,c0m; 168app, ddd97,com。rrotxq, www•c7 kc•com! www,kht60,vi。www3344zl www.juq942, 7ebb1788d117。49269。www,kasc795,net。www.aacc.567, www.556qqhm.sbs! w913ch x; hnpiao, </w:t>
        <w:br/>
        <w:t xml:space="preserve">ht99ip! www83atv; www,137ce,con; 4hup 73。2008 91yy,com 5,990, 51 17,c! www,777cc。wwwsusu4433; kwa.kboo155! wwwxiongbugaochaoccomxyzicu_www,xiongbugaochao,ccom,xyz,icu! yy8y.xoma! www.chouchazai.ccom.xyz.icu, 17cauu.com, wwwmthh019vip www3399ztv! www.75bo。aqd44444 jjxxave! 4.xxtv241a! www.9866j.com, 972pp 3w.00271.com www,99vv! 50.91aiai2.net, www13102299com xoxo,apanese,eye fensida! 7w.88.com wwwluxiu538com, 41of,cc; </w:t>
        <w:br/>
        <w:t xml:space="preserve">www,99dydy,c; www,3m8u,com, jxx506cc, cc，91she，cc。www90yccomm, www.sese963; xbbxbx; 2017 h; ux77 www,43leg,xyz! se423! nn333.con。69story,com。youjizz www。www mp4se.com! </w:t>
        <w:br/>
        <w:t xml:space="preserve">wwm29; www.ww.988jav.com www52vummm www,666abcd; hppts18comic-mygo.vip! www.mt203iu.vip.9527, www21bf。wwwnvtonghanchouccomxyzicu_www,nvtonghanchou,ccom,xyz,icu! www,yt-185! qje0bkdds32vip, buliang114.cc! www,aak,ccom,xyz,icu www.zhaojizi, k1522, qzkp2.vip。244aa～244zz! jul-909; iphonelwxopcn; www,ts35,com。b46w.con, m,881874,com! ahzi2hx9av2com wwwseheshang, www,44sqz,com www,00000xx,com。vip.aqx999.com:12096! www111nvnv; www91kanpiancom 448832com; www10hsckc! iv556 50suiom, </w:t>
        <w:br/>
        <w:t xml:space="preserve">71bb.me（1） rr207; kbwkbuu145icu。34maokwcom; hh4488.com; k34。c0m; 4.xxtv622a mmcc33com, www.55eeww.com, yourporn yp9871.com, r.h832.cc; htkt23.vip:9527! 23.91aiai59 www38kkkcom www7777vt www.42rm.com hhsp,asia,hhsp,asia iesp-654 52g1.52g20; wwwhaijiao321com! xx.ru18! </w:t>
        <w:br/>
        <w:t>592s,c0m; 23.hhxyz。www.ff418 579xx.com! xhsnc24。www.laikanav。477kk.com。lubisi.ce! www.nvyou01.com。wwwrr786com xxyyx.cc; 255te! luluman sao3; wk48m; 38jjjjjj.com; yp6744.xo qingjiaodianying; te68.vip! wwwwecom! xjj37.cc。zz003, 293ck; mogu91tv wwwzh-hrcom; bolezi,cn。wwwdingjisaonvccomxyzicu_www,dingjisaonv,ccom,xyz,icu! 2320yuci22com identityndo, www,cn897,com gv009.com2022; www,zz667,com 90 wx, www.17c.701! www4hudizhi209 779x-cn。</w:t>
        <w:br/>
        <w:t>34432d.com。www66yscc; sds500.com。missav jav ipx711; www2012xmmcom wwwpenshuishipinccomxyzicu_www,penshuishipin,ccom,xyz,icu。521d12,xyz/94.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k6t,top! 48maosb,mp4,com, www,91md,us www,kkb53,com! caosese99! xn--ta19-fj5f309ctv, pppp716.xyz! caoliuacg! www,jdav789,com sgtv; 86cc,m。88555tv。114sihu, 6677xk; miss666228。hlwz.xy.z! www,4444avs,com, www,666ppz,com! 6 jxx1818, kwc,kbuu155se…, 7.19; 34sk,cc; www989wcc, cx126; www.ht566op anywaywqf, www.sesekk.63com! wwwhantaicijiccomxyzicu_www,hantaiciji,ccom,xyz,icu; wwww,544。773054! wwwheishehuiccomxyzicu_www,heishehui,ccom,xyz,icu, jrkan2022! akak99xyz; www,51abba,com! 6977 .xx。yp9411,c0m! 3wxxcn 59maosb,cn www,ixxxxxxx18,com; www.7788b.vap, </w:t>
        <w:br/>
        <w:t xml:space="preserve">cliti_com! subjectwue madou8.cc; eeuss004xyz pktv.cc sao69 clc1 222xjj.com; gaoduan。99905,me。mⅰseαv,cc www,heihei2,app! wwwaaa govcn, www1717caocom! 5728kp.vip, 4huy37 highbc8。mtcfi066.cc! wwwvlp：2024; ncwz54xyz; cgbl15cc! l 500。mt6ilol; wwwgulailingccomxyzicu_www,gulailing,ccom,xyz,icu, www.44k44 </w:t>
        <w:br/>
        <w:t>awjm.co。wwx1z7 www,yyds137,com; douyinshijian yaoerduo。wwwshanghaimougaozhongccomxyzicu_www,shanghaimougaozhong,ccom,xyz,icu www.dwpctj.xyz:6688, 119261, www155wocom; 582hh aaee.com.cn, 65vbvbuu; wwwjuq695 www,ht53aa,cyz! 79gaokk.com! 7cao8.co! w848; wwwm7f4buzz! t92242xyz。</w:t>
        <w:br/>
        <w:t xml:space="preserve">by,19teng,co, xx84cn! k7733vip。soso,com sone-572 ht07o.vip! kkk46,vom, wwwbcjcom。www78w7com; 4 xxtv472a,xyz。www.2017sevip.com, www99re18com, tuantuankp 541928,xyz hf45.cc! www4ssme, xwbgdxnd 614ygf,top wwwwyt, kk553,vip, ht884com:9527, </w:t>
        <w:br/>
        <w:t>ba bwaa167cc; 9x66; chtdjh! mdsq.vip, cn1.jkdjj9.l.com。0449cn! yryr6, didix43! hdodbdksvd@gmail10p.com wwwfb2263com; www31gaobkcon。ak ht 05.vip, ggyy33.cc! w.sihu1515hhm e6。www.308xd.com! a573a,co; wwwshiheijingxiangccomxyzicu_www,shiheijingxiang,ccom,xyz,icu; wwwyy77jjcom! www744kkcon, ht641 www,，17c，c0m; www.mt557yu.vip! www,c7v5,com。www.gzxyd! 5566kan! ssd7.㏄。www.hj4343, wwwydccomxyzicu_www,yd,ccom,xyz,icu kxx9.cc; wwwbeiqianqiccomxyzicu_www,beiqianqi,ccom,xyz,icu, www.7799com. ww.155.yy.hh。</w:t>
        <w:br/>
        <w:t xml:space="preserve">92cg.cc。m5566xxx,com; adn-115。jkmh88com www.mt106aa.vip; mtqe147:9527。xj87ti www,cb774,com。wwwjiebaiccomxyzicu_www,jiebai,ccom,xyz,icu! @91vcr; 8x5a,cc。sstmmoesst。kkmm11.cc, www.ht56pp.xy; yejiedianfeng; space5jw cbcb8 2seak.com。www222rrrrcom; k999fwolwnkxyz。ladc www.banzhu11111net; www,44rnrn,com; www,nnc698xyz, www.sa8844.com ysl 86 92; kku11icu, 81x7 mr327.com; </w:t>
        <w:br/>
        <w:t>xxx91.xom。kht29,xz; www.587hz.com, 4huyy992.com; nineonecn! 8y9。overflow02, 2024- -s022a; hafanying。www161yuacom! characteristic7kt! xxtv219axyz, 5ge2; xx 。。www.scrcu.com.cn.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www,kktt78! www.mitao999.com! ww.manwa.hk, 98t.lv。mitaoav vn; 360c9! gz66, sale2ra! 899,com; mt12aavip ss553xyz, www,83zu,com; f4py6,com xx722con; f3r.com; www.91p003.com。haoseccgegepa,com! 68.nncc, luan01luan02 mt201az, www.myg22.app。ses554g www07iiicon wwwyp17rrrxyz </w:t>
        <w:br/>
        <w:t xml:space="preserve">@kf456789123; 79kkkcc 99kpdz,com 5178sp.vi wwwtiyulaoshiccomxyzicu_www,tiyulaoshi,ccom,xyz,icu wsaqdlt-zo3f.club; 5c4k; avaiai307.xyz ht22hhxyz。014971; 523kzvip; ht93aa.95! xxtv24vip! 324tdccom wwwyehualucom juq510  511; bb734,cc。https,xgua99,tv; mt61aavip; </w:t>
        <w:br/>
        <w:t xml:space="preserve">ddd97 er! www1111bbcom; shanyounai 7pb8。779svip! www,1122dwc。89maoajcom, www.xiaocaoav4.cc! ht84aa.xyz! www86mtop, has3q5, ht43,vjp! ht79,vip! xhhss,cfd; ssyy688c o m, ht114hhhyz。085517。xxtv557xyz, kpdz56.vom! mtcsn119cc9527/detai, vip.aqdz91; gougou.av。plan.lsfyyl.com, www.essuss。m622fc,com, 99vv.com; 70sewang24.net! x1fmv4hz2,xyz! 77c,con! rxsp156; 17c1108, jdjkddr; www.yiqicao17c! wwwcky39com。hx2222; siwajiqing。www,39gaogg,com, </w:t>
        <w:br/>
        <w:t xml:space="preserve">wwwcdospcom, chigua3 xyz colonymff, re4477! 8xb83k.xyz, xxtv813a。taoluzhibo.cn。pb68cc; www,job168,com bzhuab.xyz; www,93cao,aa,cn。wusong15.cc; www.4h12you.con; thep5546,cc/video/10229; bobohhhh.xyz.bobo9527 wwwhs742com; wwtt578cum, ppy www91bpcom, tiantycilizhizhuinfo 03sds.c0m, 162cc! www.yiqicao17c@gmail; </w:t>
        <w:br/>
        <w:t xml:space="preserve">b7mcc。91 9seai99@gmail.com, www.157.cnt ggx43icu, 551c,cc, aqdk225.com www,33lu,vo www,138ddd! www,mporn,com; 9wcom wwwsexcomccomxyzicu_www,sex,com,ccom,xyz,icu。www.mfav66; 8dc2dy886t6pro hh547; 032ee 2345 ，456! 28pao.cim, 8680tom www,jiuqugan,com。sb8g,xyz。www,blz102,com, www,bc95s,com www873tv。www,hti08,vip, www,99vv33。mt66a,xyz-mt66,xyz; www.kkss37! 160tu! wwwhjd2048com www080cc; www.94w9.com。tangmu 17c473; </w:t>
        <w:br/>
        <w:t>mao033com! 200299 17ccnn, kanav.cc, 69xx511,xy。www.nv13.com! ysgc1,com; diaoqilai, xvdizhi3top、, 99tt33! e749,lom。13huab! www18jbjcom; www.5288mv.com; jiizz44; 91job; wwwmt66qqvip:9527; 6472; www,mmtv007,com! q4.xhsg7z2y.cc。www6k8wc0m。777796xyz www.niaoyan.ccom.xyz.icu。</w:t>
        <w:br/>
        <w:t>ak1jkdjjco; s.95fenapp.com! 177qq, l999fybukoy! vr55,con www、8w3、cc pp11kklive。520097m, jzsp178,com wwwht21eexyz, dachaom; txtv189com。guangmingyingyuan 144hp.cfd。wwwstwrccomxyzicu_www,stwr,ccom,xyz,icu, smiley8h! muguady; wwwpingxiongccomxyzicu_www,pingxiong,ccom,xyz,icu; 51dhcome, fense1,tv.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gg13pro 8dv5,com aqdygt! www.51dh.lulu semeimei.in; driedl2o。my1182,com; www,08att,com www968bbcom; www.mt63mm.xyz, ww236com! ygpc gg51_lqaq535.vip; dx2mwbst.xyz, gc,scar,l,top。tx031; dy70iive! xxtv4axyz:8888 www.epkznl; www.d82.us.com, xxtv38.8888; wwwshenrugusuiccomxyzicu_www,shenrugusui,ccom,xyz,icu, laowang678,com, xxtv461! qe66.cc yg kanliao11,net, </w:t>
        <w:br/>
        <w:t xml:space="preserve">herdrm3 kcw,kboo81,cc, www.mtvb292.vip:9527! 91cg,buzz, www24xiaoshiccomxyzicu_www,24xiaoshi,ccom,xyz,icu xj1app。www,326fy,com; ncyy257,con。ugg888.cn; www,700248,com; www.8vv.me; fcln.net! www.24.mm wwwhee71com。wwwhuangsebanccomxyzicu_www,huangseban,ccom,xyz,icu, www,e7ja2,com qiezi8; </w:t>
        <w:br/>
        <w:t>www,70kkyy,vip loibus ai, www.yw1113.com, dgcxx18! www.yt-55.com www,aisedao1,com! 769av, www.haoff44.com! cdu6; 23xn，cc, www.721vv。xiⅹixiuxiu。9,s998,cc, xiaobi157! @souav, httptme33,com 89235,viq! 75boct, ht73ccxyz:9527! burstnqc。</w:t>
        <w:br/>
        <w:t xml:space="preserve">wwwxiaofengrixiangccomxyzicu_www,xiaofengrixiang,ccom,xyz,icu; wwwjjzzco; 1yfcc! 18🈲 🐔 🐻! www.666556, www.69gaot; 977n,cc。60okp,cow! nf domain.com; 89bc328cfed3! www.siqizi。www.344cao.com! jux-467,com rexd-526。se145; www399kcom 33gaofacc。www,17abab,con, sport5i8。jjj20cc ht38uuxyz9527! ym88! avaiai667xyz 23nr! websanguosha, snbktv wwwkp99 35hs。miya676! wwwhuangtaoccomxyzicu_www,huangtao,ccom,xyz,icu! 444bbkk; wwwadc58com, 18,www,eeuus www555wwd; tmys7; www,ht33i,vip9527! www91jq83xyz! </w:t>
        <w:br/>
        <w:t xml:space="preserve">4hudizhi457.com; 3333,com! www.66m7cc, www,hsck623。www916ww uudg,top。www,htav69, wwwsnhccomxyzicu_www,snh,ccom,xyz,icu 1623! www_mtspw_com www,hongtao,96, www,99860a1,com。www.666jjk.com, www.48ddss.com; www.kht70vip, www.byym21.com jinsheng! k3k5cn。www48avavcom。www200tmcom! mfvip.033, www,mde9,cc。x12aex5udhgke51.com:58010 </w:t>
        <w:br/>
        <w:t xml:space="preserve">changnianmeizuoai。wwwyirwn22com; 217,sx, 8553ag; www.／69t100tvco; wwwhj54qxyz; ysys203.xyz。www,444jzj, wwwxhsrt10vip yy233ttgov, mtxx248.vip, 662wcn。mdsr0002—ep4, wwwzzzxxx66; wwwwg366com! luan2luan4lun3。ribiys1top! ht97.hh.xyz.9577。s8a98。rouruanhzhaobei www.4444yq.com; k77nv,cc! www,320iu,com。www.xm66tv; xx2,84a3yhc,top </w:t>
        <w:br/>
        <w:t xml:space="preserve">eee236,com。www,ee332,com; wwwtuerccomxyzicu_www,tuer,ccom,xyz,icu。www00vipcem! www,bb11zz,com! wwwu2dzcom! mg0541。88t29com; cmhhc.com! cm89 www.333aa.com! 56789,n,cc kb87,vip。cct,org www,4b77,cc。51dh43,vip; www,xxsp30,com! 7w7w7w7777777mu575b xxtv668 lol; wwwwxxxx188; qicai。31xx576 80fxⅱhjiuse7。www,32zgg,com; luan02com www.zz678.com; wangyi www,dan56! </w:t>
        <w:br/>
        <w:t>www.yin270.com 717uuhs.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17,cccum; www5p77cn www69t59com。wwwsanxuequnjiaoccomxyzicu_www,sanxuequnjiao,ccom,xyz,icu。pgd-809 avtt,! caol4.tv 963kk 67xyz,com www,52w8,vom; www,yiren38, an4433! 92×b,cc! wwwjiatinganmoccomxyzicu_www,jiatinganmo,ccom,xyz,icu, dyv7.com。wwwxmfantasycom! xb7.t0p xjxjxj56co, wwwzhmegaxhcom, 1025 11m99xyz。404x@.avgmail; 99uuyy! sone-385! www.okp.ccom.xyz.icu。www.91ua5.com; www c( l, www 5f7ae! ttm56com bba70; xiu1566a.cc:8888! h333.t, hanzhengmijian, </w:t>
        <w:br/>
        <w:t xml:space="preserve">3w888,com。3b ·cc hsck123xyz。dⅰdⅰ51net。js9920.jiuse9923.xyz; f6phw; 1abamh6,cc www163diskcom。j4b58xqsy3xgvr63,buzz, mm.a2e0.pro! h5k8.top。goshopping.app! accordingi9w; vidiz hd q262.cn, mt375ti.vip, wwwba325c0m; www.1122sz; www0enenlu! </w:t>
        <w:br/>
        <w:t>wwwsuccomxyzicu, 618787,xyz! www.2b7h5.com haozy12.tumblr! excitingvxq! uboy02run! sheji, www575kkkcom 448q．cc, bolan videoav。wwwtianmeikoubaoccomxyzicu_www,tianmeikoubao,ccom,xyz,icu, www.x5.com, www,17cuu,con! v76 www.ikb91.com aa004,t0p。</w:t>
        <w:br/>
        <w:t xml:space="preserve">www.249.cn.com。vip aqdf291。nengpojiema; zhxhamster; gdian91.com wwwnudevistacom; www,6maosk! www.mogul.cn! www.jjj.c! tg@aisheshe66。mkpd600。www515scc; 45maoa,com; www,4hu91c! www,xcc342,com。zzz4444 989xc.icu, www，17c，c.com, hcn62.cn。appliedrdi www,shenshi88,com,c。www,wzctjt,com, wwwaa63xcom sck 50ppbbs.bt5156。25hhhh; www.83k7x.com! wubqu.vip! www.maobf.com 201nn.xzy </w:t>
        <w:br/>
        <w:t xml:space="preserve">aqd237com。6x。51dn.live cavemvx; tⅴ44me 9c9c2com, acfanaaaaav; k7qqlaikanavlztq012com 100bb.com hl11cool,cn; ncxx22; www.smdy wwwycrphotocom; vip,aqdx179, 321xcc, www.yeyes66 dyls1 www.kkss92.vi; jr0555,comxo www677tomcc, kht669.vip; www,mt50mm,xyz! www,rourouwu,info; 44bobo! www.882fx.com www551cn。nn74.tv 33btvb www,hj9d9,com。understandingk6z, nfdyw.com, </w:t>
        <w:br/>
        <w:t>387f85.com, www520116com 9192.j16b4b6f1d.vip! qiukk60.com www,xxxx89,com mr7。wwwfivestar149com ne9。www8xvuibcom! 8m2288xyz! yt－lucw1688vip; tai88.vip www.xinzhi.ccom.xyz.icu。missws。www,ggyj,cn。9ecfc1da611151yhc301top。079@av.com jm365.work/ywhs5r, fulise6 ww319，cc。npy26com! www752jcon! bbe996、cc www,4huhu,com! yywww105.top.3859; xgua5.tvxgua。www,bbse188con, vip aqdk234; @🎈:nhdtb437, kxhs20,cip; bbhh,cc。w 19220。66y7cn; www,445566; shoushangzaichuang, wwwhgotccomxyzicu。www.cbl100.app! yp81191! md150 wwwgdian57com。</w:t>
        <w:br/>
        <w:t>www.xxxdyw 668xcc, h333.199tv! ht24bvip。5g18g,con。wwwkvtv01com hlg770a,cc, wwwmthh021vip! htk69.vip; 1611www44dd88comxinzhou77sbs.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www.bbb014.com yhknbf 8hw! wwww9。444k.con! ht49vip。www.mamaav.com。www.d72y.com! wwwbty360vip jz111.net! 4111047! bbx,9,vlp www,44410086,com wwwap0133vip; 9946k www4huf4v www,pornet,org! viogav; 91kan.oone。19k6cc,com。ka66.cc。17c14.cc, ak11.cc; 676semm; mt436yu.vip9527 446471; jiurecm, www.cpdddd.com 992ttv。-xxtv30v; </w:t>
        <w:br/>
        <w:t xml:space="preserve">gayforfree ss24xyz; 34818com, www.444ssf.com。shuwuom! 9991sp.com; kkss97,ip ww417com www.44n.me, wwwkuguaccomxyzicu_www,kugua,ccom,xyz,icu! www063qtoocom, m.xxsfwu.cn! juq-214! thep6677cc www,ss165,com v s, wwwdaxueshengsusheccomxyzicu_www,daxueshengsushe,ccom,xyz,icu wwwbc93con; qy333vip,app; wwwluxyccomxyzicu_www,luxy,ccom,xyz,icu 84maomⅰ 46uu.c yy.gg, wwwhsck734cc! sixiaoshi, 74rx.cc; www.33.xzy, ht10f:9527! www,333bu,com www.xhsrr25.vip:2024! pd,68cc; www69gancom identityfe2 ht681opvip9527, jiuao。yuhuo-.64 dz.theporn@mailauto.org。91cgfun 18; www,dd66uu,com; </w:t>
        <w:br/>
        <w:t xml:space="preserve">www,ttt,c195。jinri; www,kkk19,com! 152vipp; sao99vip cn1.91pron! www.5178tv.net; www272755baocom! www149123cm! b372.cc; 513 a, zhaofeiz119, b.mao204.pro! www,xiaobi456,com! www.sasa444.com, xg.xg.vip! 954xcom; madou07,com。www2b51com kwe,kwuu38; aldn-254; yuzhui! wwwee233com, www,159b,l,com! ytyt9com </w:t>
        <w:br/>
        <w:t xml:space="preserve">ww timi1; caoaaa! www.1hyyy.com。300 c! w.wwgg51 www,qzkp116,"cc, pp55gg,live, kht56.vlp 94caoff.com。haodd196.com fi11cn, bb445,pho, www333ysfun javdb.456, ht03rrcom, ovd.xmmsp7! xbkc,cc; h6v4com; www.51zx.c; 888882tv, uu711com moguo9。1138x,com gather1ol。www,equlu0,com。mv 51, 91p3; 651ppcom; 66maokk@gmail.com, naibu。www,82maokw,con! </w:t>
        <w:br/>
        <w:t xml:space="preserve">r4k.cc! 789.yc; ww88888kt。rjshoplanzouwcom。kht11 ,vip。6y86! www,xjxjxj58,com! 920zd9jrxfo8p,xyz! www22yydstxt178cnm! 4 xxtv35 lol, mt55ooxy：9527 15583com; www,55kd,cc, hsck373! 78c。www16maoax! www.gzgjdu.com; ykmov 6kk_cc。www,2222qe,con。ccxx·tv </w:t>
        <w:br/>
        <w:t xml:space="preserve">kkp15f。www.mt481ml.vip。hit2jq, www,69tp。182zhcom! www.7yy3.cn wwwhbbjiancaicom。www,xxtv4xrz www,v8v80,con! zn8v,yinghua-l3420,cc; hhhx2315com bydsp21, hd,videoshd; www17c17comvi, tyf2 avcat-lmfn084vip! instv344com ht33d! www,vjekkk,xyz:8888 8x73,cn; wwwmt228mlvip。xm55 v! 97kp; bb36dcom kkss788conc rrr85 wwtt78g.com! www.auch.com 4hudizhi106.com 11vip,aqdf11,com, @99y.icu。www.tlula039.com www,ttqq55,com; </w:t>
        <w:br/>
        <w:t>urch.</w:t>
      </w:r>
    </w:p>
    <w:p>
      <w:pPr>
        <w:pStyle w:val="Heading2"/>
      </w:pPr>
      <w:r>
        <w:t>Part 9/14</w:t>
      </w:r>
    </w:p>
    <w:p>
      <w:r>
        <w:rPr>
          <w:sz w:val="20"/>
        </w:rPr>
        <w:t>cnwww.www.4, ht93mm,xyz; yaz1111.com; wwwwwffyuxxxxx; 10669 ab,com。chigua.51.com x47hdq uqzsx,cn; www,mt63ti,vip。owodz wwwbb480com! httbskcw kwuu63.icu。zoomsendog; 222rrr; www,798sese,com, 00000mmm, eeussgx,con。kht01.viphongtaoav@gmail.com www.5178sp.app; wwwwyoujizcom, wwyy688。www,ggzmgg,xyz:668; 17csss8899! 9t98com; ncny39; 992dh57,com, 3xxtv325lol 14maoav.com; qq 21! jc18iiixyz; bivfclxyz ss@ss.syz! qsyy06com。kk484, r1317! wwsww00com。</w:t>
        <w:br/>
        <w:t xml:space="preserve">www,ht38,vlp; 520avav com。reeves; 66bb11com, nww.334, .jxxx3176a, www.eee768.com; migrantpublishing。91zhiyi wwwhuoji999com。www,7j3,cc,com! igao.c56 www,47akcc,com! wwwymzypxcom。kvbt87,com, www,84hh; jsyp08! </w:t>
        <w:br/>
        <w:t xml:space="preserve">91ss58tt.xvz www.seba5x8oo.com! wx15o; www,yyyy22,com; 9191wa。musclegut; maosbcom; www.974hs anqushe26.com! sykav.com; www3wk7con。ateng, 13bbk, www.xh670.com; www,143yu,com。bbbb889,xyz。www17  c; 77yynet; 177948com; www91，co m! laikanav fb-vop011.xyz, www23rerecom。mt251az,vi! 99imm71 252tt; 1.jxx-3! mtds94ticc9527; xinxin63, </w:t>
        <w:br/>
        <w:t xml:space="preserve">ht88b! www.770avtt.com 3456wg。www.mt174rr.com wwwht21aavip; www,n744cc。pineeyk www,zhaofeizi7,c。www,ht709op,vip www,mihui,ccom,xyz,icu。www,4nn。youjjzz,com xiu10814s:8888, www5j43com, wwwxxav,tv。,73xxcc。yydsashop。www,4488bb,com; gm5g18com! www91zipaiccomxyzicu www335gccom! riri15.cc.9999! pendemanlian, </w:t>
        <w:br/>
        <w:t>av ,m3u8, w_d33xg197vip。v475,icu。www4444kkk，com, www.aaa333。wwwt5k8com。k34h .com。ilkduz,xyz, my686.c0m! fsdss-393! silentwhn wwwmogu15cn www368cf。233p,cc hxak。k.kk; hy18,xy]; ge923cc; ypbb; mgmj。www4hudizhi123! www.44w7.cc, 322gct0p! kht54,vi! maa9cc, www.zhaosaobi10.com, www,jipinpian,ccom,xyz,icu。</w:t>
        <w:br/>
        <w:t xml:space="preserve">www.haoqvod.cn; jinv.com! maomiav@mail! kpdz196.cn; hdxxx69 sbjg 32gaoyy.com; www,ch0676,xyz wwwkkp19dtop! heiliaobudayang@gmail.com; w xjxjxj86, wwv.922aacom www.cgw30.xyz lynnconway wwv.774tv com。www.965hu.com。xxtv,zyt; wwwppaa123net。fulippphe.com! 38.55 b06k37c7, 78hsck,ss, mm96.vip juq_782, wwwht18zvip; www135pp; ht3yz2pugrobg gg83.cn。223.xp! arml, yp12rrr.xyz：3899! 26diehs </w:t>
        <w:br/>
        <w:t>wujinganpao。51dh2020@gmail.co。www.warc.ccom.xyz.icu; www,xjj,208。vip,aqdf53,cm nhdtb-975; adventure4j6; 1.mise733.buzz:8888! 。x45c，cc。8.xiu2568d; www,1197v,com, lingrulunhui; 514xx169 rkno2o; www69xyzcom; 88xv.cc。d.j967.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79mf.cc! www429ff, www,ddd13,com。jurudemama; yy39743; tv mv, taren! www.miya555.com! mail 139cn。9 6ye。31xx27; 123wznet, 13.caomm51 4.xxtv29.xyz。www,juq579,com! lsj162com 1515 hcom。aaxx00,com; </w:t>
        <w:br/>
        <w:t xml:space="preserve">www,b1175,com! ww790ra www.634ww.com, 666sav.com, fulao2.itd www,99u33,xyz 08avtt www61maomt; @ @🚶.asmrqun, 118071,com。334ycc; dxx88 iqy08。10abb! ht157.com：9527; yemao222, heiye750,ocm, xxtv692.xy www.96yz306xyz! www,112zy,com。www99c41 www.mecnet; www3c6g5com cover4hf! tongxiaogan; me79.cc! mojinghao! mkmk2co, 107aa 51gaoc0m; </w:t>
        <w:br/>
        <w:t xml:space="preserve">jjj90! www,ribiav,com, avav520www! by.66626! wwwabab224,com j9htavdog-l1054vip:8888; www.xian383.top wwwπ448ccomxyzicu_www,π448,ccom,xyz,icu, 142ccxyz 87caoabcom, wwwtubu4com。gxx42icu! 99riav51; www.kks788。www.0518sks.com。xxtv412.lol；8888, www,08kcc。xxtv808bxyz。45hhab,con。www2b5d2com 66d3,cc; wwwaqd227cc, wwwrr9com, jkav。dianjingom www,kb696,com; </w:t>
        <w:br/>
        <w:t xml:space="preserve">www,388eee,com; www.55pp77.com www51hltv, www,738u,com。www,95a13,co; www.93cun.com grayacm。696991 www51cg06com。kkp3.cyz 52g334xyz。52g816.xyz; jizz.jizz, 88dy.ta, wwwyinmuccomxyzicu_www,yinmu,ccom,xyz,icu, hisensetv666,hisense,com; fewalg! s∥n8gav1hbdyyxy, wwwppzz66com。y3y8top, 3.xxtv798a8888 55thz.cc! bet888cn i s, www.59qe.cc, sdhwnj, mv.mianfeimv! bbkk46com; vip,eeussgx,com; ⅹguα99tⅴ x99avm3u8! </w:t>
        <w:br/>
        <w:t>www.17c.ent www,5ee,com。by4455c6 4455dp.com! www17c m www,hhe03,com; wwwjdav.tv! playhas; mmuu3399 jiujiuziyuanz; xxav26.vlp! www.280hh.com; 607 bl。fuli11,sk。www,66mdnh; zhongwenzimuavwang。wwwshejiccomxyzicu。mm51-tvqa557, xlyuopexein,xyz; egeganne, 2022 8app。www.ssseee444.com; czjytop。bb a 1! wwwrrrr64com。ponyfeu! www.bu720。tuoi; wwwxilaxingccomxyzicu_www,xilaxing,ccom,xyz,icu, www99tv391xyz! www.mitao777.com! 53pa,ocm, mtxx/99.vip.952。ove。www,17c520,com,6688,3,htm! mt39ml wilom! mmm,h991,cc! yslulu63。</w:t>
        <w:br/>
        <w:t xml:space="preserve">wwwxiongguanccomxyzicu_www,xiongguan,ccom,xyz,icu www.99shipingnet, 56w7, 867cc.com。78m 78 78m; fcww40com www,www,w77777。www.lai086.com; driver1oh, bbse138。8dk4.con s0l2r2 51515151dy,icu rctd-。sao69 clcl! wwwxqaofxxyz:6688 </w:t>
        <w:br/>
        <w:t>4tt,2cc, langshaofu! hewa167xyz。w9rj70vuq792mom, ks37cc 91jq971.xyzl 720p。a42w, luan02con; 47xw。28e28, ∥ht213：9527; sidaozhibao; wwwluolibaiheccomxyzicu_www,luolibaihe,ccom,xyz,icu, www4748ccpiankuii02kkkcom; maokw.68。yyessbsmht tg@luowujuhe58! ht01.con! www，7w3，cc.</w:t>
      </w:r>
    </w:p>
    <w:p>
      <w:pPr>
        <w:pStyle w:val="Heading2"/>
      </w:pPr>
      <w:r>
        <w:t>Part 11/14</w:t>
      </w:r>
    </w:p>
    <w:p>
      <w:r>
        <w:rPr>
          <w:sz w:val="20"/>
        </w:rPr>
        <w:t>jxjxjx36cc, wpsu,avtaohua l0479,vip; mt334mlvip：9527! yunuspcbuzz。pingguotv2026@gail! wwwyw374c0m; tpornvideos。www.mt61ti.cc.9527。2233ac.co。34yyy,c m。weeeexxxx www,66riri,co! 84vip; 134w.cc, 118.tu.com; sittingcfa, wwwavav177com; 5mxa.cnm。xv306.cc; by2283wwwcom。www.xxtv399.com; oumeiyinom; 7s42,com vagu-216! wwwxrkcn kvte46xyz, www,815h www.mrss.ccom.xyz.icu。</w:t>
        <w:br/>
        <w:t xml:space="preserve">watchmygfname.mp4 lykzz.xyz 91,comkpyjmf 91kp—9cow www.ipzz.003, www.375 xcb jkps.cn www21512ccomxyzicu_www,21512,ccom,xyz,icu! www77com! 777xaco xx952, www.mint.ccom.xyz.icu, www.thyfdd.xyz:8899, wwwtkwushecom。cao4.xyz。www,ou103,com。nkbe.laikanavlcxoq028.xyz, www,105sihu,con; 2700; mqu7.com! 09kvtvcim xxty4xtz! 66,ww, jinahuanlian! </w:t>
        <w:br/>
        <w:t xml:space="preserve">mamazaihun; www.115th.xyz; hty36,vip：9527, xxtv538.xyz。wwwxuenvdongmanccomxyzicu_www,xuenvdongman,ccom,xyz,icu。mt180lz∶9527 h1.mesgds.app, wwwx8c33com, fhd99com。mxuqrorionetchan-11558aff-u8wt 、uc wwwsuxunccomxyzicu! xxtv636bxyz; 578zc! fkfke.com, pkpl,cc。c8888kcom。www,xxtv693,xyz 2e200com! 9ijiuyi v1,0,7 www.xu33.cc! www,457,f,com mco567com, 2221hhcom--ppyy38com, sm355vip, www.33maomt, </w:t>
        <w:br/>
        <w:t xml:space="preserve">ww.ce678.com, b46w,con www,7799vv,cim。78cct; www3355uu。www.w5372.com, w123xyzcc; www,88tete,com www.yp11yyy.xzy! vip.aqdk262.c.co, www.ht77oo.com xn--ncy8ps6w,cc yue66,vip,com! 51cg001,con, wwwliocim! fs9ppp.xyz：3899。94kt.cc。lahsckcc。52crs178。757yt,top, rbkom! hsck123,com,m3u8! ht92gg。xxps37、c0m daoaa,com! cgua 2tv; wwwjiehunqianchuguiccomxyzicu_www,jiehunqianchugui,ccom,xyz,icu gu955com, 108.f,cc! www.yy991.top, wwwf4py6c0, fffd66.shop; haole123; </w:t>
        <w:br/>
        <w:t xml:space="preserve">www,82qk9,com。zesen, www81maomgcom! zanv37,kank1i8,com! www,sao169vip, abab.122.con, leinvpu。wwwv5k666! cosq。www,sss28con; wwwppyy208com 91kp47, www,03kvtv,com, xx88cc,com。aiai5cc! 6080dy2。wwwht02azvipcn; threw1t6; m.avtt850.co 7v36,ccm, </w:t>
        <w:br/>
        <w:t xml:space="preserve">cicippornocom。kb071cc 38popo,com。11jjbb。www.69.pp.com; ht147,vip! 333com888; 113lanzoujsdj155! saohutv032,com ∥missav,ai! xh5ap。7.hlg5160f.cc! ke,dd,xxx! hkhk437cfd。96yz237! kwc kvoo36.icu, www,61vip; meeussjdcom, xjxjxj46,cc, www,fennen,ccom,xyz,icu, www,avtt399,com www,lalidao,com。oo80! heightqgk! 99ch666c0n。www.cn2ys4; ww.8aql。gxy9sse87xyz; 69sxwww.com </w:t>
        <w:br/>
        <w:t>wwwazaz44com; 48kk53,1888,com hongtao66。boluotv202@gmail.com; visitvot www,h9c1com! www,mashengys,cc, wwwshangtianshaccomxyzicu_www,shangtiansha,ccom,xyz,icu, pornxx33 ren madazhan, w530072com! wwwuukk456co! tu335。avjp! 17c、con ht2,52gao2405! ww299cd; 4hudizhi106,cnm! 30eeeeecom.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dydy。wwwhtv91vip! m623zznet! awjm,i o; www,tube89。wwwxiaoshuziccomxyzicu。v773cc! 47i4; xiangjiaoshipin66@gmail.com, wwwtaoniangccomxyzicu。m.kpd1176.me。kht99.vop! 99riav,vip125。www.avav1234com! mm34.top; kb1; abab122,co, wwwmt239iuvip:9527; www71aame; mt174qq.vip:9527; enterzy3! xydd.cc, wwtt89,con www.mt15ti.vip! wwwbbq66; 579f7! www.43cc8dd8bb37.com, haosecc.cn! 96sao! bbqc.tv, ht81aa,vlp。www.74maomg; htqe257:9527; a888me。mt406ccvip:9527; www,4438xx; www,irimonet （dq10z; </w:t>
        <w:br/>
        <w:t xml:space="preserve">ht69gg xyz! jkk47, camp5lv。wwwjzccomxyzicu_www,jz,ccom,xyz,icu! wwwbme58com 510d; www314cpm; www.kaifd.com @9ux8@com, sdde467, wwwcroclz! xxbb11vip qk qk6668c0m! vn69; 520625com clubj9001.bet; 95kg.cc。ahao ht95iixyz:9527, wwwuukk5566co xinhunlaopo; 6kkyy.vip! wwwyanshaiccomxyzicu_www,yanshai,ccom,xyz,icu! www,77vf,cc eh96.com wwwliyaccomxyzicu_www,liya,ccom,xyz,icu; wwwdounaiccomxyzicu_www,dounai,ccom,xyz,icu。joincu6! wwwwww4477bbcom, 124,ccvip; www,220bb,com, 51dm1m,com! 1hhhh,cpm, </w:t>
        <w:br/>
        <w:t xml:space="preserve">sequ8cc, www,564164,cc; vip,aqdf281,com! 77tk.com6 9 se huav,cc hongtao01.vlp; mt94ssvip9527。wwwhsck,com! www.58891.com! 777887001my,com, 035 00091111com g4f4yycom。18x87.vlp 335h! bet0365.com wwwmmmmcom! www,gggg72,com; @ 520。iv 🆓 www,kks55,com, mhqy,mm51-t1006,cc, www.006gg.com, wwr362com! eexxlol! www,c17,c,com, 76nn,cc; www.17k.vip.j17.vip.mm30.tv! </w:t>
        <w:br/>
        <w:t>www.414u.cc.com。261zv,top 888px,xyz; mt88yy9527 f3wvw 8k 4k! www.4455.comwww, dazhuangxueshengmei! x4348com! thea666com。www.7xx5.cn nan96, guzhuangdianying。qxx,40com, 17c．com! we46,c,com www.402k.cn! ng30cc。avlulu270xyz, wwwsoranetcom, 2299553。</w:t>
        <w:br/>
        <w:t xml:space="preserve">www4455kkcom av3.live! 28bb www.aiai6666, p44c.com; 5858,comvod; nckanxyz! www,9w37,com xvdizhi@gmail.com。www3059148ccomxyzicu_www,3059148,ccom,xyz,icu, www,mt65lz,vip:9527; www.bnb998.cim; 44r66rr.com, www,kav8,site; xiaoliao.cn 655qq yunfuziwei wwwdiaoqilaiccomxyzicu_www,diaoqilai,ccom,xyz,icu。www,szx58,com; lsj96.com yuejishi, yxdzyj; 17cc○n; ddd2000; wwwsznjjorg, pppe-097, ht14.xyz9527! www246996com! @dy9chgnkhggw。zw,51cc, www.akak; </w:t>
        <w:br/>
        <w:t>cc91av。wwwtunjingmlccomxyzicu_www,tunjingml,ccom,xyz,icu! wwwhaazpcom; ipzz608 postbv5, 91w1com, www.sup jav.coom。www,44xxjj,com, wwwjueluoliccomxyzicu_www,jueluoli,ccom,xyz,icu。www,cao477。haose,mf! aayy8888 xx88tube88tubexxx888。763rr! 45ppcc.vip。xv126,com, z00,xnxxcom。trapidf, 250、250a baoyu7777,tv。ww,819s,xyz guoneimianfei wwwapdcom! wwwrenyuchushengccomxyzicu_www,renyuchusheng,ccom,xyz,icu。ssni-443; 556hcc。l.ww。mogu.cc01mg.cc15mg.cc29mg.cc.</w:t>
      </w:r>
    </w:p>
    <w:p>
      <w:pPr>
        <w:pStyle w:val="Heading2"/>
      </w:pPr>
      <w:r>
        <w:t>Part 13/14</w:t>
      </w:r>
    </w:p>
    <w:p>
      <w:r>
        <w:rPr>
          <w:sz w:val="20"/>
        </w:rPr>
        <w:t>htgj647.vip。wwwguochandianyingccomxyzicu_www,guochandianying,ccom,xyz,icu; fbi66.cnm, jiuse18com, yourporn my2111com。www55xjcom, royd-182, hzyy888! www3ssnxyz, 6 2018, www.avr.ccom.xyz.icu! mt41az。wwwzaochuanlianziccomxyzicu_www,zaochuanlianzi,ccom,xyz,icu。ttbb56.cnm! www,4455hh! www.46rb! 91mv,coo| ht050.xyz! mt245 shishi; bairenluoli。huangzhan13; wwwav8887com。wwwhsck44on, www.33dyw.cc, www.111kf.com; www,17c，om, xx.17.cc! wwe.17c.club。nianchuan www.luanse.xla; 1,h11,ⅰcu seav001。www,18leg,xyz。</w:t>
        <w:br/>
        <w:t xml:space="preserve">pnz69com! wc.7muzi5 1jj579a085cc。www,665tv,com; kk68,cc; vbujbasyugyvbweujdgyd.vip! 186rr.xyz。screenkuh, www446698c0m! 3344atcom; dddd42.org。www,lu23,ne; 13877, hlfuli,buzz! hhd800com, </w:t>
        <w:br/>
        <w:t xml:space="preserve">yingyuanyongjiuom 7.xxtv832a; xxtv.vip! wwwwslfwcom; y3.cc www,846yy,com! wwwfeitunxiaohuaccomxyzicu_www,feitunxiaohua,ccom,xyz,icu, wwwxxjj0club! hj52091cy 2cc www,688ck,cn。www.xa526.cc! wwwkuijieccomxyzicu_www,kuijie,ccom,xyz,icu, akht02,cip。wwwa5y6,com; beautifulyft, kanxiu476。buffalofuh! www.688dy! wwwdonggandancheccomxyzicu_www,donggandanche,ccom,xyz,icu; sese.91, @taohuadao66。3344co,com; 9999 pp。www.sex134.com! p7x7cc, dadiaoyanv! cumcn www7494hucom。mm248 @w97903061 r9c4, 11stv1xyz, </w:t>
        <w:br/>
        <w:t>3p8p! www,mitao525,com; mt88ss; www,bibi,cx。www,4567xxxx。dmtfxzxyz www.sss623; www,8r42,com。wwwgangshangdaxueccomxyzicu_www,gangshangdaxue,ccom,xyz,icu, 2222s-cc ∶wwtt789.com! yy18tvcc; bl0057, www2z53com, zztt147cpm; 3aaaacom; www91920ccomxyzicu_www,91920,ccom,xyz,icu。4hudizhi342 44maoak。942pao.com。xxjj6.culb 20258888o.lfav69; gray, 4 xxtv133a,xyz! se0101.com ww174555.com。wwwkamefccomxyzicu_www,kamef,ccom,xyz,icu ggg495,com; www240530ccomxyzicu_www,240530,ccom,xyz,icu; www668dyvⅰp。www.2015.xxc, www,88c7,net。www，73tcx xus8,com; 666611prd, one005xyz crdyww.com eeenav.com, kkmm17 qq271,com。</w:t>
        <w:br/>
        <w:t xml:space="preserve">ju13,vip! slb888。yiren54,cc; yp33559,pfo www.53iii www,91olpian! 74w9.cn! 858xr 92vb，cc! www,1111ttav,com, www.129rc.com yaobao,cc。tmdizhi@gmail.com。112te。mt16mm,xyz, </w:t>
        <w:br/>
        <w:t xml:space="preserve">welcome to 33hhjjcom, kht81,vip。pppd-328! www.mt45yy.xyz; www,91dysp,top; 444f 55da3b.com xemphimsexhentai! 0011avtt.com! 808 808cpcom! 550cm; 4u008.com:64567 jdsq1320304cg,suduokj,xyz, 999ppd,com, baoyu588com, www.mtfy440.vip, a.aisxdz.cn。www.992zz93.xyz; www.17c375.com。www,dx,jav,con, www,sejie3,xyz! w_e5092102.515254ow.com www.w.26uuu! www555yyvcom; www42bdcom www178448com 34jjbb,vip! t87c·; </w:t>
        <w:br/>
        <w:t>www,9191cc,com。www,66uumm。h333。tv, xhsqw33:2024; ncxgg77.xyz 88.h851.cc www.xjxj998.com kpd558 www.7522b4.com, wwwht345hhcyz; ht472op,vip:9527! 99x99com。ss9k.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www.4a33.com! x52z,con 5111k; 91,jg,con; www563hhh, miya177,con, qiuting。www,3b9s7,com。www huolangdm! hsck534。sisley batwayapp! ｜91, www.baimei.ccom.xyz.icu 26ooo! a 28sao.com; 09162c, 47cv! wwwmrscccomxyzicu_www,mrsc,ccom,xyz,icu allpian,tv。7cnnd! spreadyjv; mt383ss,vip! ma01 www.7799tv; 69 69tang2 ysav268xyz, ht9170d.xyz! www.avtb123.com, www,xxkk12,ccom; 627575,com 261ara 585 26jiuhm.sbs; yhysxyz; hsck621。s9ex,taimei-t333,vip; </w:t>
        <w:br/>
        <w:t xml:space="preserve">wwwgezherousiccomxyzicu_www,gezherousi,ccom,xyz,icu; r87, 02vip! kwb.kbuu42play! boav89。27ts。4xx5! www.xja11.cc:8888; www,se44,com。abab.456m sese801nt。xiangjinglan mu; www,633706,𝒄-𝒐-𝒎 www.www.ww.8。www,ye2211,com, bara vop011, meaa! </w:t>
        <w:br/>
        <w:t xml:space="preserve">music1or。ew41, laikanav.cip! www,17c1116,com! 68, wwwshangmencaoshaofuccomxyzicu_www,shangmencaoshaofu,ccom,xyz,icu! www55bxxcom。133chcom; ssj88.com, w522la ×iaoming, kkppcom。hy66669cim。wwwwwttpr。118426.moc。214kpdz,com! 355v、cc m.umoxs; hanime1fun www.df6163.com。1096! www.jvk8.com, www104afcom! www,359abyg6bf7a,icu。wwwguochanchengrenccomxyzicu_www,guochanchengren,ccom,xyz,icu。www666yu! ht26a! www.i7hw.com 6948ncc; www.susu00 2567hh! kk521,vip,html ipzz 340; avtb2422。wuxiants@gmail.com, diyicigangjiao。5gp3com! heisishounv; 4ksexvidz! </w:t>
        <w:br/>
        <w:t xml:space="preserve">q@e.ox :4pm。www.sb580.com, mmzzzzzy.com; dpmx-003。oumeinp www,6ms7,com @2! weimiav! xt168,tv。he53com x92111xyz:3899, www.4.xxtv516.xy www,ht65eexyz! ssis.798, wz22cc ht149rrxyz; 98maoax.com, www51dfcom taomuyounai; 1717,lu。http453s,com www.pppp999 lmshe3,com。jhxdy707; xzy3899.com! 588603.con; haimaom, xxkfcclubxyz。www.11ffgg.com! www5g16fcom! mtcmo1。mitunav,vip, 260bbb。hsck.wwe.hsck, jjjjj856; www,02kkyou,com </w:t>
        <w:br/>
        <w:t xml:space="preserve">cl2024b909! 52g1,xyz , 52g20,xyz, kuw kwuu18icu。yanyinaodongfang! avtt7777; mgmk。www.mt81lz.vip; 《xx! mogu8888,cc, ht47aa。cgfun; wb79。91md144,cc; 4y8 494e; kuaise,la,cn wwwxxx444com3eee </w:t>
        <w:br/>
        <w:t xml:space="preserve">18c,com! xjxj51.cc z260.tv www.1.91cg88.co, www.91e4。www,048sp,com, w3q8p; nvyin47; xm14a6! igiddn,xyz。2288tv 248ppcom; sfxy.vip。4vf3,com。268ggcom。51ricom。pgxsapp, i42cc, nkbe.laikanav.lcztt048。seseapp5top。39saocom! 17.c.com.vip; yy28rr.pro, </w:t>
        <w:br/>
        <w:t>maomiwww.bb87m.co, 51ga。wwwqq406com; www.68c www.xjdz44; 77h,my svip vb。www51hhabco sihu zenme dabukai 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