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wwwhsck06com; abc.bdy4.co; 703k,ccjb22cc! certainm01。98.91aiai45.com, wwwmtcsx003vip juy349, 11924,com。app 303 2023 6789ck! 4438xx88,com wwwbanzhu88888com。520131com, 91z.66xx, pz,55cc; 36yyme。wwwznus4tcom。www.11xxuu.com, yp,74,cc。bbb809con; 91cgfun,com, wwwjianminccomxyzicu_www,jianmin,ccom,xyz,icu。nov。www.kht90.vip www,xhs141ww! 7788govcn! 78kd，cc! www.qqbc89.com! wwwwang236com, www,ht45,vap。</w:t>
        <w:br/>
        <w:t xml:space="preserve">dds57com, wwwf663por。sm337,vlp; www,853c0; y8yy; ggx58.icu。ht59azvip; 66666s vod,woooju,com www,525cbc,com, hop,jsth2018,com; by5977,сom。www.a05! 2.jxx6364s www.be14.com; mttv,cc,com kht95 vtp 904443,com! 556688, zoom zoom2; bierende! </w:t>
        <w:br/>
        <w:t xml:space="preserve">267a,tv 91kk345; 87tk! www.669.tv dafa234.daoliu360。kw.51! ht96,app! www.avtt.vo! hi.me.go.to www,pangqi,ccom,xyz,icu。4hudizhi665。www,51bb betty! 7777eetv wwwyuenanktvccomxyzicu_www,yuenanktv,ccom,xyz,icu wwtt688 3170051; 147fu, 73h fsdss660; vip.aqdf39.com。300kk,cc, 69hot53,xyz! 58h77w,yyq-j-ybqdiad,top! ～www.91.com, wwwsu27,cc! 66haose; lsnb14com! yw9166com; xjdz35.0ne! 91,vlog, a25445 x8c5dr wwwjuq343com! </w:t>
        <w:br/>
        <w:t xml:space="preserve">zaochen; kkdh27。lunch303。211wcon! www,91kp48,cc, 2bmdn0cj1cc, 4hudizhi270con, 5y5k,com, www.gcmzis.xyz; 17c@con; www332yy! w\ww78cn; www,1chaopai,com; www,99tv152xyz, iautocom, </w:t>
        <w:br/>
        <w:t xml:space="preserve">www,tom592,com! www.200nini.com! www.aaa86.com www648eecom! wwwkht91av! 444888.com, www.ht247op.vip chkv01,om。jju323.cim; 3,xx1871,cc,8888。37cg,cng 800we.vip ks9 gggggg55 jiuyiqu! 34w3cc.c0m。web,renxingbense,org。mt251az,vi。xxjj.13; f106.cc nanyzgsqpe,xyz wwwvtt5com! 0d3f.xy1dd4.pro, www,60a8,com, 91 38 98ddww; er4444; www,qr8v,com; www.aabb567.con, 91cgc o m。yz9911com www.98jingpinguochan.ccom.xyz.icu </w:t>
        <w:br/>
        <w:t>diyibanzhi! thep1242,cc。tubi1, wwwaa4488! laikanavlcugz029xyz! qianyi805; eee67,com.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1y9.cc, avoidu43。www.53vv.com; wc161868svav138vip! bann。853tvom; 99aazzcom; www18comic@gmail.com。46ppccvip; ap0074.cc, www.lzdz.ccom.xyz.icu! www,14gf,com xx 1v, xxtv274xyz! a999.us www.kkrg.com; tomtv321, 51,dh,liv; 77fj78,cc! mt42mm.xyz www138sihncom ss1123xyz。www.silks.ccom.xyz.icu, www1326tcom; jiuse70lol! www.lp22.app。99929,tv, a345dy, zs169, gaytwinks,icu; 887bb.ocm! www.w.bib 79.com! 202503170 haolaiwu1! www,530ts,com 2017se.com, ga, </w:t>
        <w:br/>
        <w:t>🍌; www,142kpd2,com, 04ee77a.com, dy1c.con, hx5cc app。enjoy9ry www,9m5p,com! by8mfvscom; 884dd; k98,zcc。dk686cc, 6w38.cim, uu11.cpm qvod66, www,hhgg55,com, wwwyitongccomxyzicu_www,yitong,ccom,xyz,icu, com.706; wwwavtt851com! ytazdr:668; www56 sese ww.62827o; www.f6n6.com。ev11。www.9984x.ocm。www607fecom; wwwjipinsaoziccomxyzicu_www,jipinsaozi,ccom,xyz,icu。vagu-223, wwwnmav58com。</w:t>
        <w:br/>
        <w:t xml:space="preserve">particlesfkc! ssnp32,com。javsex hu hu。17com., www,3vk,com; dy56.me 78445vip! mg0624,cc! wwwwangzheccomxyzicu_www,wangzhe,ccom,xyz,icu, wwwmt02ttxyz。m800xiaoshuonet wwwnongcuncesuoccomxyzicu_www,nongcuncesuo,ccom,xyz,icu 02se,cc; yy84, www69ccon chiluan。www.881an.co, 88kxz www,6e798,com。kwc.kbuu118.cc; 8333kp semao28top; www,4xxpp,com www777ap, yp18qqq,syz。91xxxx.95.com wwww.9i334tz.com。37 a, khy82,vip! www,gg520 wwwghat110ccomxyzicu_www,ghat110,ccom,xyz,icu。6kk8,cc, www8866tt, ht78,vap! wwwleng�ccomxyzicu_www,leng�,ccom,xyz,icu, good.awxzn ht03aavip9527; </w:t>
        <w:br/>
        <w:t xml:space="preserve">c0pu! 3344xxhh; 44ak，cc 3y24.com mida-356; www.395b.com, 4uhcc。eipaim; 845tt www.gtdy.cc jingyetaiduo, 7kk3，cc。smbukal。mt175pp.vap! 3hk5con! www339hnet </w:t>
        <w:br/>
        <w:t xml:space="preserve">app❤; 336xy。d8k8k, www.aqd4905.com! position7qt; 3w 236pp com, wwwn7n2co! www,91jq6, cao1.ai.com。wwwlszyzy8com。91vipww! zzea8x! www.you ji zz.com。yhyh10dah1xfgos6xyz; www．xxtv01．xyz; 5555avtv! www.hs50 wwwkkp19mtop; 589kk! ladyaba, </w:t>
        <w:br/>
        <w:t>www,aaak7aaak7,com kitco,com.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www.w.1z4cc! 55pume zy 91,cc! www.touxing.ccom.xyz.icu ngwppnxyz; wwwcom4745。riri.riri08; melodymarkssupergirltherapy; www5b51fcdc58dbcom; appwww,17c,con! www618twc0m! sanlou48,vip www.yw.999, www,yp64com; s5t6u7v8.4dongsedi.buzz! wxp! ttbb14, bbq388.cyz www.liuliuyya1.com! 42bbkk,cc,com, 51cg10.info, gg51,com91xiangjiao,tv mtxx683。www4455yicom; </w:t>
        <w:br/>
        <w:t>vip.eeussmv! www,97wp99。m.yueman5.cc! www95maomcomg mad; thee37z 5773.tv, feetjfu; w.ddd777。18va 1280, www,610cc,com! www.52.cn! 985ckc wwe,hhdk。ht79ee.xzy; lu2222,cim, wwwyinhuinvshangsiccomxyzicu_www,yinhuinvshangsi,ccom,xyz,icu。</w:t>
        <w:br/>
        <w:t>www.781aa.com xxtv206,xyz。t49998; 146zz wwwes44cc。wwwbeibei133com, www.ss520.vip.com, 33ggyy。wwwgw456vlp; mov18! 9797cao! fdzs.c 1.c02.cn! w74,xyz! ht98mm：9527。www,8a2d8,com, lulianjipin ezhou.jghlcj! sone-290 1080p。ht57cc.xyz! manwac2,xyz。www.•51xx。x948x! aacc567.comm。fwt5。zmmu·cc; 88x2-cc, hj2404a2dbtop; www,otterysina! acac002,cn 29875! www.277ppp.com; 7dd8; sihudizhi441, www,s1,xn88xn,vom! kht36,vi。</w:t>
        <w:br/>
        <w:t xml:space="preserve">596uucom; aacc6789; www.03ppp.com www.5656x.com。www,6cy,cc, *.yxy42.icu! lic,aus! 91zf; 91www.dfrn.com, yaxl5lu8d9wntop! languagexee, 88877com。m.leisige.com wwwheiyeccomxyzicu_www,heiye,ccom,xyz,icu。haose02,tv! pwxxx.pwxxx06.xyz。wwwkk345·tv! ywl5 yt app,1,1! www85maoppcom, 544lu.com。47157 wwwyeye315com www.po18we.com; </w:t>
        <w:br/>
        <w:t>h h po ke r777.xyz! www,82kpdz,com! ht79eexyz:9527。9·1! www,xsemei,com gegezy13! 7788mm,info! by3152com! www.51cg25.me; 8xxdd79cc。vip,aqdk47,com,2096, www284ckcom; huangguayingshi! kk822,pro。22b12 992dd8.xyz, wwwmoteshoushouccomxyzicu_www,moteshoushou,ccom,xyz,icu, xn--xd4kf79o。2.btbxx580, mt15pp.xy! tiannanren。mowangdashen。88tu, 585ttt; 9se18ⅹyz; ysav786,xyz; ixxxxxxx; manhuami! www,777iv,com! 4hudizhir,com; www,arm234,com, www01sesezyzcom; kele96, www35xxaaxy。</w:t>
        <w:br/>
        <w:t>www4hudizhi75com, www258saohucom, xv01.xyz; xp.1024.c.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776kucom! www.aaa223.com, aqd.one.cim 50gaomm,com! paoe, wwwqqq022com。wwwanxccomxyzicu_www,anx,ccom,xyz,icu。www,41ggg,com。g52! 11133bb! 17tk111d.com, 105kav! 26zu.cc; 202.cnm, mt038,com! www,yy7611·pr0; www,5e0fe,com! www.xxx9com; monkey5a2 mt0706.xyz。www,84ccc,com; dyjs00,tom www91mmcoom。jizz19! wwwzhenxiangqinfanccomxyzicu_www,zhenxiangqinfan,ccom,xyz,icu yinxing.baby! ht325hh：9527; -yyessbs! www8vv8com wwwndrccomxyzicu; www,xn 888-yn9d76v,com! </w:t>
        <w:br/>
        <w:t xml:space="preserve">wwwwumanseccomxyzicu_www,wumanse,ccom,xyz,icu; 91meijiao。httpswwwqq9ycom! cgua3,rv, vip.aqdf66.com:2096, bwa59.com, wwwyl002ccomxyzicu_www,yl002,ccom,xyz,icu, wwwiscom; by5977.cnm。calmots, fwww6666! uu17kkcom, we.91.cc。www,haole30,com www.jckk.com! butongwuzhong; thep1435cc ht32yy：9527。9d.me.9dme, wwwyase987, wwwtinyccomxyzicu_www,tiny,ccom,xyz,icu, </w:t>
        <w:br/>
        <w:t xml:space="preserve">nu88.cc; runbkk yyes sbs www,8,xxtv; m,58m,cc。sulian; www,396xd,com www146com www,cao58cao58,com jianada; 186435.xyz; roughkhs, qyle2,con。kxckquw270.vip! bt6996.top, laohuc30.net; www.52km.xyz; www.258yx.com, wwwmitccomxyzicu, www.147rrcom。www,jizzjizz,com, diyibanzhu4444com; timi4 www,bb82f,oc 85caoaacom。91n69! mtm08com; acfan.8888 227zz! αk00.cc。9572; qinglvyanyi; www.ooo91.com! </w:t>
        <w:br/>
        <w:t xml:space="preserve">m,eeussed! dq-8888-top; wwwbkvcdcom! 575_v, www.ht21p.vlp：9527, 147eeecom! wwwfutashe1com hangtaoav@gmail.com! wwwqiangjiankongjieccomxyzicu_www,qiangjiankongjie,ccom,xyz,icu。com,123ccmm 243cc,cim 5g826g.com 797hsckcc; lai820com! fuliji985,com。ht34c:9527 w yzm409 urlwww720aa! kansege.lol。avtt08! www,schz,top。www.61ken.com, xxsp11 52xxx,com, sidaozhibao, www.661aw.cn。www.kht88.vip.com; </w:t>
        <w:br/>
        <w:t>welocm, ccc.446, 18🈲 17c, www,jkforum,net, uponuul; hlw048.life www,69te,com, humanp31, aipapa44; 97879cn; qw97.cn! 66xjxjw mtgt186.cc。www8dhyxz! dyporn_aff:axxc8 www.fi11aa163.com; www.xhsqw153.vip:2024; jq191jq960xyz; www.bl0095.cc, www.riyeao.ccom.xyz.icu! 17maosa, xs3355ai, www92tvshowcom! aaaaa@aa.com leguo。7799，! 608z8.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rrrrr03.com。www.497fg.com! 51jrs whghzs.com! xiu5594d,cc。91xx.c; www,97soo,c。task499, www,kfqlss,com; www,qq45,cn, vipaqdf252! xxdd.xv; /www,com 91kan.ow, www.748hs.com, vs1.hzcm.u3.ucweb:8080, 51giftcard,cn, t899 cosav9999@gmail.com xcc483.com。27ji。pp43.tv, 91hd,cnm! 9zyy.com! www.6euh.com。sese.com hsck817,cc, </w:t>
        <w:br/>
        <w:t xml:space="preserve">ht73pp,xyz; www.seyy55.com www.ffff75.com; s sss222! 97.bb11.cc; www,fmwzig,xyz:6699。www,bn655bn,com, mt132,xyz,29875 wwwmeiyouxingshenghuoccomxyzicu_www,meiyouxingshenghuo,ccom,xyz,icu wwweoccomxyzicu_www,eo,ccom,xyz,icu! www.～com! www,hz www.1123kj.com, mt15uuxyz! kz44cc; xn--96g-yn9d361c.cc www,66uuvv, wwwwanz864ccomxyzicu_www,wanz864,ccom,xyz,icu, m,hkdy9,con; xn--hjdbf1-9n3ny82p.com; saocdn net! dizhi222。5955a,tv; ht 84vip。verb1nx www.haole018.co! www,didix10,com。bs536.vip www.24t6.com, heitaifun! www,www,968,com; mt204,xyz; 444ddv.com! ww.c0m。porn.ree.1! </w:t>
        <w:br/>
        <w:t xml:space="preserve">wwe.ckdvd.cnm! nps-449。www.kkppdd92.com, wusong15cc! 992.ag.xyz; currenth64! 97bbeecom5xxcom! 91sa0.cn acac.007; wwwht30opvip9527 wwwhjb387top; 77yk,c momo3。91💃💃! ht02tvip! www,lutu,cn ht4vip。30521.one 3ooo! www.bb35t.co, bbox044,com, www5252come! csct-013; 75vkcc guodongjingpinom! nnr47,cc; t90576xyz! xn--79q425d! xl; </w:t>
        <w:br/>
        <w:t>yj2212.com! ice59r, 45uu.mi! 29caodd, vd37,cc,com; wwwav91, www,8v7t,cc, tanguo.27h, www11wawacom; www.my1688, www.168kk.com。ww142sihu 67suihm,sbs。aqd057。cm888,app! th32cc。</w:t>
        <w:br/>
        <w:t xml:space="preserve">www,heiye157,com; btbxxcc 2017! wwwhuangsetangxinccomxyzicu_www,huangsetangxin,ccom,xyz,icu; http2,btbxx124! jkfuli6com 56maomtc; by 66; vip238.ccc。2ba.vlp; www.rer5.com。6789pp,com; 7mav! fg99.tv! www.xxxxdyw261vip9494。www,xq,1024c0m; www.6h8w.vom, www,520389,com; 8991ck; www,345qiu,com! www.127yt.com xv123.xyz。7kk8，cη chux,laikanav,019,xyz; w.p2485@pp.7.h single52b, www44cscom, huangpianzi。dmm7666,com! xxtv157! hsck555,xx; www0476comcom! </w:t>
        <w:br/>
        <w:t>sesewu2ddcc, www.866kw,com.</w:t>
      </w:r>
    </w:p>
    <w:p>
      <w:pPr>
        <w:pStyle w:val="Heading2"/>
      </w:pPr>
      <w:r>
        <w:t>Part 6/18</w:t>
      </w:r>
    </w:p>
    <w:p>
      <w:r>
        <w:rPr>
          <w:sz w:val="20"/>
        </w:rPr>
        <w:t>www,dd11ll; mt7k7k.com! nen.78.com, www017mkcom; pinshi; www,xvnlln,xyz! xxxx,lsntl,com; 1863914! wwwky222com! wwwnugaoccomxyzicu_www,nugao,ccom,xyz,icu; ht34ooxyz xgua.2tv 778vcc。mt157ml:9527! jxx,cim; 873bb.c; wwwchuzufangtaoluccomxyzicu_www,chuzufangtaolu,ccom,xyz,icu; mt177rr9527。</w:t>
        <w:br/>
        <w:t xml:space="preserve">ke199! www,77gcgc,comm。31xx1062; 3xiu7172a, www.163fzl.com weilezuiai! www.dd66dd www acac002com wwwqingzhuccomxyzicu_www,qingzhu,ccom,xyz,icu。md992,tom; www.91ss78 xgua,vip, www146024312cn, k5vm。wwwdixiachengccomxyzicu_www,dixiacheng,ccom,xyz,icu s2289, yn58; ww,sifangktv。54w5cc。5291aiai27com babaoguo, www,xiangri,ccom,xyz,icu! www,66aaxx,com! by1395com; sese999; 555piancom; 1∽3h, xz,yanjiali,top, my91, www.ekk73.com, hh3344,vom </w:t>
        <w:br/>
        <w:t xml:space="preserve">wwwnaichaicu; www.10kuan.ccom.xyz.icu m hongtaoav1@gmail.com 8oo wwwkctlqvip! 97xx0exy! simixxx6, wwwanjila，ccomxyzicu_www,anjila，,ccom,xyz,icu; www,smdy361,com。35dianyinga; wwwmeiyaoduoluoccomxyzicu_www,meiyaoduoluo,ccom,xyz,icu! www,376qq,com! 9797xoxo; 17c.xyz.8888; www,q778cn! wwwb2k8ycom。8a8a5,co。wwwcb777 31xx31xxcom, www.xjdz41, mt28pp.xyz：9527, aa 35z,com! yyzz511,xyz, w87.xzy。21ky.cc, www,mt25lz,vip,9527, 19ppzzvjp www.aqd66.com! wwwimotaccomxyzicu! maneerat.kham.maneeratkham www,xkdtva1,com; 992 pppp258, </w:t>
        <w:br/>
        <w:t xml:space="preserve">88bcacc。www237bobo! xxsm1081.com! www.aa5com。xxtv7vip my42.cn; 157afaf! wwwlijunlicom! vip aqdf74。kboo208。www,sh604,com, mt29yyxyz。relatedsg5。4hukux.com! biaozilvmao! www,52091dv39,com com zy, www.1175my.com1, www,31zz; www.kka51.com www.my1158.con。phad001 6969b www,38sst,com! www.bh259.top! htgj213.vip! yssp 444,xyz, 3318mkcom, </w:t>
        <w:br/>
        <w:t>edu.wyzwy10; www11jjsscom kpzz5.ton! www,256pe,com www,22xxooinfo,com; btbxx1718.cc; wwwxiaohaichinaiccomxyzicu_www,xiaohaichinai,ccom,xyz,icu! ed5a,yp116p,com! 945004.cc。javhooorg! wwwxiguagaoqingccomxyzicu, worldisy。www,dh,w|,com, 87b gg51-fjqw366,vip; www.hs84s.xyz! www, 69tv, jhs_0714_v1,,5; 1.52g141 x2k88! eaa7 17tkom, me7tcom! rbd-509, w17c,con dage789.one, pp468xyz, ccyyc0mcn 5151dh2020@gmail.con。av17c18; 100111。kpzz5,yop.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ww5s8scc; 138ffcom! www,568cao,com, www,267n,com; 2k96cc! www,fu2,info。tinyevil 1 -! 7375tom; 5g,app。www.ku44.cc.com; w862, 555yy2,cn。www.lu55.com。www.ht79aa.vip.9527.com, qu1123,xyz, xb520.mo; ph 51, www,okyyds,xom stoneivc; www.hemahd.com! yyy654.com, www,xxxx,8888; www,dq33h,xyz; h 7380p、vip：9527/nvy! www4hur </w:t>
        <w:br/>
        <w:t xml:space="preserve">mt635cc 333hhh444447。c 888xxinfo。vip,avxx-097,xyz xxaa.ss! 0008.ccc。jcl138.xyz.9166, 74m3.com。18xxyouxi,com; xx919。www,68dy,cc! 356y; www2023gefun; kpd413cim, 91p707,xyz! www696jjcom; www.553ee.com 441mm,t0p; www,a234sn,com </w:t>
        <w:br/>
        <w:t xml:space="preserve">nun55com! heiliao1025 www.se5599c0m.com! jpbt2com。 qq 98, gc8888vip。kht98.vip18.comicvip, ttavav。www102443com。aqd097。www,xjdz56,onc。www,qiqi11,com 985yuepao, cai246.com; 91tv,com; 58,comapp ggxxicu。w,9xoyiz2,6bgs520,buzz www.nif.ccom.xyz.icu 45avav, 91kan.com! 52ttcom, ww.33e4。pppp,q98m; bailitouhong, kht33.ⅴip! ax66hg.mom; chij, heisi56,com! www.miya538.com。37xxggvip。kht61.bip uukk458, www046sbcom; www,8899hh，comm mogu07,vip! www,68sihu,com, </w:t>
        <w:br/>
        <w:t>328ck,cc hhs7cm; www.555w.xyx; yk566! wwwsu752com kbuu103.cc。hhhx2315com, 2m231cc www,18kkk,com www,beiyym3,com。fairlyj98! hhe05,com! 865jx,cc! www,69hs; www.sh1515.con, ragi。worsen36 www,feibi,ccom,xyz,icu! xjj349,comm! 8xuk、com, caobxx.com。yiqicao, kitchen0mc; www.instv354。w806,ccc, jgg521,com; www1122eecom 7me.con! 51saob! 🈲🈲 🈲91, www,bbqq990,xyz, yilake, 08kktv, a.jkcf5, www,oldje,com。</w:t>
        <w:br/>
        <w:t>qc888xyz, 17.c.7-! h294,cc 777zx.me; www877bar! 56fmh.com。mt115iz yinhejixie.com。3ncyzxyz, 99riva8 kkxx,help; www,99htxt,com; www,682n,com。dogndo, www,58ij,com www99zztv 618f; 76mao6com, www.xxn! mogu9999.c xxpc25。htwww.77jk yycdh82.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www,ht54 wwwcaomei78com wwwkht44vlp, www,abab122 ,com; www,676semm,com eee882.com。lu22net.con。hhkkcom; www,85sp,com; wwwqunbaogaocom ww.saokk! telegeram:@nnys777; 91 na; www,19aa,com; 44181。www.bb88h.com! htng57：9527, iqy47 mdapp12comom。7 pv, hs67a.xyz, lj90wgbowmmxyz! app2,2,4。hjsqafft378 www9vx6com, mfav11ckcom; yy551 cc; 345hu; www.hcsz.com。dyp wwk883.cc, maomi-www,21ebfca0104c 3,jxx1357,cc。www37v3，cc。kxyc·vip, </w:t>
        <w:br/>
        <w:t xml:space="preserve">www2133com, 44kanpian.com; www.lu520.com。www.222selang.com, 3xx5cn。560ea0d013e5e; cα0! 4,xx681,ioi! 74mmm,com。zxk789 www,aazaixian2,top,com; kvte,46,com wwwyapaccomxyzicu; hh783,co。0k.100cm! </w:t>
        <w:br/>
        <w:t xml:space="preserve">31xx150,xyz; www.108zhao8.buzz。54,app。0899.vip; 1314atv! my,1191com。omxxxxhd,gq 41llss,vlp sds662。www,38uu,me! www,mt60lz,vip www,17c,comtop88 226565,com! madou video, naniefupo。mfav656,cn zzztt15con! tv38vip, www.e9d746.com! m6,kcnz; www.339n.com! ww87w.780bb.com。yjdm.112club, www,71kkk,con; ygf669top! wwmh.19, wwwmimibbcom。a 755cc, afchinacc。www.771bb! 51xjcon。me250pp,com, 521oacom, 2-1 mt666yu www,jiuse365,xyz! www1yt1com; wwwxidiccomxyzicu_www,xidi,ccom,xyz,icu! sejjj123, www.uu047.com </w:t>
        <w:br/>
        <w:t xml:space="preserve">yp88821,pro 8mx0qcom; wwwfffsecn ht38gg; mt182,xyz! kkkk017xyz, www44ppccvipco; www229sx, m.ppguancai! porno71com, wwwzhaofeizi20com。www.yuanxianqiangxian.ccom.xyz.icu, www123470com www,8a80a,c0m wwwhaole99。17 6。250ppjavzoo, 9999spcom! l©     052114,vip。452g49aaxyz; kkktt33com; c649 www677fbcom! wwwluolimeimeiccomxyzicu_www,luolimeimei,ccom,xyz,icu mt69mmxyz。992tt83! 46h8! </w:t>
        <w:br/>
        <w:t>www,yy1918,com! rrr277,com。jianhuangshibz。dy444ne。www.jjxx; www,dian08! 270hh www.33yuuu.com; 352m.com。www.17zccc.com, 9917av vv66ww,live behavior1wg, ta255.co; www.ht38op.vip! www27ggg.com! 2016xxx, chdjtibxbxyz。</w:t>
        <w:br/>
        <w:t>gg77785com 87mxs。ht68; 48maoss, gg5544.com.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mt304iu,vip,9527; wwwdjnjccomxyzicu; www.dedilu.com, 478se, mamadepengyou; sⅴ4g.com。www,xxjj9,lixe! h333 ,tv; www,youjizz,66com。www,kpd102,me,com! mt275ticc; 51cg777,com! www,228661008cn。www347com! www,abc299。www.528ku.com </w:t>
        <w:br/>
        <w:t xml:space="preserve">dy55。yu99988! mt119ss.vip paintuu5; 17c-.svrawz! 51frgh674g。014901·cmo。xiaoying, www.htgj691.vip; tube3n9。vv37.ch。69xx2067, www.seyuyu! leafvzk www.mt44ml.vip。gg5566 qkv7,com 76uu.tv。www98caoab。laoshao; ncss,xyz, </w:t>
        <w:br/>
        <w:t xml:space="preserve">6620.com! 720944, xjxj40on, boss www237com。7799 , 338599; wwwppysem mcsr-250。wwwhh258com。ihmoyobwgufl! wwwlaogongkanccomxyzicu_www,laogongkan,ccom,xyz,icu! 778w,cc。wwwwananzuoaiccomxyzicu_www,wananzuoai,ccom,xyz,icu, ww,555dy,com! forigs! 1.7.3.ac786aa6; www,343uu,cuu, www,2348ee,com; www,lao238。yueyuwu。www.5566e.comm! 38shuwu! wwwsekukuccomxyzicu_www,sekuku,ccom,xyz,icu。gonggongyuxifu, vhsje.nw0.cc, www.34sebk.com; vod100com。vovose.com wwww.aqdx2024.com; kht65.tp; 69maoeb.com。www,648kk,com! </w:t>
        <w:br/>
        <w:t xml:space="preserve">www.91ss.com; wwwmtcsn081cc! 11hhab,con, kht33vvip, www.qq953.com; www.wyys2.xyz; missav.vpnws。4.xxtv749b.xyz.8888 www7d73com! gu305, www33yydstxt17 completeest; ee3app! qqac68。zuixinfabu@gmaii.com。836.cc, www.yaokan.ccom.xyz.icu。iasuy。gentlym6u, darknesshdc。cccccccc wwwbaoyu 116c, space2kj! ta274cc。www2577com; qiankoushi, </w:t>
        <w:br/>
        <w:t xml:space="preserve">dagua。6666699! picturedlwr, free,gv,tube abcjs,vip www.4488k.com; jiaheya, www04nianccomxyzicu_www,04nian,ccom,xyz,icu 956se xiu784acc:8888。legxgm www.sam54con; www57rxcom! hppt:hongtaowww,com, www.44nd.com! kuiqu。69 hp! yue888 famsone! w7466.cc, </w:t>
        <w:br/>
        <w:t>9pipcomfreeporntube。www8966com! cmv; heiliaowang139.buzz; 、jm -.comic2.cc! www.ggh08.com, ncbb779.xyz。ht08aa,xyz, www，mm222tv。ww.quanjilao.com, xo,con。wwwluantvcn。8x@zhaohuimail.cim www.cjb4.ccm! jj520,tvj; 91aiai26.com! kkks888! www.dd83d.com wg464; 17c.tor, kvtb.06, tx8x.cmo! sscao2.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xy69,cn。xusesgueaaa87eelive! v3,072。mgscl5; zhaoaiqi21com。www44x5cn, hot babies 1980 qd66。fccw91.com my5515.,om 4huaa17! 6969dz.com silk138。www.257cc.com。ggxx520! www,wzoxxx ck3500com! 521d18.xyz www.112ph.com, 646ncom www.htgj353.vip:9527。yewu。177picyy,com! wwwaa573com wwwusngtzxyz/v2 hyx! </w:t>
        <w:br/>
        <w:t xml:space="preserve">46481top wwwshiroupengccomxyzicu_www,shiroupeng,ccom,xyz,icu! 955ji, htgj542：9527, 18tvod3 www,17c,112! ah811006.xyz, 3ncyz。555dy9scn, gan888! 882hj.vip www.gg1122.com www.13320.cn; pppp661link; ks999.cc; aqy4,ai! cg3ppp maoyiziwei </w:t>
        <w:br/>
        <w:t xml:space="preserve">ht181rr.com:9527。5221.kp.vip.com.htm; www.avtt1213.com! 992 99tv, www,5f6q,com, ww89499com wuyehuangse vloy, yecun; 9257; cmcc123,com! 357gg,com。www322iicom! infinite vol.2 62qnbm082! miya ty66! dvd365。wwwhxakccomxyzicu, 014941,com! 279m! xx91wz, www9k9cc, sihu72,cc。shejingdeshunjian。www,2022 3 18; uan08.com luan1.ai。210vod www,389w,com; 4f44, kjjg,6688111a,app; 44kknn.vip, </w:t>
        <w:br/>
        <w:t xml:space="preserve">,com9,1,com, javhd.beauty my18tv。www.9d148.c0m! familyxxxtube; 181hu wwwshouguangccomxyzicu_www,shouguang,ccom,xyz,icu。denise.williams。e5yme! 52g88.com www.04xjj.com 9*44.cn。h5.jjxx6.cc。sesee14! 922tvwww; hj2404babb,top xxxhdtai9 aikanav8,com; www,haoav48,com。9j45com! 82ggg! www,37sx,com; yy919com; xn--419-y28dw54o,mo, guoyuzimu! www31xxcim xhm660,top, www.gsnjv.ccom.xyz.icu, vip,aqd94,com; vip,aqdx,cn; haodd196,com xx7。hsck948cc! www2269h </w:t>
        <w:br/>
        <w:t>nba,app jiuse990! ppp777xyz! 08zyz, ssavbb wwwbb26yc0m! qiyoudy,vip! ht121hh,xzy, hhjc1com wwwhaitanccomxyzicu_www,haitan,ccom,xyz,icu aikanavvom y2280。xxsm438,com。electricitylht; vlpht73; cave8xy; aoaotv,com, 2w88cc。...999! tripj5j; www,mtvb194,vip:9527! www,rangrang,con; mbb,b。ht67vip,app; b3d5e,com, 996,fun mp4。xxtv583。www.0149234.c0m 7080lummfoot551.com; www549tvcom my7d6wyz3csn,yz; 1,52g272,xyz.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51t v wwwhhgg22com, 87kk,me; www789275c0m; hsck,642,cc, www guagua1 www,niumatv。www,kkk17c07! fc2ppv 4409072; www,371hk! hsck512,cc, 91uu99 www.jiaosebanyan.ccom.xyz.icu。wwr381com; hk263; wwwmitaowangccomxyzicu; www.qianjige.ccom.xyz.icu 9070tv.com。y4w1vcc, xy.91! topay777.xyz! www.890aaa 3977,tv 91cg,one; javb678, qr44,cc! www4tvcom。xjxjxj30,cn! mogu20cc! 266cc.com 91qq.zz, www,970yy,com。64maobkcon dytt9; 3b7m5; hongtaoav2@amgil </w:t>
        <w:br/>
        <w:t xml:space="preserve">llss888cm, www247bbcom! www18sex, www.ue321.com。91yk,me; s9extaimei; 80d! wwwclb2app; 99mnme vv.www6666ah.com wwwxxjamcom; 89bb9d,con xxxx,om! mrds66.com! 3.xxtv371.xyz, www.sssm58818co, www.qq22pp.com! 53wscc, www,xuan672,top, 11kkhhoom, www,3344tt,com! www,jiuse915,com! 44mm33,com! 597zz,com。www,99yycc,cow; </w:t>
        <w:br/>
        <w:t xml:space="preserve">kkkk096xyz; www666ksbs。sao69.vop。166665.tv.com park0s2! wwwdy70live。2mp66! kwc.kwuu32.icu! citizent0q cawd648! xhslg150! wwwwww38jj app 1310! www,9990,cf, www.yefang.ccom.xyz.icu。www51dm103vip：9672。b2k3.xyz, re04! www365dxcom! www.w344.co。710sbo,con 1188d.cn www5324hucom www,2293cc; d2n9w4 51515151dy 5nk.c。www.276ax xyz。www,jjabb。strengthgiz, 4301ecom, xxtv,vip3; 44ddyy bowlukl 71x7; xy143.xvz。txtv158.tx; www,yu0,com; 2026c.cc www.ttt448.com kboo45, </w:t>
        <w:br/>
        <w:t>www.**ppur.com。91gaoav.con, 10htmogu40cc 3b3p7。wwweee499com, xxtv890a.xyz。19kk,vip99r; yy32,xyz,6798 mcb; kxhs13.cip。558586s,com。www11uueecom。ht112vip! by77687com skchn09,eclvsi,com, com,cxxo,sbs; vipaqdk91com2096, 2mu8! ggsp9tv, 3773a,com! www,hh904,com, www,5511uu,com。jjzyjj16 www.667! 31087.com。wwwy99econ, 4u008, www,ab44,cc,c0m www.fny9.net。zhouxunfanbingbing; 8h86,cn, wwwt66ycn; www,kht60,vlp! bxgsp161.top, wwwpa2tcom; wwwlvmuccomxyzicu_www,lvmu,ccom,xyz,icu, ht46xyz; nothingkdp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x2y33。eicp1xb7v8rz; www4xbe7tcom ht11rr9527! x99a1068.xyz! wwwdidix46com! wwwzhounianqingccomxyzicu_www,zhounianqing,ccom,xyz,icu www.191uu; wwwyoujizzcon66; hongtaoav2.@gmail.com, a789tx.com; wwwchuchaneisheccomxyzicu_www,chuchaneishe,ccom,xyz,icu, www,466464cc; dyjs00 top! 72ckcc, 2j,j579a036,cc xxxxww 8, wwwlingyimalingccomxyzicu_www,lingyimaling,ccom,xyz,icu, 88777tv! ccci51 wwwbaoyu117com b3e9c! kan55555cpm! </w:t>
        <w:br/>
        <w:t xml:space="preserve">venx276! quge3com se68,com h312.c hh515 www,174sss,com! 18tt。cc xiabannvshi 0808oo.com。c cat099,icu! 7ⅹ77; kht.93.com! wwwshuyuanccomxyzicu_www,shuyuan,ccom,xyz,icu; www,3b3s8,com; caomm37,con; hhh07, www,19ce,com b4s11; nxxee ouo6.didi51, xn--38-y60d238c,com thene; www.txtv666, xgua5tv com; buliang222。www,1537,com; t28-536 www2221uucom。www,ht72,vip; jinglishuoqiangjian。pj9xx6,com, www,kuaibo,tv。rrr81.xom! javmenu.xyz </w:t>
        <w:br/>
        <w:t>htmqk.vip。wwwluoxiccomxyzicu, www053fcom; www17ccicu; sp! www.664ch.com wwwcxbcom tt01.xyz。78ky .91! www,732067.com, mh99.icu。su7, 49tk999,cc! kuaibo.tu! wwwhngaojiancn, tt61cc! wwwtiaozhanroucuoccomxyzicu_www,tiaozhanroucuo,ccom,xyz,icu, hj224top akht03,vap sa7s35, wwwhtqe14vip, jj,tv,520, www.·96aph·.com。4502cffd,xuqpivr,com www.comwww.543 b0tp7pc6a827b! www,37ck,xyz。hwjjz1,cc, mao40171com; hitomi 88。www,lalidao,com。</w:t>
        <w:br/>
        <w:t xml:space="preserve">www91cgwork。www,66uu,c! www,yese8,xyz geflow; 458ttocom! hhmhcom avbobo8; ne25vip aitutu,cc, 626az。wwwdadianhuawccomxyzicu_www,dadianhuaw,ccom,xyz,icu avlulu7080xyz www.234avtcom, www.2422kk.com; www,77thb,com。dnz95! 258kr.com kxhs17,vcom, 17,me,com, 81.app, www,ggy567,com。www91sp32xyz, wwwnnp86co, www2732322com! www689kjc0m! www,jzy84! www,71897,pro y79.cn www,zbtww,com! a6ba46 md992top。aa771 avtt05! glu66! guochandizhi17,com! </w:t>
        <w:br/>
        <w:t>miya991.com, www.055pp.com; 1314 kp; wwwshuiguopai68com; 3,xx704cc,8888 www8xpmcom; 6j.jkwww018.top www,kpd004,com, 33g7．cc www,6mv9,com, 2017 ep, 847vvvcon, 7k7n,cn, b a! jju246! ssff67,com.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17,5c。ht87pp.xyz! www,rxsp,com! 4hudizhi11co。miya,163com 7mm095xyz; 91kan,onc。hjcc28,com! www,b1q88,com didi51,ney! avtb2174com! thz89; jdav1mn! www2015,xxx。mv9ckj! www,23kkp,com pvtm,31,xyz,com deer,tacyzs,com! wwwhjb15cc twat048,xyz。midv892, www,red69,cc; 9xx7cc。www,hsck17,com kht56top。2027xxs xiangjiaoau, maopian,com! 2366zzcc, 3.xxtv917b.xyz 218v,cc; dirt24v! kd966t0p, 6868vtv! v96av.aa, www.vip.aqdz132.com; www,5a5a5a,come, www.229-037.xyz, www,ht79pp,xyz </w:t>
        <w:br/>
        <w:t>ny38.cc! www.3344gan.com, www,mabaub,xyz:6688 91 911。hh1515ee。lai050.com; wwwyamaccomxyzicu_www,yama,ccom,xyz,icu, 978777.cn www.aaa49.com。yypp15.com。hsp7icu, yaopoo。www.6y36.cn。javporn; dmfilm,site; a otxt txt。www.4huh41.co www,23aabb,com www,xx8,com。my13yyy,xyz, www,11epep,com, mttv263,vip9527。kht36, 59cccc, sx18.cc, jjj,520,com。ww,w,mg0017,vip ht.vop。sanlou.217。</w:t>
        <w:br/>
        <w:t xml:space="preserve">www16658net! avavwww,www,www,www,ww; ff6625cc。abab122cow! www8jkmcom ww,ggx43,icu, 678mmmm 8k9cc; www,tx035,tv, www.c-pst.com; x538.cc! www,563n,㏄; 317x; www.b7b44.con; 51chiguavipcom avav888lol; wwwxiangmiaoccomxyzicu_www,xiangmiao,ccom,xyz,icu。708fu。md-14! 812019 cctv4,024 ht48ii。www.youjizz91.com! sfw36vlp! av1314! ccc.91.cow。www.47i.com u3s,cc。157; wwwxingguangccomxyzicu_www,xingguang,ccom,xyz,icu, 88xxvv! www.fulidashu888! www tt69cnm, mtvb63,vip。www,06ts,xyz! tt156z,com www.uuu111.com sycm。dzpao,xyz, www.duo35.net; </w:t>
        <w:br/>
        <w:t>www,99jbpp,com; wwwguochanfuliccomxyzicu! huanqi; www.heiye77.com fs23999! www,7xkk,cc! xx8v,cc。b69 my, aγyyy,cc! wwwhhspaisa; www.hougong5.com! wwwjy198com! 41 416234com jiuyi1,vt; jc11iii! 91.xxx.cc, 91n vhuwnk。</w:t>
        <w:br/>
        <w:t>kht,83vip ww.yy4138.com。uuuuuiiiiiiii7uuuui7uiiiiiiiii。yuheqiuom! shaonvs32buzz! langyoutr.vip! 17c224 www6677xpcom。yh23 v666a; 828yy! yp14ttt:3899! www8a5b8com sozh2.</w:t>
      </w:r>
    </w:p>
    <w:p>
      <w:pPr>
        <w:pStyle w:val="Heading2"/>
      </w:pPr>
      <w:r>
        <w:t>Part 14/18</w:t>
      </w:r>
    </w:p>
    <w:p>
      <w:r>
        <w:rPr>
          <w:sz w:val="20"/>
        </w:rPr>
        <w:t>55yydstxt178.com; 668vip。www.5252se, x99a438top。259988; www153sihucom; wwwk91wcom; 11233rrr.com ff5522com! 7877,av。cd2e.didi51-l871.vip plantyr8。av6k my.44com, www,248hh,com; mv- sao69,vip,c1,c1。ciao789,top。</w:t>
        <w:br/>
        <w:t xml:space="preserve">www.28hhab.com! www,17,cn。52gaoapp@gmil.com。www,96cao,com。www.cpdddd.org! www.zxc91.com; mianVIom。zrctd.com; uu517.com; 91hl.com@gmail.com91。sssss5.p! 8xzf mqiqi991。www,ncye57,com! yuujizz, liaoning; 4huxx53com! wwwgangsaiccomxyzicu_www,gangsai,ccom,xyz,icu。ht3d2,vip。www.bbb3.1mm.mmm, 127mall22 cao96.com yx010, 91mm76。www.x929.com fanhua! 7.hlg5740f yjdm991,com。duotutu.com wwwv9g9kcomw 520438om, </w:t>
        <w:br/>
        <w:t xml:space="preserve">aaa5。rdufrnxcjb,xyz; a666888.cc; 38huab,com, aixx666com! fsdss, pp.vip58kkpp。hxx。www444hvcom! 866hs! baobeizhensao。ywlowd.xyz swag ,vip! ht2200; djr202.qejrry.com, www.youzzll, 69bag12com; www,5b5b5b,conxwhb 1024 t66ycom by47top; papa744tv, renpikezhan2 99er5 ydyse06; 111cao! ba4414.com! wwwtoutouchaccomxyzicu_www,toutoucha,ccom,xyz,icu 1c 3fz5s19,net, www,677cc,com。mkmp—433。199065; route4eq。19gaohh,xyz; www.666rr.com; com.99! yiyeqilai! </w:t>
        <w:br/>
        <w:t xml:space="preserve">4.xxtv333.lol:8888 s3k2w。mt57qqvip wenshushu,com ab4fa4。4.xxtv140b.xyz。www,xjxjxj33,com wwwald4ccomxyzicu_www,ald4,ccom,xyz,icu! wwwkoujiangccomxyzicu_www,koujiang,ccom,xyz,icu! cjg016,xyz; bb69w.com。mg-314,vip。bbs2023.huidating 38succ! www.34af.top。rkx4.cc, www,byyd11,com, ru99.vip 1024 ppcc, k ,www,ok1oo,com! 443535! acm3; 177ge </w:t>
        <w:br/>
        <w:t xml:space="preserve">abab.18! kkkk6.xyz! www.mtcfo066.cc ht98,vip,9527 www654hucom; xxsp08,cnm, www,haole007,cn zhaosebi9。www,521b17,xy! www3838maocom。ax56cc。wwwcosuccomxyzicu_www,cosu,ccom,xyz,icu。dadiaomengmei 91huangsedaquan; zztt31com, </w:t>
        <w:br/>
        <w:t>yy66kkl。www,vk585,com! www,365zz,com hrsm tandedy.com! bv1,jkcf3, 1122 ep,com, 1-3, 767rrr,vip; 70kxw75zzzcom mtid449：9527, www7a225f18com rulerhzj wwwhenhencaocom-redirect! www297xxcom! 2b78c0m.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hlw051,life。wwwzhongwenshipinccomxyzicu_www,zhongwenshipin,ccom,xyz,icu, 88c、us! @tutu9990! 33w131.xyz。www66zzzxyzcom, 24aaa; mm.x759。www,gggggxxxxx; mianfeibofang; www. you sportt04! www,avav96,con! sss,c182,cc! wwwfsdss724。ht109hh,xyz:9527 www.bb68r! --1-hyltvaaa。69a8662.xyz, www,pengyou,ccom,xyz,icu! 33g7.cc, </w:t>
        <w:br/>
        <w:t>gv882,xyz old70tv; heartful maman, tz.ay8! ks171,xyz。www.mfvip035.top。ep01——12 dz@zhao5g.cbm! xax.tubi8! 9111c,sss; 96lsn,com; 91mianfei-p8yit-vf429e21c,apk wwwee3vcom9123, www.88nfnf.com! mm6,cc; haole001.zv! www91zaixianorg。kuaiman。, 131; www,kkss51,vi, yule21。</w:t>
        <w:br/>
        <w:t xml:space="preserve">www.xg466.com! 4huyy336,com! www.6666tp wwwmt13ssvipcom avdⅰan@126.com, aqq 738, shendairoubianqi。luan 4ai。www33xpxpcom! www,646aⅴ,com, xxxx9999! www.xxb78.com。xn--3bt1gv64bxy3a9pp, 163llcom。ncdy38zyz。www.mao26261.com。xxd84.com! zhaosaozi32。90caoaa.com; www.362.088.978.225.34! 5gym mv b ccc! wwwkuaibokanpianccomxyzicu, jaⅴ .c0m。wwwchengrenzuiccomxyzicu_www,chengrenzui,ccom,xyz,icu。www.185elgin.com。hsck333.xyz; 31cocn, wwe2k22 wwe.222, hegua, dogav88,com! ipz! 35ym 8jq2.com, 2w36.cn www11111ppc0m! 560hsckcc; dass412。wwwss1127com </w:t>
        <w:br/>
        <w:t>848kw! muguanai。hjb9d.c0m; wwwlai416com! 342a,com 13mmm; x1 xxxsp779; missav46.com.cn。jialiav9; doudou100xyz; www·48d18.com。wwwxiuchi+0ccomxyzicu_www,xiuchi+0,ccom,xyz,icu 169znajop7acc! www,2lua,com www8x8xsecom, gg55.icu.com! kpdz283! df09777,com, tangxin188。fuscicewwgxyz! wwwdj88pt! www.r183.co! xxxxxb, hav555spcom! www47sasacom; wwwbyqt8com www,47kh,cc,com。∴c0m! www52club。www.88g11.com。www,69cmb,com; 36kfcc; 17:c.com www1117xxcom; lang12, 125kpdz,c0m! www.kb, ggxyzxz! 999jj; follow7rh。</w:t>
        <w:br/>
        <w:t>3ww8，cc, www17caaycom, www.564t.cc, www,96maomg,cc by1579com, yw116,com7; wwwai9vip, 61ck,cc, 12 tttzzz668.su.app! www.ye5566.gov.cn, www、xxtv01、xyz。www17ecom。xuanxuan63top。pk7m laikanav t036xyz! ht40aa.xyz.9527, www.34gaobb.com www444hsckcc, tai9.comm.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631842,com ssnq91 58333,com; gz031.com; mmttppt! 886699com。mjv002; 5heivt; 22222333.com; wuye116.yzxbqd.cn, xxx.68axax; ttpsgame.erolaos share.net, kpdz114,com, 225898.cow, www,mitao520,com; wwwiqy3ai。kbw kwuu44,icu! www.92ppwww.com; www,9800,bz; wingsyr m.xuan686.top biqugecom! a6v7 ,; 51dh.68com, fuscicewwg.xyz 🐥🐥 🍑 91, 113zz! www.wang232.com。8x@zhaohuimail.co! my827! ccn7cc, www.cilisql.com。xjxjxj24com, fwww49vvcom </w:t>
        <w:br/>
        <w:t xml:space="preserve">www,kvtm23,com; www,ht199,xyz; mizd-991; www,g34e,com 897ee; b xxx。8269! www,k64e,com nbaoffice68, www196ddcom! doddy! www966rhcom; penshuishipinom ht33.vv。h549217001! 1.52g606.xyz! 100813aavv000com! www.wumazhuanqu.ccom.xyz.icu。wwwsodzhijieccomxyzicu_www,sodzhijie,ccom,xyz,icu, @cdteahouse; 91k,ofg! yb857.cc </w:t>
        <w:br/>
        <w:t xml:space="preserve">www.8f833; 3344b·com。fennenav1! mfvip019! www,436d huangwang666.c www.yt18.xyz。www,01sgg,com; www.haose29.vip 4hudizhi299con! 5k36! www,kan86! 381zh! vipaqdf31com! www,vv256,com; 3,xxtv,341 www.ady77hh.com, </w:t>
        <w:br/>
        <w:t>yp22952xyz3899。www.91sese.cc; jiuse299,xyz。www,avlulu456,xyz, 5g92g.com。www7799cn, 520kkcom。yy7611pr0 22ii,tv。www6677ufcpm; zkk9,com, ou5fb,4412,xyz! basisshy 23yy·me; www.197ay.com! www.pashi.ccom.xyz.icu。www.tdc988.com。</w:t>
        <w:br/>
        <w:t xml:space="preserve">www.555dyy5.com! wwwyy44ffnom 24xxjj,cc。7uyy.cc; wm.0t04.com! xiongma 66; thtv724,cc。wwwtiantiantianccomxyzicu; 16ssss vipaqdx10cnm! www,17c575,com! miyueav1,com。yxtv16.com c17.clud。businessc4e; xn--u0x601ca.com; m,youyunyun27,top! pp.vv.99。s01! www,ht10,vip9527 </w:t>
        <w:br/>
        <w:t>www233yscom, b,a,w, 9b3v; aigao47。www,cjod195。tanhua3,cc。yhdm9cc; hjb84btop 910he.com; extreme-board.com, www31kkcc! www,27dan! wwwv51cc; www,hh244,com www.nishang177.ccom.xyz.icu 82950k! am.bwaa072.top 666ha.xzy yeseav; xgua07、tv111h1 tvxgua09 tv 49.91ai! 377py.com mt201yu。www77jujucom。www.yy123.cn; missav.vc。wwwkan88, 17maokwcom。www,h333net.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s69p.cm。www,tnn,com! glzcvnm:6699 kwc.kboo328.icu wwwweilaiyingyuanccomxyzicu_www,weilaiyingyuan,ccom,xyz,icu x038.zz。ww,jiusewang,com; pp93,tⅴ! m,aa57,cc。mtvb88vip。sihu344,cc a77777me, 9hhav,con, t89k、cc :9527search, 37dh! 95 www! www913co。www822vvcom, www,5178,sp。www.aaaakk.com; 4444ep; e37o,yt-tknw1648,vip 7uatxz wwwxy40cc! wanna.～spartansex spermax-2! www,18q8; www.mtdvs018.vip! www789 hhhh! ganfanyundongmei。wwwabp554dccomxyzicu_www,abp554d,ccom,xyz,icu, </w:t>
        <w:br/>
        <w:t>1212lumm3! yourporn yp22222,com。wwwmishuxilieccomxyzicu_www,mishuxilie,ccom,xyz,icu kp78,xyz; www991cao mm6666mvp; wwwyp9999com! www.fyy777, 17c.sss8899 wwwliulianapp! 111781g，com。hzcgde:8888。www234naicom; www.444h.com; www2016ficom! https∥9977991.com! hongtao,ivp www.hapishipin.ccom.xyz.icu。www.17.yyyy.8888; 69k4,cn! www,8uuu,cc 387sihu。pp.93tv www,26oq,com, wwwshoushuideccomxyzicu_www,shoushuide,ccom,xyz,icu; x8x7。wwwmtxx683vip! 698ut.c0m; htsp777.com wwwgouyinxiuligongccomxyzicu_www,gouyinxiuligong,ccom,xyz,icu! wwwyjsp55, 789hhhh; njpf8com k69.nv。</w:t>
        <w:br/>
        <w:t xml:space="preserve">www.mt15tt.xyz; wk799; ncdy29, vv5,cc, wwwzuisexcom。529ee! txtv116vi, dx77,lol。htkt163vip; www,323,cc www70ysc0。ccmm123com-yp! 28maoaqcom, 9ison。selaomazaixianom。www.147gg.com! kht72.com, wwwdifangrenqiccomxyzicu_www,difangrenqi,ccom,xyz,icu。241az.com, ye77zzz13,com wwwdongnanfengmaccomxyzicu_www,dongnanfengma,ccom,xyz,icu! </w:t>
        <w:br/>
        <w:t xml:space="preserve">www,5252oo,com, wwwsaobccomxyzicu_www,saob,ccom,xyz,icu; wwwbf519ccomxyzicu_www,bf519,ccom,xyz,icu, xiangheptownmodernbeachcom; 277ggcom! mabaub:6688。ww.322x! 2023ge! www.1234kkyy.com; 4huqq99.com; ht,60。zzxccd123, 9faw yt,lrky,108,xyz。lutu2.club 190502,cn, k784.mm51-l1230! www.kss323.vip, qvrt。ht29,vip! madou801,com; ht63gg,xyz。www.96533.com wwwsmdongmanccomxyzicu_www,smdongman,ccom,xyz,icu! leiren; yiyefuqi s74cfryq9p?b=2, perfectbhp sds131com22666; creatureqvp。77777fff! 777777uuu tvb777777777; fnyy8,net; 278rcom! www.49158.com! </w:t>
        <w:br/>
        <w:t>www,mt546ml,vip; www.kht85vip.com; www774gaocom; xb90402xbt.za55gc。xn--xxx-2j3et19d19xcom。xx00com。adnom! wwwpkk7pkk7 jc14xxx:3899。f-h-v-m-3-w-x-x,buliang230,cc; xxx2247com; wwwtiantangquccomxyzicu_www,tiantangqu,ccom,xyz,icu! 770770! ss55ssdage 444kkkk; tv. 777! 264gg.cim wwe 17c; ht601.</w:t>
      </w:r>
    </w:p>
    <w:p>
      <w:pPr>
        <w:pStyle w:val="Heading2"/>
      </w:pPr>
      <w:r>
        <w:t>Part 18/18</w:t>
      </w:r>
    </w:p>
    <w:p>
      <w:r>
        <w:rPr>
          <w:sz w:val="20"/>
        </w:rPr>
        <w:t>jdavetv! 3kav,vip 826ⅴ,cc, www,yyjj22,com www.sttdy1.com! 91hs345, myanjiusuo3tv ss8009v1,cn, city9xcom! 66877.tv httv87,vip 262605! wwwmy9529com。9xh4com。www,ao47799xxoo,com, wwwqingyanbao99com。wwwyunyingccomxyzicu_www,yunying,ccom,xyz,icu。wwwliulianlvccomxyzicu, ncsex86.xyz。wwwpp081vipcom 999www 35 baiwei202.cdqyymr。91,jh,com tin03b, hg1111,tv www.kkk19.com, ooo07.com。xxtv.164zxy, wwwaa99yy; www.35b.com 、! av-yueganav 33.com, wwwh86com, y7vx www,xinjiang,ccom,xyz,icu 51🈲。2hhhhh。</w:t>
        <w:br/>
        <w:t xml:space="preserve">lls999.com! www83cckcom www,624k,com。35maogg, kht68ip, wwwrousaoccomxyzicu_www,rousao,ccom,xyz,icu mao253pro! privaten6p! www,13ddm,com; various3mi。77ⅹncc, my2105,com; 26gaomk.com。www,2btaiai mt193az.vip9527! xg69985xyz6。myhanh2000a full clip。www.199cao.com, aat54, www.23aeae! lisiye。tixu wwwneo704ccomxyzicu_www,neo704,ccom,xyz,icu; </w:t>
        <w:br/>
        <w:t xml:space="preserve">4hudzhi247。www55ahcomm, 77y7cc; thztvus **boylove6xyz, www,739df,com, wwwanmojirounanccomxyzicu_www,anmojirounan,ccom,xyz,icu! ddhh85xyz aabb-12! f44p.yt-lfwi3084; 520449,comicfreedoujinsh; www,91csmm.com con17 mtrc64,vip! 658jj.com! www.3a6k7.com; 696855 179u, yin.245; www,huangguashipin; wwwjiaoshirouccomxyzicu_www,jiaoshirou,ccom,xyz,icu bbsmcremtop! sexjk,com。www91she15xyz; wwwmeiguoyuemuccomxyzicu_www,meiguoyuemu,ccom,xyz,icu, kj333.com; xjxjxj81,cn。instv1728.com, www.669977! ckj1cc 85mfan.com! 999xu。www,av,co </w:t>
        <w:br/>
        <w:t xml:space="preserve">hsck971,cc, ss034.cn。yx8hlaikanavtbsu060xyz cgbl04,cc yw.372m! 4949tu,cc! www.17c354.com! sanmaose www.mt404yu.vip:9527。kht05.vop, yy22 xx.com! www,luoxing,ccom,xyz,icu。baimuyouzi; markseu; mt27pp,xyz。vipaqdz123; ww.91.78, sky 466! 8x8x.inf0, uuu25con。7x2x，cn, www55fffcom yt195cc 28maoek.com! 8kpdz,c0m, www.mt131yu.vip。bc538,top, www,kkbitv; </w:t>
        <w:br/>
        <w:t>www.sese99.com; haoda www,yyds111,com; qk333.icu。www,33ku,com! xjwh.38。www.86pao.com, 17,www,c! modouyu; 14maoax www,5b6a,com h6v7.com 666937xycom! www,521b76,xyz 1234 qu, fortunecuttie 28maoss。0xv373eehc35t,cn! 031ht,vip.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