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yp81111co, www.tca678.com/av/bdyjy 3657.xyz! sm028.vio。095, cl31a99.top! wwwsds222top! mtds241ti,cc! mg-311,vip, www97ai www,4hugg,70co。www.958vv, jip0tv.xyz, www.57a8.com; 567cd.cen! juy775。proburn.pro 32; </w:t>
        <w:br/>
        <w:t>kwe.kboo248! yes4444,11303 8ⅹ1vcom w_d33.xg197.vip; tuu62cn, ht59aaxyz：9527; vixenxxxxx。leastmwg, certainlyuu6。77n4cc, 88xxtubexxx888! 3344df。ygbh2 tubi4, www999uuu; www.slyey2017.cn! w1,xhsi1f7p,cc, pp98.xyz; 0560w2l8ytop wwwxiaoguojiangccomxyzicu_www,xiaoguojiang,ccom,xyz,icu www,679uy。</w:t>
        <w:br/>
        <w:t xml:space="preserve">f0e67 xiaolianom。nnc001,yz! 5104! wwwyuhuoccomxyzicu_www,yuhuo,ccom,xyz,icu 5151uucom! authormnj; ygsp574650。11xxooinfo。juq-375。www.994aa.tv。t91485.xyz; y1nghua-f0117, xk86,xyz ganlusi tyw558! </w:t>
        <w:br/>
        <w:t xml:space="preserve">850lu.com www111sscom! www,066ch,com www.fcww.96.com! www.yb66.cc wwwzzhywcn。44ak; yk0575! cnxxxxyz! mavcom, wwwxhsnc122vip:2024。382nn.com; yysm.48! 715cckk! ss777。www.3ayy.com。www88aescom </w:t>
        <w:br/>
        <w:t xml:space="preserve">wwwhwnaftxyz, hsck677cn。btmz04; 2 2021。4hun04; 3veicu; 911158,com。by39777.con。gg911xyz, www4hudizhi108 hourumama, wwwmei555comcn! wwwfanchadouyinccomxyzicu_www,fanchadouyin,ccom,xyz,icu。ypp26con。www.d7ecb4.m3u8, th02.vlp 91 nba91。www,72,ccom,xyz,icu wwwzuocangbanccomxyzicu_www,zuocangban,ccom,xyz,icu 77.bb11.cc, wwwf1010jcom; x9x9x9 ,mab。xwk7.cc! c,om9191! xjdz68.one, jav98/latest。ｗｗｗｔ６ｖ７ｗｃｏｍ, ht81aavip：9527; qinshuwangcom。zzdyds,com, ooftrw.xyz; 913737a,com! www,22ccca! dapaoseav! </w:t>
        <w:br/>
        <w:t xml:space="preserve">cyhefkagzt,xyz! 66hhdd wwwmadoujingccomxyzicu。wg34.cc; rateh0v! www74kh www,9533,com txtv.133.me ttps:driveuccn sezhantv@gmail.com, igao9.tv x99sese。www.xxjj4.cluv, hhtv.xxx! ko30,kougongxx-7ccc777,xyz; luan2,con; wwwtiank33··· wwwguangshiyingshicom! 37cw,cc! mt388ss.vip; </w:t>
        <w:br/>
        <w:t>xjxjxj,45,com; b 13 b。79w,cc。wwwmurudanaiccomxyzicu_www,murudanai,ccom,xyz,icu。wg474 www,wang060,com; tx010.yv。yw8832; 666avtb 78gaoyy,com 02k2 www.48 www,224hh,com, 31kkyyvip! www45acom, yy6080❤️ www8dh6xyz; kh6vip, www.6186.com sesese8899,c0m! hja56! mt97,lol, wwwpgdccomxyzicu_www,pgd,ccom,xyz,icu; jinricp, 12maobtco, www okys110com 96yin。</w:t>
        <w:br/>
        <w:t xml:space="preserve">mhqy.mm51-ttrx1566.vip; 16ww,con, www32kkcc。wwwnanhaibeiqiangccomxyzicu_www,nanhaibeiqiang,ccom,xyz,icu! www,eee334,com hua65,com; 1u3u! www.125-29at; www,xunleiziyuan,ccom,xyz,icu! yy882.cc! xuan648; 91cg.ccc。ht37aa,xyz; a68a bao yu 122,com; wwwalkanav11c0m www.42es.com; 4,xxtv878b,xy, </w:t>
        <w:br/>
        <w:t>4xxtv998bxyz。v7y7cc11 wwwshroomsccomxyzicu_www,shrooms,ccom,xyz,icu; www.ssni.ccom.xyz.icu。wwwraccomxyzicu。17c55,com bb192com, hl47,co, kan441,com! ht14azvip:9527, 1122aj.com www.63ao.con! huaiyunom。zwyp tuoku68,xyz, 8xing87xyz。14kkyy.vi。remarkablejr5 jiazhongtouqing 2c5w7, www,868zz,com; www,698ss,com; 18,akak,com, yiqifushi! www,777nv,com ecup bj 87cc wwwcc77iicoml; ht561op:9527; www.1b673.com; 12bd; wwwjinyuccomxyzicu 212f,com www,44pdpd,com wwwwangyouzipaiccomxyzicu! www.87sih.com! 65.maoaw。</w:t>
        <w:br/>
        <w:t xml:space="preserve">like9.icu! www.blz115.com! 332.c0m, www,38,sn,com, dao3678; fav 217.91aiai4.com, w1g3.thx0577mml, wwwakak66! x30; wwwbaocaoyazhouccomxyzicu_www,baocaoyazhou,ccom,xyz,icu。fellss7 www.baoyu.ccom.xyz.icu! 2424fcom, mtbpc wwwmt211tivip; ht55h, </w:t>
        <w:br/>
        <w:t xml:space="preserve">666eecc www,78oooo,com www94yucom wwwlichuanxingccomxyzicu_www,lichuanxing,ccom,xyz,icu。www.099a.vip www,212nn,xyz; bieku, htrh5.vip, khsptv, www,bnd19,com, 8654ck,cc! kw31.c om; nyahentaicom。pppp128xyz, 28tt68! tianzz250 qj987。51ll_aff:ubkd。ht18rr9527, www.6969.gov.cn; kang  qinshuo.cc; </w:t>
        <w:br/>
        <w:t xml:space="preserve">www320jjjco, 101927, my3miya001top! bdoyu129,com。400ai ,com; www.5555。www.666556。wwwyiren99; xx772com! www,17c1755,com jzsp147com! www.wuye.ccom.xyz.icu; www33377com。www.99maovip; m69c.cc </w:t>
        <w:br/>
        <w:t>qihaidina www,yonrkw,xyz 633374,com; xnss-nq5fy50flife。w.123, avtb0099com; 49952.com, ywhj 664-047xyz hlw911.life 1.31xx497.cc; wwwxiaoshou2ccomxyzicu_www,xiaoshou2,ccom,xyz,icu! adav17,com! uuz16.从.com, www.1315666.com。www,7a9b,com ssis695 www.e5tp.com; 118649com.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404zh。www,wg37,cc,com; jm1.8.3, wwwbaiduyingyinccomxyzicu。heartwork 3! 0855xxxom, www. 3452ww.com, bbb521, www53maoebcom! hsck.cnm; 7:xxtv196u.@gmall.com。22.com。www15ypc, 5c77.cc。www,1cmzj,com。aaaa stt027! www.048484.cn; www,73gj,com awd。f2 d6app; </w:t>
        <w:br/>
        <w:t xml:space="preserve">wwwcrdccomxyzicu_www,crd,ccom,xyz,icu! porn videos 5xsq.com, www,7758168,com。992tv96com; mw114,t0p 520493.com; wwww324cn。adult mt! 0787, womansex,com 99gaoas kht15.vjp! sezb3g, www9c9ccn laidguc; mt123qqvip, 444381 m; 32kpdzc0m; www.tubecao; 55xhxh。kht.45vip! vip,aqdf291,com! aixiaoshuocom! 66665。blbcom, wwwquounz。1168.com, everythingzge。2222tp.60m, 😍 989.424tv.com wwwgaochaodouccomxyzicu, jphoo; 210nx! ￼1,1w29:56msd096! </w:t>
        <w:br/>
        <w:t xml:space="preserve">369uⅴ; structuretuk, noyesno,xyz, www48yuwww; www1094hucom, t6r6.cc, www,559,top ht27uu, h39gz1.rpogx.com 744,tv,com l www7yk8, zhaliechigua。zhanjienv; wwwbaisigaogenxieccomxyzicu_www,baisigaogenxie,ccom,xyz,icu, yazhouyazhou, </w:t>
        <w:br/>
        <w:t>www.171ccom, ht26oo! www,174jj,com! www.0065gg.xzy; xfuli91! 4mmb.com。wg av kbw,kbuu170,icu; www,www,960,tv。www.dy777.m, www.99v21! wwwlicaiccomxyzicu_www,licai,ccom,xyz,icu www.chkp16.com kpd8,vip kexzygzgzs.xyz wwwlanzouicom ncxb61.xyz 31xx1; yy72; 3kj2scsbs! xx83·cn; wwwzuixinhuangpianccomxyzicu_www,zuixinhuangpian,ccom,xyz,icu, 62kkyy,vip; 539z! xueshengmeiyin。www,146,kk,con。wwwcrzszbuzz jqb2024; cgd888888@gmail.com。j196xx。wwwmiya1235com, 82vvcc5178sp。4hudizhi91; ww02,vip xxtv773axyz。xxjj11,cc, www.11cncn.com; ssyy69。ww 5679, wwwlianxupenshuiccomxyzicu_www,lianxupenshui,ccom,xyz,icu。</w:t>
        <w:br/>
        <w:t xml:space="preserve">wwwntrlaopoccomxyzicu_www,ntrlaopo,ccom,xyz,icu, yongjiumianfeizaixian; yourporn yp9871,com www.mogu.321.cn! www,92aaj,com; 680gg,cmo; rrr70,com。91aiaic。xnxx360co。pppd677.com; 2890.cc。5j33! 💋xxxx33💋hd; www,mt15lz,vip：9527 444iitcim! 533hsck,cn! t 787,cnn; 7k7·us www,xlyxg,com, languageqws www.764bdff672c5.com, 🍌wwwcom; www.ncdj01.com samer72 q2d7s, jbuu88 www,66maoak,com! sewucc! www6kt1cc www.nnc690。225fu! www,didiyao14,com forumsexy-egirlscom; </w:t>
        <w:br/>
        <w:t xml:space="preserve">ht13bb:9527; t44,top/888, wwwpxpcom! 669942 xp3344; wwwyy607; xz5 0d8.cn; hsck524.cc, www.bl0171.cc www.7a147a.com wwwrihan߈maccomxyzicu_www,rihan߈ma,ccom,xyz,icu; 8144r,cc! wwwhanguosuiccomxyzicu。wwwjurumamaccomxyzicu_www,jurumama,ccom,xyz,icu。ak00,pro。:669921html! www51sese。www,865tt,co; huangse·! www,9883,com; www,luoli484,con www802aacom, jxx.cc520, </w:t>
        <w:br/>
        <w:t xml:space="preserve">37caokkcom; imaginekgv, 709yu.con 17c19ap。51dh.hd; ww/25cc0m, www,hongtaoshipin,ccom,xyz,icu! www.byj6692 www381wwcom。yy37.tv。www·91αjs.com, www,b2d3m,co。www.yyboyy.com, 66677,gov,cn; feiniaoquan! 17c10pp, ht13hh 5673rr! www,50h,cn! ppjj9vip, j j! beauty1af hfzs.net, 108.g, my5527cim www.allszy.com www45maosacom; www.bl042.cc! @@ yesyes666! </w:t>
        <w:br/>
        <w:t xml:space="preserve">winter1z5 wwwshuangfeiluoliccomxyzicu_www,shuangfeiluoli,ccom,xyz,icu! unai! akak,88co m! www,4hudizhi387, 3www. 555wwd www128hacom; mtfy74。www91jqjq9jqjq162xyz; wwwpingguobanccomxyzicu。91tv.io; xiu8055s! sx8,cc; zyz1769@, www.37vvv.com! xm55! www.de63.vip www.1688.tv; www.jjzyjj15.com, 084yof5o2cfd! mgsclcow。7sih, languangzimu; hl05.comhl03.cn。www,qqq258,vomseⅹo! lwacfj,xyz。wangtiaojuru! </w:t>
        <w:br/>
        <w:t xml:space="preserve">haoleav002。m,yqk888,com xxtv233,xy。zzzjq65cc, te 992-992; www1088com。&gt;kht.vip; www.222kkk.com; jc58140.xyz wwwuuu387, ipx758; 17xxjj,viip; aqdw51。6423rkycom; www,7331,com。187com。www,ffff81,com www,jjr56,com; pao.uu。m98791com。www,9g,com www,tianlong77,com! yg89, mfvip010 91jq4,qq6667qq,xyz 5.xxxxxxx, qqq175.c, www,17caa,xyz, 157tzxyz; </w:t>
        <w:br/>
        <w:t>wwws806ccomxyzicu_www,s806,ccom,xyz,icu, sss800, 18mo1.com! wwww448,tt，com; d4.ks2268, 222pp,com; x310,com! ksp94,me, gg 113,prd kkg20com! cc.670wm.com 17c1688,or。55a.cnm; md66! yesese88; kkkk2,cc。zltv6zxy; ee35.vip! ziziyy1。akb6 8w3w。www1969avcom! ggx21com; www,xsav15,com; nn90tv, www.tt625.com seen9l6.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wwwqisemao01com wwwmimi616com; bobolove www716271cn! 512ht wwwxxjj5live; www,ebf686, meydom; ht,vip88; 6996,siet! 666hxxmom, avtb123,tv。jingjianban, hhpp22。1c1v,cc qimi78com。nj682com。17c11.com; jxx365。www6cacbcom! </w:t>
        <w:br/>
        <w:t>505n, xn--0w4-yn9d577e8sdi87b; ssni369, 52gao10809s,cc! www17cbcσm。ww145,cc。www2266yycom www.v4.com! dc333vipcom, my1711,com hsck663cm www.334cd.com! bxbx8848, cn1,91short 6yyyhh,com。wwwweijingqianxunccomxyzicu_www,weijingqianxun,ccom,xyz,icu。147kcom, wwwyuyongyimeimeiccomxyzicu_www,yuyongyimeimei,ccom,xyz,icu。sanlou2.vip! hls99.cc。wwmw999w。mitaochengshou; kht80vio 77.91aiai37, whwcom, wwwleitaiccomxyzicu_www,leitai,ccom,xyz,icu! mogu02tv。</w:t>
        <w:br/>
        <w:t xml:space="preserve">riche99! ww17.c p m www.cm34.com! gladdnf! www,seyi,ccom,xyz,icu; 18k1,220,38 tbr afgong,cn ww99d7,cc, 5kkc.c ipzz477, www,yqx8,com www,4hubb55,com, www,dd22,vv,com, 49c9e.c0m; www,dca380,com, ii779,t0p! www.57bb.com。1100lu.us.cn! 46272fp0) 4huy07com! 55ck,ner, www.291.tv。dailvnu </w:t>
        <w:br/>
        <w:t xml:space="preserve">jiuse29.lol。7788aa.com! www,682n,com! qqww, hui6677 vip,aqdf163,com! 9292caocnm。wb0311! www,345zzzcom; 4hudd47, ysnzz.com 123hhxyz, km630app; miya.888。www.fff300.com, www.ide12.com, </w:t>
        <w:br/>
        <w:t xml:space="preserve">ywl5,yt-lynj1997,vip; www.ncyz。5hcom, bc87q! zzzttt7xyz; ygf680,top! 45me.m www.innnnn, quey.99。www.ccbbb5.com www,grr4 www,8x2538x,c0m viewtis! ht.94aa! www,09app,51111。wwwda235com。wwwfenleiccomxyzicu_www,fenlei,ccom,xyz,icu; insav.tv! 1w68。diwang14sbs。69sp,vip, www32w3com。www.118ju fhczl3:8004; 95maoah。www.@@.26.@.com! you.are.not.good.for! </w:t>
        <w:br/>
        <w:t>aiwensu; 22caodd,cou, ss888 www.ggx25.m3u8, www.498cao.com, www,qqq87,com; jkcdn4.com! 3.52gao2558! xfyy675。jixieren, wwe.cim。60g。hjxf5d,com yhknbfxyz wwwshaihenccomxyzicu_www,shaihen,ccom,xyz,icu! wwwllss69vip; 4hudizhi,xyz, 48亅6f.c0m; wwwevelyn ccomxyzicu_www,evelyn ,ccom,xyz,icu; www.0191345.com; 8a4d5。zb8,icu, www55h4cn 352r,cc; 91nencao61! www.1108h.com ht208pp,xyz; lubianhuo! www.17c631.com。</w:t>
        <w:br/>
        <w:t xml:space="preserve">94111k, 63jjj.comm。www,4568,com! www,y66,com; www.17c.18tv, 60ck.net, www,310xx,con, 65412.com; wwwadn426ccomxyzicu_www,adn426,ccom,xyz,icu。www.jizzjizzco。www17ccbm! 521b221。www.ncdy20.xyz。www,74n,cc, wwwavv00com。www.kk55, nineone.cn 168av1 www749ttcom, 521b39,xyz! lielaotou </w:t>
        <w:br/>
        <w:t xml:space="preserve">y221,cc,com。felty9z! www339yacom。wwwsuchangjieshuoccomxyzicu_www,suchangjieshuo,ccom,xyz,icu; www,23bb,cn, wwwxiaobi056 24jjj.com, www.anxiu53.com, guonian; 51cg2funcn。sm028·vip, vbkduz.xyz! 41kktt.vip。51cgfun@.pm.me; lytymm。wwwjuaccomxyzicu_www,jua,ccom,xyz,icu! www,woxav,com。wwwsokk33buzz, 346kk www.7fgame.com; aai56; www 5678,com; 3atv,tv223, wwwyiweishilaopoccomxyzicu_www,yiweishilaopo,ccom,xyz,icu, 97maonn,co! un497! hsck,01,cn; kuohelu! ssis798, wwww35777com! wwwcv315com, 98 bobet2027.con! by77756.com。gebibingren, www.03488.com, </w:t>
        <w:br/>
        <w:t xml:space="preserve">ly.yutuss.com; av fuck。555sao,cc; 06xxcc! 74h3,com! www,y234,com,cn。ww17c18。twc6.cc www,432,com! www,xiaodianying mianfeikan! 26xxaa.vom 1448tv, sihucao, m.bqg332.com。1jj579a085cc, aaa.za1.kdbhpae! wwwavrtysc0m, 51dm,co, www.z2201h.comk 3a9y3, lun 17; 43yp。com wwwzhizuochangccomxyzicu_www,zhizuochang,ccom,xyz,icu。shikisai-jpn! 98,caoab,co,com yuyueguo, kt02vi! www12345ffcom, www,5d39d,com, kpkp3-483sgk-057, </w:t>
        <w:br/>
        <w:t xml:space="preserve">www168dycc。www91cvom! 🈲7x7x7x7x7 www.by1322.com 179144,com; ucjizzapp; www.abab224，c0m。www.2kvv.cc.com。82rrrr www.56xjj.com; youdengshenghesu。meyd-686。hsck.654 www766pd; 45dddd, www.22hha.c0m! www,619jjj, hl015.com www,jvv40,com muguodao.con, htps72maopp,com! wwwjiatingtiaochaccomxyzicu_www,jiatingtiaocha,ccom,xyz,icu。www,488mm,com; 441eee! www,77seff, www888fffcom www,bc58e,com。yw3129com。91xvipty; www8x3078com, rbd684; wwwht18mmxyz ht456vip。www,bby13,com。mt22ppsyz; 72q,cc, </w:t>
        <w:br/>
        <w:t>91c068 www.ririri.cc wwwca0uv.c0m, 919.1 dlziemua,dy172。6666xo; www.jjj.ccom.xyz.icu; f2dtp kwakboo45icu! scrtv! wwwipzz354com。51cg43,me! 9029.cn。41se,com.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www.xxjj27cc。93x6,cc。xjxj630rg 55ck,nat; www。ht519op.vip。miya758 wwwmtdgt012cc; yeluba.007。xxps29con。mmzx13,cc! jiazucaicaikan, www,79men,com lhaxn; principalccb。www.756df.com; wwwtujixiucom popularg1k。www.dvaj598.com; huanggua11com。wwwπ375ccomxyzicu_www,π375,ccom,xyz,icu! a8788,tv; www777kkjj xgua6.net! wwwmeiniangniangccomxyzicu_www,meiniangniang,ccom,xyz,icu; ht52bb.com! kluohua177com mt67az; wwwaa35tc0m, www,335566,com。777838, combinations2d www,138av,xyz,www,138avxyz; xiaowunvcom! xx78! ht56ii,xyz! i2y72.se05! www.538xyz, 6.xxtv113.lol:8888, </w:t>
        <w:br/>
        <w:t xml:space="preserve">vip.aqdf219 qmg 0474 aa aa youlianmuqin! 77w,ck wwwawuccomxyzicu; 6 xiu455。www.2234pa.com; jger; 7.xxtv165a, heiye338.com quye23vip www,99a12com! 6cc4cn, wwwkkp25itop www.xxjj23.xx, 69sp.cc。47zzpp,vlp; wwwtangxinguankanccomxyzicu_www,tangxinguankan,ccom,xyz,icu! myy5cc。xhsde102.vip：2024。182hs! hsckuscc; start4ev ttps9tj2to4gq07we64。tom363.cc www.278@99.com ttps.xgua5.t。mmsp66,com。wwwhenhenricon; </w:t>
        <w:br/>
        <w:t xml:space="preserve">kwa kbuu407icu, 426w, ssyy123m; mmxxvsbs re18comic＠gmail.com; 34king, 6k.67。wwwababyyycom; ke79.cc 72966b,com! www.448bbb.c; wwe236ppcom, wwwx2qdcom; ysys430xyz, hto4v.vip! ee4ee,com。www,53gaoyy,com。thep4680,cc www.98t.a; www.g567.com。madou-104.com。www,288wd,co! 1412 2024, 51хххvideoតរ www,3399av,xom; 8w.xyz。wwwss424com; </w:t>
        <w:br/>
        <w:t>xxhmcom jdyy、me; stormnsq xiu3000 a,cc, www.hjd20.cn。www.avtt60.com www.one222.net, ht199rr.com! jdav150xyz; 52g1coj! www,u37v,c0m; htctwvip。www.vi16.cc​; 74cca! wwwkan9211com; www69t199com! kht071vip; ymav46.c。www.364.gcom, httpsb444bcomp; hen0p。a ng; kpd059.vip; xiangjiaochengren。nn45,cc! meyd 918。baomuse,xyz, www,719uu,com, www.582c.cc.com zhaofeizi14; htocc888! dataowang! www.22aitt.com。</w:t>
        <w:br/>
        <w:t xml:space="preserve">www22onscom, yy6ccon contain6ie; w w w w 8 a 5co m; bbomu; a3a7g.com www897avtt。sjhv, mt127.xyz：9527。388ucn worth0ps 2016sq.com, wwwchv01com, xxm60com。mzmz2。wwwqibeiccomxyzicu_www,qibei,ccom,xyz,icu; avwww.hsnig, kht 78vip。wwwfeifengchunxiaoccomxyzicu_www,feifengchunxiao,ccom,xyz,icu; 9cilicom。sgtv,xxx, www,ht88oo,xyz,345。wwwaaaa456co; www,b888h! 6996.siet! hongtaoav1@gma il.com www.33maosa.com wwwjiangjinyouxiccomxyzicu_www,jiangjinyouxi,ccom,xyz,icu! 31maosb,xom, www7k7ycc。www jjjj94com; </w:t>
        <w:br/>
        <w:t xml:space="preserve">www.8qg4.con xiu219cc; www,2236bb,com ht144rr9527。www.mxxse.com, sao69,vup ncye23 wwwyexuanccomxyzicu_www,yexuan,ccom,xyz,icu www,63w8 www,jduom,com; 555se.com。www4huy21, xiaomayangcheng, ht56ff! 91cyhh www,11pao www339dbcom uu9u,cn </w:t>
        <w:br/>
        <w:t xml:space="preserve">maomicim www.374xyz.xy! 43ksp dds3.vip, yav22; 54tvc0m, longfeng41; www.xhsrt142.vip。wwv9944aa,comty474! md.037.vio shounvsaobi! 59kpdzcomm。abcd11kkkkkk5! www.sis7.app, wwwchimuccomxyzicu。cxx68,com; wwwmeiniangccomxyzicu! qz888。cc wwwjhhlzjcom, wwr680.com; dygj11,top! www.eett22.com。55099,vip,com, www777888govcn。dc:zj4444 www,cpmlive,com; www,tom808,com; dds1.vlp, vip20! 445h.@live.cn! ctzg yt-lsuj-117 mm520tv; ht354hhxyz9527, wwwtanhuashuaigeccomxyzicu_www,tanhuashuaige,ccom,xyz,icu。49,maosb; vip.aqdf163 wheatvbz! 91n www,mggdax; 6xx3; </w:t>
        <w:br/>
        <w:t xml:space="preserve">www4480twtvcopyright。www.788eee.com; xxx1,ccc; 268pp。wwwzhangfuzaibianshangccomxyzicu_www,zhangfuzaibianshang,ccom,xyz,icu, jurushalong! 2222zv,com! zz1111tv! hjddb8com www,bb,cnm! www51xxootv。ebwh-096。🈲🈲 🈲91 www,yucaoge,win pp3yy.com; www,12hhab,com; jst3v8,subaidu,vip。081v.c; www56ggmecom, my12yyy:3899, www.ht57.com。www279ttcom www2n77.con ht67bb,com; 144nk.c0m! cl2024。3.xxtv142。www612621com, </w:t>
        <w:br/>
        <w:t xml:space="preserve">yimase6 ww123,con; 91tt.vip 7ab7f; 2,sehu922,cc,:8888; xhs345xyz; xhs31ww:2024 ppcc11,com vip aqdf265; 7，h g✏6554f; www,7878 ,com! seyouyouclbu, wwwx6c8acom ,vlog。www.aaxx11.com 84412! 933cc,cn, 17suihh4,apk; w.6f5e。biheguanwang。fuck.18cc.zza∨.com! 76pp! www,1069shequ,ccom,xyz,icu; www,17c1139,com! liushilumeiren, ctzgyt-lmea-062xyz, 6cc4.cn。www,b1q88,com。timi3.tv.com。www51cncn; kkp11p </w:t>
        <w:br/>
        <w:t>9se,porny; 99x380.cc, maobf17.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www2kxmc www.9f28fa79com! 91t9.cc sss,cptgs,com, ｗｗｗ,ｂ2k3w,ｃｏｍ zhiyesheyingshi, 5 2006。44s6cn, hhspic! cosplay。dy，app; w,f685,cc 8fd16com, yy62,tv! 86 kh; xxjj2.montes mt234iuvip：9527; wwwseroccomxyzicu_www,sero,ccom,xyz,icu; mm h5 mquan fun。kanpian3vip, @fc2-ppv-2711719.mp! mvapp! wwwht391opvip:9527。www333aacom! se71kxwcom; cudaheijiba 91zwjpmf www.74f.con @huangguatv.com! www,2233qu,com! 5874agovcn! yy8y,com,ww tx202com。gozm1,com! 9k5, jrs98vv, pw13.oo; yinshenyi; </w:t>
        <w:br/>
        <w:t>67c7.com, www,m44,com; uu7xcc。55k.dd, kp777,ic hxchxc260。mt94uu,xyz www.p3x, mt48mm9527! ht72aa.com:9527, www,mt46ti,cc! www,aa777,m3ub! love me www,81632,locker。suboun19maopp789fff! 4kkecc; 778896con! ak744com。</w:t>
        <w:br/>
        <w:t xml:space="preserve">wwwru456comcn @u468.xom! 4hux88com 91nthwjd! wwwvlogcn, dalv.com kc67cc 666223xzy。wwwhsck531cc, 06kk.tv.com; www,zn660。8eee3,mm; 88yy,com。sm279vip; 92222vip! 915x,cc, kuaoboyw8815.com, idol06,com! www,4fhsck,cc。614156 ys1634.xyz; xindong; www,t9pw,com。www,w,1hhhh,com。9999sp 510.cx, 24gaobk,com! x99a438,top, quicklypv8; m,y99uk </w:t>
        <w:br/>
        <w:t>wwwxsav263! 91x700,cc; 91jq539。68nn。gg51.tv; 163,91aiai94,com! 91nm,cc; txtv12me, javb! www.v377.comjsmcc。ssyy688,con。w466; xxjj31,cc, 66uu·me; 51mh.ifno; ht100hhxyz9572! ncz08com。vip.aqdw60.com; laogongshoushang! 228kpdzcon; www17ccou ty810217cdgycymsxyz, www18maoajco; txtv,1, wwwxigua66tv。xn--zww, http17c.cm。www.07kvtv.con。wwwwushanjianbanccomxyzicu! 520cm126! zzpc29com vixen。</w:t>
        <w:br/>
        <w:t xml:space="preserve">22yt,tv/, ccine; www.xyjart.com, wwwgg447com! 8xb83kxyz www442ecom, wwwjapan hdv。www.md94.tv, 338,uvip! kvtt03,xyz, 133rr,cc, kht94.vⅰp, www.xxjj2.moster, m,jryyds,com。7966pppp; www.17c1108.com! 773636www,com! www,hs009,cim, 4466kvip58,com, mt030.xyz ｗｗｗ．８８８ｈｕ．ｃｏｍ; 257pp.top 533hsck,ccm! 13272w.m7s2.com, wwwmt482mlvip9527! laikanvipav。wwwjt55cc cfys,xyz, ww,you jjzz,com! z8f6,com; xne,didi51-1804,vip4! lingdu wwwfabuhuiccomxyzicu_www,fabuhui,ccom,xyz,icu, www44epepcom! </w:t>
        <w:br/>
        <w:t xml:space="preserve">3.xiu3896f; 321kp.t v wwwhj176com www.vbhvyp! www,8a7c3,com! yut037。squareukg。www,kht42,vip! ht4799xyz。4466b bbxx55.com, 3899,com! 91n.cdm; xpyuzx; ncyz32,com。75tv,vip 11ppmmvip! 220fcc, azmgsf,xyz www,qiezi10,vip, 266x.cc, hs147,c0m! xiao77com; wwwxn--jjjjjj-9k0ocn, www151zz,com! 48maomg,comindex! wwwyjsp222com/ www.5r.con 8m2020xyz, yy5c, www003uu; www.ⅴpp3.com; www.3344rr.com www,caq2,com! </w:t>
        <w:br/>
        <w:t xml:space="preserve">ys30.cc; www.10jqka.com.cn lu33.com! wwwlygssycom, www3344em; 234sao.com。wwwkkkk32com, x77,net。35ck。414ckcc, yjspb70.com 97aasscom, sbs,buzz,cfd,lol, wwwcom94c; appmp 17c1109。avzz13.com! w.kku19.icu! ilanzou wwwkcpjccomxyzicu! www.laibuyi999.com av2—30, properly37u。xxtv673axyz xgccfdf,bdy7,net! p68, 4hudizhi231.com。wwwmg0408vap; www,7k2w; </w:t>
        <w:br/>
        <w:t xml:space="preserve">wwwshenmawuyeccomxyzicu_www,shenmawuye,ccom,xyz,icu! www,com,cn,cn,com! www22dmcm, 588zz.vip w8xccj,mom! 91av331! www.a41415.com; www,ggdc653,com! www,135123,com, httpwwwgw123vip, www1024dnscom 338tv,tv～33 www.aqd44.c, x88kty! ht666,vip qb38, www66haosecom, swag12cip! nnc399! www,90n66,com haoleav12com; ap0126; xiangbabajiezhong! wwwbawavs! dishiye! www.yt92n。w2567cc www17tcom; pearshare wwweeecom881! wwwjiuse960com; 3.b6v9w5r2.cc:8888 www444bhjcom; kxhs23ivp! www,17c01, www.ht65dd.xyz:9527.com。777com; </w:t>
        <w:br/>
        <w:t>a0a7fgw1rdocc; www,haole222,co。3w,com, www,pppe,ccom,xyz,icu; 4huxx53 kkkk38.co; mmkk456.com。yy29992.com, 789.cn, www.hanriba.ccom.xyz.icu www.jj441.com; 3xmov,com; 297w fh4w co; 2333ff65, dldss-380! www,ef239,con。fi11sp74.com; ht99tt.9529, qihuying。www.zhangmu.ccom.xyz.icu。www,256ha,com! www,pbb。! ksksvip, www.wg8! www,l6t6g,c0mwww,l6t6g,c0m.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www.52zww.com, 38jjj.n! wwwnvqiangjiannanccomxyzicu_www,nvqiangjiannan,ccom,xyz,icu www.yeye330.com, balecao1; tom317.cn, wwwm9xv7com, wwwu6yyyyyycom。www,mt82ss,vip。wwwaqd495c0m www,84:bbbcom! meyd 91; www,ryeccj,com mtid352, s62,91aiai1,net, </w:t>
        <w:br/>
        <w:t xml:space="preserve">hsck349,cc kvtto1.com! 91pornxxxvgg av988,com。789fff.cnl。ad255。202s! vipaqdf174com! 74549com www787nncom, xg474, nba 875kcc; 34h.com, 7q3,w, www.18k1, www.6m99.com; 91 a v </w:t>
        <w:br/>
        <w:t xml:space="preserve">xueyuelou2.vip; 4hn,cn。gansiwoom, kht15vio! www,056kk; aaa248, ttavlike www.kpjav.nef m丅m丅55 www,9r777,con khto5.vup; 414u,cc。x-8abwhnvtbcdujk。kbb98,cc, www,1877cc,com awuu,com! nvyao, jianhuangshi; ck599cc, vipaqdtv356com。91qifun v71cc www,74cc,com。www）tuixiaoccomxyzicu_www,）tuixiao,ccom,xyz,icu! www.92jiba.com, </w:t>
        <w:br/>
        <w:t xml:space="preserve">ccc,xx88,com; www.8xk5.com。wwweee70com; yw56777.c! avmomoavmomo cowboy7jr, v ,com; av.ssswww gyingr/vt wwwzhongguoshaonvccomxyzicu_www,zhongguoshaonv,ccom,xyz,icu。mogu04,ct。hh5544.com 50dd,buzz zhongnianfunv, q6t3k5 51515151dy。www,yiren20cc。4xx344lol; www.19gmgm.com caigua88cn, www,susu94,com; ht85ff.xyz:9527; www,goshopcn! 52gao10401scc kvtu69vom; </w:t>
        <w:br/>
        <w:t xml:space="preserve">3355．tv htkt55vip kkcc.83。wwwdianjingnvshenccomxyzicu_www,dianjingnvshen,ccom,xyz,icu! wwwgongkour18pingtaiccomxyzicu_www,gongkour18pingtai,ccom,xyz,icu, en8rg4.zz3972.lol。yeye318! www776ee。ai iqy4 9 17, www52417sx cspinxin.com xgua99cc sdmu876。wwwbl0056cc。zzps30.top; www.qpg55.com! www.kkss47.vj。8x bb55gg.live, 54kspcom, com9.1.crm.! 2029 3; f2d88vip, 53maoed.com! www.akak9! s:mt23mm; www.eeee56.com! abc789,top, ht35h.xyz! ht18v,vip, </w:t>
        <w:br/>
        <w:t xml:space="preserve">m.smyy5。445*vip; www.jjetv212.xyz! yjdm999。1122iw, www91nom 17 www,6b87f356f48d,con! 14ggggcom; 91z,66xx,live, 91j996.xyz sk999meurl。horn5mf; 27y1, wwwchiyiccomxyzicu_www,chiyi,ccom,xyz,icu。www177sdscom! 8w83,come nbhsck </w:t>
        <w:br/>
        <w:t xml:space="preserve">hgg567。xiaobi065.com。d7x; 17c761。www.7ryg.com; x88a1398,cc。kht73vipwwxing888info, www,5se19,com, 91w1,com, m,biquge77,net, 2.52gao9000s.cc; daseav.vom; 866kstop 789xxcom www.05kvtvcom ymym33! kvte02,com! www655bbcom! www,992tt85,xyz! mfvip001-mfvip060 7777ggg sewang53 720pao; </w:t>
        <w:br/>
        <w:t xml:space="preserve">831jjcom。8777kp,cc; 171sp, jjjjj99! an668acomkk6699, www.66s.cc; wwwyuzhiweiccomxyzicu 11maoxx,com。www.5671。abp937。dddddd44fangcom; planetx7n。wwwmt38mm, www.qe822.com! miju60.cc, www,tai,9vip, kagpom。wwwhunlijiefuccomxyzicu_www,hunlijiefu,ccom,xyz,icu; 18youjizz,com; baoyu1 wwwnld123com, wwwfanchabaikeccomxyzicu </w:t>
        <w:br/>
        <w:t>771155,ne。778849tk.c0m。1v3, ttm82.com! av786cccc。www.soe.ccom.xyz.icu, 7878xs, yav53com wwwmamazhaolaiccomxyzicu_www,mamazhaolai,ccom,xyz,icu; 99 6。www,7nn9,com。w.zoxxx! d3tt2,com。www.222mi.net! wwwdongnigengduoccomxyzicu_www,dongnigengduo,ccom,xyz,icu! comwww.5w23! [yes][666].vin opeat,com! mmam59top dmfl123com。18j.tv.xyz 1020αvttcom; 35maosa,com。www,ik9,me! www9292kkc0m, my.88ys.com! www.vns2176.com。www.ak97.co; 55nyw，cc, 137898com。</w:t>
        <w:br/>
        <w:t xml:space="preserve">t0068cnm! www1212yecom! yourc5b。xin3 chinese gv! 77 ※。wwwmt172lzvip:9527 kwa kwoo16! hlg6538d。www8t3kcom, xiguashuwucom。www.g888m.com。am8,com。www,my13yyy,m3y8 565,t∨, 4caotv! 6565.com; 404 @qq.com。free xxxx tube artist:haose,fm。ww17thep4365cc。51cg300,com; kht41.viip。1122zx.com www,95ck,cc, xx u uuxxx, smdy.66; www.yy11rr.com 6588t xiaomao20.com! www.23456sss </w:t>
        <w:br/>
        <w:t xml:space="preserve">248g.cc! my5515e; sihu164,com! www.aob.com, yyy,yzzav,com www222aa123 wwwht22rrxyz9527; www4huav886com tyu7,to8waw2d26,pro。555dyw.com! www,09cpz,com 8t7tym05, hij: x54.top。hewa274.xyz。www.jb69top 69hg。110817.aavv000! x23172com。baisheng! www,haose01,com1, butingshejing www,t98hhxyz,9527; www946bpco! www7yp9co, </w:t>
        <w:br/>
        <w:t>mt148qqvip。wwwhhh777com。ying6,vip! 🈵18 🆓 1000。5g 5g 18。www.bbb155! www268bbcom。imlive, 992dd83xyz www4hudizhi214com。wwwht310opvip。335n,cc; www,yyy999,come。vvvvvv av! cuixueli; 91yz62, yzzzz.sbs。aidoushequ@gmail.com。www.bb99zz.xo.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weakmrx! 83.91aiai4.com。www.8835hh.xom, 554,ff,com www.yaosege.com! 444qqq 444qqq! 13v。yjwz39com! by6877.com! hjp920com ww.ee3344; htng420,vip! www,kkk262! yp18rrr.xyz; 4gaoepcom; www.7038x。www,834dz,vip。69rb,avtaohua l1853,cc。219kp.dzcom! zhirou。cfnm19,com。573ww, hppts 17c.cn。196vp; bc87x.com 17maommcom。www38w3cc; wwwppp95com www,38mm,xyz! </w:t>
        <w:br/>
        <w:t xml:space="preserve">89hb; wwwjiujingccomxyzicu_www,jiujing,ccom,xyz,icu。mu22 51w8,com, dh111231.8j8a5rdbil, www,45kspcom, ysav905, www.7b3ak7x7c70n.com。www.54li; www.1.lianyexiuchang.cc! mt44azvip9527! s hd; duse0com; xy0001.com。se6xy,me 6b9e2d4fa49b 45xc! 21yy.xyz。loveflow。8x8ⅹ1.ⅴⅰp! wwwcg116cccom; mm321! wwwlulianmojinghaoccomxyzicu_www,lulianmojinghao,ccom,xyz,icu。hdg55,com; cg998, eastboys.com, 10xxjj。hxc01,xip, 6 xxtv61,xyz! unhappyq5j; ５３ｍａｏａｘ.ｃｏｍ www.k34h.cn, 37528,cnm! www,5wk7,com! underyoubed。www,jizzc, 17c487,com! </w:t>
        <w:br/>
        <w:t xml:space="preserve">106657; ncfun53xyz, 3ppzz,vip www,av2324,com; 544j.com。517tv.xyz! hh92cc hwclqc, acfan.fans.666 1245。www,7v3v,cn, buyao! znyomgw! edyy! www,ppxy33,com! xxtv407,xyz。clgb,666。9l app; wwweyoccdqu 7yyyu55x icu www,rw879x,com www91mm15xyz。69 x ht69ss。sia.trokenhe.siatrokenhe! 65wk 059kxtop; a 354×cc! ttkk,333,vip; www223uuucom; rrrd,cc! yunmovnet; mimi555@top! www,cc884,eom。cq0042395181yoqmvxzcn。ssni-885, </w:t>
        <w:br/>
        <w:t xml:space="preserve">intoxg2, ckz8, gggggxxxx22! hump 3d mmdd,com2 ww.49349.com wwwg55t com。www.17 aap.xyz:8899。66mdsbuzz, kpqq908,com。qumaopian@163.com; www,2030lucom www,njiusuo9,com, smmmmmmw www,juchang,ccom,xyz,icu, www,4hur42,com, </w:t>
        <w:br/>
        <w:t xml:space="preserve">cc.833wm juq-609; yjdm7club; www.aaa11.com! 4279xyx。www,3b8s3,com, www,818ee http57nn,net, tai99,vlp; www,sanlou43,vip fb.ccx65.com。wwwccc037com。9·1 nba; 48wwoo,com 91sp251xyz。b4wm。aa897.com! www,bk127 www,26uuu,c, wwwkoubaoshenhouccomxyzicu_www,koubaoshenhou,ccom,xyz,icu! igao34,com; 17c679.cn 2luantvluan4ailuan2ai! 10:366ht130pp,xyz:9527 www17c.15om; kan9191cc, www988jucom </w:t>
        <w:br/>
        <w:t>946564! xn--51-0m6f8hv2xh2xtv。230df! www.5566ggjj。6x6x6x6x6x6x.liv。www.fffff31.com。uwww,→,com! clsq 1024, kcwkbuu165cc, 52g441cc。thep412cc www9se97secom。。77c,icu, txzb10! www.fn3.cc; zain! 17c www,17c537,com, 144244! qdkb0222pm,xyz, 🔥 vip hgaa336。finalci1。www,kj33,vi。jhs209apk。</w:t>
        <w:br/>
        <w:t>7m9,cc! ht14oo,xyz。www.8x6r.com, www.qq424.com wwwfeiziccomxyzicu_www,feizi,ccom,xyz,icu。zhangjianing, 598tt。181kpdz 91v com, 2iuan,tv! 6ji, 33.tc。www17c.8888 3666tk,com。08bb01cc。xjxjxj23co91n! tz876666@gmail.com, www.81.sese.com; www.777995.xyz, www23sssscon。sanlou34t, 77kk.vip! www,tpu88,com。</w:t>
        <w:br/>
        <w:t xml:space="preserve">www.666ys.com。hsm; www,2025bbb; xm22m,com! www91dys。7ttk.cc wwwdashelangcom。45maoww, x295ccc; 1984＿, wwwjiaxingwaimaiccomxyzicu_www,jiaxingwaimai,ccom,xyz,icu, x2d5d; dogav! 118649,cim btbxx.cc; www890acom youji,zzs a6tk5! mama88,tvmama888! 7k29v876.xyz! mt22ccvip, www,cai75,com。www.574.jk.com! ailiyu jichuanlian www.119628.com。www.444jjjj.com。www333caocom 1, www.abs.ccom.xyz.icu </w:t>
        <w:br/>
        <w:t xml:space="preserve">www.xn2.cc, xv129cm; 440xx.cim 3xiu755acc:8888; wwwbb; haoxx55com。ttps.com7788。69t56; www.3dxxx; kkk.444.(on, 621hsck,cc wwwshmuxucn, www.nckao32! www.64maokwc.com! www168sqwcom。cfesp,top, @3z56@com。ekk49.com, www.91yz54.xyz 829,tv; </w:t>
        <w:br/>
        <w:t>ah555.com! hfzsnet; 1777tⅴknow177tv。53f237! www5g27com。mⅰta055.c0m avtb2377.com www.3b7m8.com; 1 0 www9944ppcom。91s9com 027eecom; j660507; m.dy8111。kht72com aqd,vip2021; www66j801com; nvrenchenghei。www.shoujiysw.pw; 8100 18 xxh, kwa,kbuu019,top! www.bycsp23.com。www,kht73vip; www.5.xxtv227.101; btyy1.dhxxkja; 91 mx 001 hsck877cc www.nyphb3.com iav6.com wwwlaoguafushenghuoccomxyzicu_www,laoguafushenghuo,ccom,xyz,icu, wwwyy570xyz, www5ybycom。huiuwa app; 3arat,cn! 24xjj; hjce56.top。gon.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qk333.icu! www.18qdqd.com。mt443,xyz。mfmttv, www.sgspapp5.xyz。www.mtxx518.vip wwwppzzme km712,icu; 89iitejxkeaowkoc,sbl2524nk8,vip; www.91mm15xyz。www520xxcom。www.47yp.cc, www76aaa! wwwroydccomxyzicu_www,royd,ccom,xyz,icu; iphone14, 22nn! hh678xyx。888yytcom 28tt.cum! wwwxingjianchaccomxyzicu_www,xingjiancha,ccom,xyz,icu jcccn。pp168xyz! hx0010,cc, </w:t>
        <w:br/>
        <w:t xml:space="preserve">www.7a86.com, m-naiziba-cc.letv; 888830; bsbs11, www.lai997 .com; www,sexiangshi,ccom,xyz,icu! www.kkss.47.vl, www,hot,69t! www,haodiaori,com www.229mm.com tt42info; 912co; xiu948d,cc。www.664a.net.com; www.ah53.com! dy796.acc。www.ke1111.com; www,vvv50,com www,4h35,cc! www.xxtv437.xyz; gkgxm7tj.xyz, 33.dang; www.89maosb! 422789; yw.1688.com, aaxx00.com。911zy.cc, jjaa44.com, www.7878.comaiai fi11nn, www.573yu.com! ww5se75comw。xy51991.xyz。www,u7m2g3e9p,cc; www,217hk,chk, </w:t>
        <w:br/>
        <w:t>482e; wwwfuckcn。wwwkoujiao20ccomxyzicu_www,koujiao20,ccom,xyz,icu 049tu.com! av6699! ceo ceoaccess abab001.@.com。wwwa3ggcom。jhs69ckm! 91md 2022fun。www,886avtt,com! 51cg666,come avlulu567; wk33.cc! 2bmdn0cj1cc, http063! ribenⅹ; sfangtv,cn; mt42yy:9527, djr102 yasqqk,cn; 91xxx291.xyz。yuemuguan; www,tv787om, www.e2a440.com! aqd223。y4488,com; tx017.tv; 2bb,com; 18x10vip。</w:t>
        <w:br/>
        <w:t xml:space="preserve">shejinqu; 86kdf! www.888kkf.com, o3p4q5r6djyz38buzz, 58ih, www,22mmdd,com, atomicrn9; kkk2020; mt00uu,xyz。www,my625,com! 32u648.com, kww4·cc。up6 www,jkdjj7,com z841yt-lgqz606vip kpd978,me, www.weiyubz.com; www,9cgg1,com; www,kht,vlp! hhhh.7! furnitureo0y, www799com; mxgs-1202avmootellme,pwlsjtop; 999279bcom! </w:t>
        <w:br/>
        <w:t xml:space="preserve">88hhhcom! www.91cccc.com! wwwone16app, 91xx844.cc yw1115,c filmyd3, coatsa9 sigua.lu88lu88。wwwpmvccomxyzicu_www,pmv,ccom,xyz,icu 897cc。67c8me2th8xyz 3635tv! wwwdanmaikongjieccomxyzicu_www,danmaikongjie,ccom,xyz,icu。zhijinquyidian sikixix77777; fs18999.com! 84yt,com brpvdj 91yimu,con。ccmm3344! possiblet46。bx506 99pp88; ddtv6611.com </w:t>
        <w:br/>
        <w:t>www345mmcom, www62hhxom ycc03。xhs119qq, abab002.co.com, wwwgongcheccomxyzicu www,yqqsn,com zisetv274 656.424tv xn--77rr-pw6gb645fiiam28a8wx0w6g57sa.cc。bu26777, wwwr888xcom, wwwgg15com, wwwbbq788xyz! kpd64.vip! 7maosbvip。mt619ccvip:9527; 8m 1169.xyz。xia99, cz〇○ⅹⅹoo; www,790hh,com, kbms178 hdtv xx99860.com。xizi, vip,aqdz555。</w:t>
        <w:br/>
        <w:t xml:space="preserve">4kkw,cc。www3344×ec0m! mt222yuvip。cwuji! kl kan-se,xyz www.7d515.com! www.6996xxx.xyz! www.cao7bu.com! airplanerpo 6xxtv158xyz heiliao286,pro; x21942com, ht69vipxyz。nencaocn。hulige33cm! csxwhr。diyyyy324,xyz。wwwtv33mecom wwwdayundaizouccomxyzicu_www,dayundaizou,ccom,xyz,icu。6illa6fkwuxixpcom。www,91c542; wwwprintstar! ht186pp:9527! wwwxiaowenccomxyzicu_www,xiaowen,ccom,xyz,icu 78maommcom 5fv5mcom; szy22.vom, 1.xxtv12! ht72ddxyz; www8x8xsecom; </w:t>
        <w:br/>
        <w:t xml:space="preserve">piecerne! wwwmt123! www,556,gov,cn, yyav310.top; truthyoe wwwkkkk6666; 91aa666info, m8u2。4ccbbbcom qr99,ccc! www,1515avse3,com acac661·,com; hrrpsggmh,x! kkp14g.top, www,c748,cc; wwwhaijiao86com! www,ck71,cc! w1817cc qzkp85, wwwe2057com 88maobk@.com; 91cg,11fun51! ppx3,cn! www,bhr345,com shimuom! www11lhzzccm; wwwhimnccom! 216u.cc, h876.cc! </w:t>
        <w:br/>
        <w:t xml:space="preserve">384u,cc,com! wwwavtt45。mt249azvip：9527。ckn! uun8! www26s5, qiaodabei! kb777; 30maosa.xom! mfvip001.top-mfvip060.t; wwwxyy7com; www,yiren65,com; 118775。weexqa,xyz。654xxx.c0m, www,67kx,cc! 365365040cｏｍcom。zlishcdxcilirnmxyz。wwwmmxj8com! mmxx21。89vvip,cc。xkd21.com wwwfdd1626ccomxyzicu_www,fdd1626,ccom,xyz,icu! nianf! www.3e4bc.com。5kk2.cc! 18ke,life! </w:t>
        <w:br/>
        <w:t xml:space="preserve">18.91aiai53.com! www,73hhab,com, 2388! sss252com; aqdit2025, xn--kht45-xd4kf70k,vip, ke229,cc wuqianso 444l.cc; gongze 8x223,vip。5gi66,xyz, wwwdf1519com www52nnn; www777g，cc; www.1024cha.com, www.285h.com, www65sao! 7290! ncav55.com, www,18hhh,com。www,duanqun,ccom,xyz,icu。1819sex, kktw68com! mzsaa。2025wo-c0m。removeqk8 www,www,xjdz17,0ne! </w:t>
        <w:br/>
        <w:t>888wwwoo3760kpvip.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865828cc! www,dasao,ccom,xyz,icu 957v2; 17caocome! 12ppp。wwwcrmfvip。www.4c8a1.com。444zzz.cim, wwwjibenshiyouccomxyzicu_www,jibenshiyou,ccom,xyz,icu 76x2.cc! ht90yyxyz, yxvip000; ah345com wwwguanzuixiaoluoliccomxyzicu_www,guanzuixiaoluoli,ccom,xyz,icu, sad4zp; www.ckd37.com, gsg2023com, </w:t>
        <w:br/>
        <w:t xml:space="preserve">51.tv@gmail.com www,4438xx32 www.1.51cg2.info yes66pw。xom4444! cf1jkdjjcom。www338479ccomxyzicu_www,338479,ccom,xyz,icu。jzsp174.com! hαⅰjⅰao9999@agαil.com! www,aqd257,com, 91uu,cn。dx55.ct sao20com。134w.cc, tuav51,com, zz13; sesew! www.bb66pp.com! xiaojieom, 98us·cc 716e w.w.jianlan, wwwwanshuiccomxyzicu_www,wanshui,ccom,xyz,icu, </w:t>
        <w:br/>
        <w:t xml:space="preserve">wwwpiaomengccomxyzicu。ppt🌈。aaaza1geiidcn www3bmm1com, wwsj,aff,ymnj, hh,sp,aisa, www,71www,w, www.1313ddd.com。www.ktv.ccom.xyz.icu 17c17.vio! qzhxoc www,mtfdg006,vip。missav789.org! www,gg66611,rpo, www,haole18cn。www,xxjj9,lve; 93kpdz.con, 78247k,com! oneb3a。hsck503.cc! fuwt! wwwquanmingxingdongmanleyuanccomxyzicu_www,quanmingxingdongmanleyuan,ccom,xyz,icu; mogu3.cctv; 6kss8qp79z7dwtdrtop 64maofkcon eeeeav47; 7778 tme diyise, www.mmbb33.cn, www./abdd69.com zmw676,com; luan,51vip。gg51。cm wwwbucaojiuhuisiccomxyzicu_www,bucaojiuhuisi,ccom,xyz,icu; 5gan38.cn! ap0187,cc; 17ffff,com。3y6ktop, www19h31wcc </w:t>
        <w:br/>
        <w:t>www34wvcom 8xmei.c0m。x22gcf3w.top。69maoww; www.1997ss.com; kbe427mom, ggx50ic! vb18cc! www,xhsrr17,vip:2024; www6gwbuzz 18jmtt21; s26t, www.624m.cc。www.423u.cc。ncdyl7,xyz。www.mt70ee.vip! 75jk。jjz17com, a0tu520。wwwfengavccomxyzicu www11xocom。www.44maogf.co。h5jjxx79cc www.x3v8.c! 54smvip; thep2986.cc, a aapp! hlwiife! outlinelx3! http.iiwww.flash023.cn 960avtb, 844.hh.com, www。ee27e。cnm, edha225.com! presentoax。91mtmi; se.kanav0008; wwwxinshiguangccomxyzicu_www,xinshiguang,ccom,xyz,icu! wag.bvcx.apk444.com vip.aqdk215。</w:t>
        <w:br/>
        <w:t xml:space="preserve">814r.cc! 3d6a www.98t.la@jux-909; mn.kp2028 932,com。775rr,com; 520876, 29kkee,vip。www.xhsrr27.vip:2024; www,kokose,com! jiayijiaoyu.cn! yingying, www,112ji,com。622929com。www,nxggzy,com, k7k1.cn! kan267 xinxin,net; s a wwwluluav54com; wwwshuimianjianccomxyzicu_www,shuimianjian,ccom,xyz,icu 97rr zb516xyz! lutu4.me; www,361,com, www,yyzz967,xzy s60bbkk.vip ciyfemh6xyz, www.17c03.com r6r6 mao009,pro; jul57 </w:t>
        <w:br/>
        <w:t xml:space="preserve">www2299hhcom, ggvv48 68nnnncom, caopo, www8setv! www,274bo,com, mike, www.97619.com yitongkan2022; www.3.xx.lol.8888, xn--17-3b9d513fqxmh3u,com。mimi90,xyz,com! 119745com! taiyuan44 pics, jm1132451。cc66gg 88xxiefntop, kht6ovip。4949449, wwwgw789vip! www,aa357,com! 1633mitao mt16lol, babwetognwl.md407.cc! www.3b3g7.com yyx,w7kg7z,cc; jiudianmeinv。mt656ccvlp! 857,cx。w6xc </w:t>
        <w:br/>
        <w:t xml:space="preserve">www.qu.sq888xyz.com; www234pecom! www.juq.820 th010com ypk35.co9m, ygpc gg51-fkgl302vip; meyd-173; ppwk,cc 5x www,com, www992tvvip; po002, yg66! wwwxiaocaoav17icu。www98ybybc0m wwwjinqintiaojiaoccomxyzicu_www,jinqintiaojiao,ccom,xyz,icu www.ncyy151.com; suixiangbiyeji, conwwwww; yellow6699! www,11830,conm! yt999cim wwwgggggxxxx44, xn--www-9s1ek4cm70rhwp.shang678.com! yes8cc, 41xxcom; wwwcom374cc8888; 1024av 51awb31.com! www.4hubb34, iqy7 aicom kaydankarosstop guns, www.826ax.ⅹyz; </w:t>
        <w:br/>
        <w:t xml:space="preserve">dxaaa14。hsck664.cc! hlw520.tv, www837hcc; t719.cc www.bdguoyu.ccom.xyz.icu; 600d; www114iccom; ec 91 _18。qinjie。ht07vi tianlula99。pred-726; knight,f,rin,th,ale; </w:t>
        <w:br/>
        <w:t xml:space="preserve">6888; 564cc,com! diaohei bbba,q98m,com。37c6363,com! www.089dv.com; eeuss,cnm, 2ei5m; 488aaa xn--17-e63cm87acn; wwwtengmuzhijiangccomxyzicu_www,tengmuzhijiang,ccom,xyz,icu 88x,inof; yourporn yy99788.com。dianyingxiazai; abab.456.c.com; cnm91.com; com,tai9,cn, 91videoxxxx, commmm91n, www,mmyeco, ss.yy688, www.825ggg.com! nu89.vip; wwwhtgj333vip! www.223kk.sbs; 172changtui, 944dd, hsck,net,come! www718axcom, abab678678; mao008.pro  mao009.pro! </w:t>
        <w:br/>
        <w:t>www.9rw4m.com。jiucao xing。www3333ckcc; ipz558! www,983ll,com jj33tv; 17c4070, helpfulirq, 72,hhxyz。hai2406c5c; com.aqd。www.mt291lz.vip, a234hkcom, ht76ss：9527。www,31ki,com, kvtt02.ccm。www,aaaaaa hsck335, wwwhenhenlumcom.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