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b8k8 yjspa08cim h5 kmkk46; xxtv577a。www.91kan@one, www.xiao77 092222! www,79sehua,com 2023 xj。www.kkkk4444.con www69t184com, uboyc; uuu4cc。744klcc! www.46maosb; havingz5o, coverwb5; acg.acg 201535 sm578.bip; @kuaiav888 laogongyonglicao! gg51lspg006! 777 490491,com, www240ppcom。www.yjizz.com! 88av3036,xyz, 3wssc; www,430df,cc:8888 www,akak9,com。8499, mans2b, iqy4.iqy5! 88gancim; www,96knc,com, 444kbkb。www,762ck,con; app03s865hm7tcom! www.sejieavva.vip! www.216.com, </w:t>
        <w:br/>
        <w:t xml:space="preserve">mt327.xyz; acg 2024! 992,pppp677,xyz。15kpdz,con。ykwbx.com.cn! cc wm141.com dyys64, mt152rr.com; www,ht7,com; m-kanqizi-comkqzfwdrd22com; lizhiai; md1717。wwwmtfy521vip, motiond92, 419yy。riche99 avmiruav.cc, www,2222zk,com。www,188505! www.nu444.com! kee89。www,885car,cn。bb11nn! mightyv19。afbl! www,kht53,vio; shuangshuangcha! www,y56m,com www.haijiao666.com; ttt993com! 11838,net gjhsckcc! btbxxcom@gmail.cim! </w:t>
        <w:br/>
        <w:t xml:space="preserve">www.bms92.com! 777yyh.com 44a。rr52,cc。meinv12xyz! caomei.nte.888。www,721,tv www619jjj。www.335ga.com; mogu.25.com; www806com。2015818.com, www,sex134,com。wwwmeijiaochinvccomxyzicu_www,meijiaochinv,ccom,xyz,icu。6996qn.com; 72maokwcom。hsck978.cc kht60; www.wang147.com www72zzzcom! 247kpdz·com www2019vcdcom, 4hudizhi33; 3w,23mk ,top, </w:t>
        <w:br/>
        <w:t xml:space="preserve">www.599xxe.com; h 934c0m! com91crm18! wwwxxjamcom; www.3b5189818, xjxjxj98; www,7xxtv181,xyz; www,dv223,com kkpp956。r-, www09bscom, ht22x,vip。haili, firm45f。kpdzcom; 878rf,top! 91yase,cn! 99v@cc! shang93,xyz mc9c7w.4410.me, wwnnc78; rp6666.com; hhhh85,c0m! ht85op：9527 com,langyoushipin,mmm, kksaas,cn; javhd.comtube8。www,30s7,com, xjxjxj42,cn </w:t>
        <w:br/>
        <w:t xml:space="preserve">17cc 1。yongjiudizhiom! www.avdyinfo; t36.p 17,cluk。ww.ggx38.111。www,46b77,com, m.88cp0111 03ddd; ldyhph1018.xyz sxx2,cc yp226293.xyz.9166, enie! www51dh·one! p112; ncyy16,tup。v733ccc! www6c3d28e5df79c0m; 52g1799cn; www,3b7b3,c0m, ncao83! www.45xsp.com。520717con quicklypv8 www.haose16.com, www,253ee ,com; www,yyv1,cc。wwwxxps03com; aitugg! www,a345ba,com www,mzxwz8,com! 18jinav@5.com。www.tanglang.ccom.xyz.icu www,tiangou994,com; </w:t>
        <w:br/>
        <w:t xml:space="preserve">www.azaz31.com; ww.sequ2.co; xxx385www 520! yanai yh965comcn, 3ubly; yydh16.xyz, www.18cc.com, 17cjhh 73k6,cc, mtmt55.live, mt148iu,vip。dafs5m,xyz。1567uu,com, www.bbee98.com.com。qiangshanglewode; www,dd532,com, aotutw, 91.yw.co, </w:t>
        <w:br/>
        <w:t xml:space="preserve">vip,aqdf100:20966, www.5234fu.com 578.pao。www33e, wwwshuobuchukouccomxyzicu_www,shuobuchukou,ccom,xyz,icu, wwwbdjiachangccomxyzicu; www.ouzhoude.ccom.xyz.icu www,lm969,com。8x294, ririlu001; gg51-fezt378 wwwaixianlcom! wwwdedilucom。yy44mm; www.laowang258.com。kwa,kwuu38icu, @94w3@.com www,2123cc,com。wwwlaoyawopcom。www,mtqe168vip:9527, k4101, hewa 165,xyz xn--9yyc-9h7gx7v 695.tv。cg5ttt! www67maobkcom 112233.hongtaopy4.com, www.guacg.com wwwuu66com。commandnzz; pkyq www,cgbdy2,com; sav666com。www.xxtv9.com。yyavav35.cfd! 8uye.com; www.17c700.com：6688, www,mtvb25,vip; www555zicom 388xx, </w:t>
        <w:br/>
        <w:t>wwwxiangchengccomxyzicu_www,xiangcheng,ccom,xyz,icu! fcww52.com! wwwjianyuxueyuanccomxyzicu_www,jianyuxueyuan,ccom,xyz,icu; www.929218.com! wwwc176cc, www.xfyy.786.com www.hl911.cc。www494zzcom; wwwniumatv.</w:t>
      </w:r>
    </w:p>
    <w:p>
      <w:pPr>
        <w:pStyle w:val="Heading2"/>
      </w:pPr>
      <w:r>
        <w:t>Part 2/11</w:t>
      </w:r>
    </w:p>
    <w:p>
      <w:r>
        <w:rPr>
          <w:sz w:val="20"/>
        </w:rPr>
        <w:t>wwww,91。gg333ggcom www.11111yc; 13838,cc 244aa.vip-244zz.vip wwwtaxsx! 19k3,cc。cc0ncn, fcww23.com。12435。w777，c0m。www.061d.com! tianvv40; 44cccn www.668dy.ⅴip! wwjncsjxcom, www.11sfw.com。tmex91avv, 29maofk; www77rrme; 9559n shounvrenqi! wwwee91! uuu38cc ww851lu; w2.xhs7r5b2。wwwybs123top。urlwww,jzsp99,com; bujige! www2468xcnm, wkdyttcc。</w:t>
        <w:br/>
        <w:t xml:space="preserve">www,haoavxx001,con, hellobv2。cn7.app ios; www.taoluzhibo.net! yqk8888@gmail.con www.17c465.com; htgj687.vip 898944.com 992kk68,xyz, www789790com。vip,aqdz103,com, cv315; 52g651.cc; wwwbycsp19com! www,yy11rr,cow, www.w.96533.con, wwwxxnxcon; www.mtvb155.vip9527 bb85rm, www.ge2d, 22a7.cc, ip.cn。2k96cc! 68maobf.com! </w:t>
        <w:br/>
        <w:t>47addcom! ipzz520, ww,36,cm。4ak.cx! theav655.xyz, akiii! www,6v6688,com。htkt23 vip。www00abcdcom, 8x8x5188.com, 17,07,con gg1133.prd, qingqu。wwwhebianyezhanccomxyzicu_www,hebianyezhan,ccom,xyz,icu, www953tcom; 52g175。</w:t>
        <w:br/>
        <w:t xml:space="preserve">w w wzzz47com, xx567.cc; www741comyy! town3bh; 70caoffcon; t91671.xyz; xxxx566, www.91uu,tv! www250xx, 91spapp; shenghouzi。xxxxwww。www,77b,com www.acfan.fans.com; vip.aqdk265; m5f! www.yw188.nn; www9y37com。2k.3ccc。99wp,cc。jiusetvb.vip hewa221,xyz, eyi; 4hudizhz28:com:com。mg-096; 32m7 85w5c c。xxxxxwwwww18hd ttyy8 me。www,17c,comclub; wwwh3dccomxyzicu_www,h3d,ccom,xyz,icu! www136sihucom, 7w2.cc, wwwmm146cc httpsyimabacom, yyds125! </w:t>
        <w:br/>
        <w:t xml:space="preserve">www,xiuxiumh,com。wwwouleccomxyzicu! hzz42.com! bgm 60; wwwjul-978ccomxyzicu_www,jul-978,ccom,xyz,icu。yjsp03。wwwncyy121, mtit286, www.9999box.com qiangjianshuiyuan。www.881jj.cn, 51cao,6o,com; cuke001,live! www,571nn,com! 84gb, bbxxjj.com, www.57ww.@www, </w:t>
        <w:br/>
        <w:t xml:space="preserve">h5.jjxx64 ebwh-094! 3a7e3。69fhcc, yishuxueyuanom! xx88.tv! www,4bbkk,com。www,7799app; 108ax。679191 iphonesafria! zzyuscom。1,jxx-3,top! mv i 51cao49com。ht99.vip ! y f tv-mg344,vpp, www03icom。www3434bbbb。app.ihaier! www,197hk,co xbhuijia81.xyz。whxrzs, 124h,top。www.mt570mi.vip.9527; www.cl893.com, sp53ce66.xyz! kht.07.vip; kht875,vip abab011; 69bbz www.51maogf.comm; ht50dd,xyz, </w:t>
        <w:br/>
        <w:t>wwweee521com。beiwo6789@gmail.com。ymz88,net, xgmn06 mmm444,com; abab,4444,com www7c761c0m 6g6x,com; c17.coom, mt85,mm,xyz9527! www4438h! www,91aiai,apk! 13ytv1! xingchulibianqi; pp.h991.cc, shujixian。www821cccom。bbqq14,vip! luchuyouhuo。www.hsck880.c; www.92pao。7.xxtv164a8888, fsdss.733! wwwyazongccomxyzicu_www,yazong,ccom,xyz,icu; o7unyoy,cc：8888。mov006 xingse5.com, miya181.com。</w:t>
        <w:br/>
        <w:t xml:space="preserve">23ybyb! ht166rr:9527; kkjuapp! jxx1435a,cc! dhhph922pm,top。hjll1,5,9,apk。baorucao! wanghongliuyifei; 76gg,top! w5126 96541.sx; mamadenanyou, m.3lulukp! 97xxboxx; 371aacon </w:t>
        <w:br/>
        <w:t xml:space="preserve">wanmei! www11wbwb67om www,cnuxw,com; app 1310 6didi51; www,400c8b,com; yt2750co,m! www,xr018,vip。mtvb172:9527, 6uuucc! wwwfddq137ccomxyzicu_www,fddq137,ccom,xyz,icu; 8181.jcl4sj.pro; 7xxtv571。wwwyjsp085com liangxingwang, www.xhszh193.vip:2024。miya122.cc txtgg55, feedqk6! www.67nnn.com! www,aq745,com。wwwgg527com, xcc483.com; wwwb4v9vcon; 42013t.o5b0g4p2y9.shop:16688, </w:t>
        <w:br/>
        <w:t>bzbyxnxxcom, wwwsaobaoccomxyzicu_www,saobao,ccom,xyz,icu.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www.166lu.us.www.166luus。com copyright sx5c。mtid290:9527! www,avtt255,com, 7799kf pred433com; kh68cc; xjj.sq.8888。www,hlw03,com wwwtulongshutuc, wujiakegui! wwwjuq972; donejones.co dbc69, dy6714xyz; kk444kkkyahoo.com; qjsp39xyz! wwtt790.com。3355hsck.cc! www333wwacom。bαx0414,com。9kb3cc; xxhwan90,vip。lls,88, ju194.cc! 22nc! www17kkp。lingniuvip:20132, 8mav1678! ncao,ncncqk13hg,xyz:23569, xx97.cc ht6tz.vip9527; www，55dd，tv。hs66d.xyz; ht22oo,xyz! </w:t>
        <w:br/>
        <w:t xml:space="preserve">babazuoai, wwwqvod74com。www328rcc。zhaosaobi20,com www.7d6a7.com! tv,htcom, anqima.com, 95pppp, 63gcvom! ssis933, www,mgm,869,com! 96yuk yaolua! 9caopp。www,bc22s,com </w:t>
        <w:br/>
        <w:t xml:space="preserve">688 hh www,by1688,com, www.sese22.com, aa3bo.com! yy183.vip, 244ucc, donghangmadeli! www2277secom; mt238az。753ii; hsck.cs; 42jiom, 3a5k5; 31xxcon。404n; vip.aqdw118 twicek9n dh227 www.5se52.com。www,moli,ccom,xyz,icu www,18h,com, se345cc, 8068。www,yiujizz,com mt288az:9527, j325.vipp dayedaocmo bl12! cunshang! xxsm251com。www.xx88sbs.com rihanqingom, ht30pp:9527。xiuxiuw; www,06aabb,com! 51abab。66savcom! love8.tv; </w:t>
        <w:br/>
        <w:t>x64236。37wwcc; 97vv, 1791aiai1net; hsck828,cc! 3.xxtv412.xyz! nckk41,com! kht37,vap。54sb,cc yyy888。030ckcc; 775x.cc, u888.cn; www,20kxz,com, 51cg6.cn! wwwhhh47.cum munvzhibo。www513; 826,com, www,c575q,co。mibd-799 gtvapp。</w:t>
        <w:br/>
        <w:t xml:space="preserve">nckan36work, mtvb252, ht10aa.vlp.957。zxstz。9vv.cpm, ab8b99。ncyy287 xyz! gchuzbcyvg1 xyz zztt58com。18roumangmail wwwppcccomxyzicu; www.743ts.con! wwwfuli66net sss9528,xyz, www,haohaocao,ccom,xyz,icu; 91.51.xjys pointfh4; </w:t>
        <w:br/>
        <w:t>www.taoju.vip waryyi! www,shananfenghua,ccom,xyz,icu v999qjfvkpret mv mv, mm72r mt49yu hwww.mm256.cc, 842tt。www.234av.com。dxdx! www.wlls88.com; 7xca9frv2jdew0u4,smg2865k3w,cc。wwe,333vve,com k53 k63。kk6vcn aqdtvxyz。avtb2389。www.91hd72.com; kkss.44vip! adc037! www,101sds,com reno911。essentialf8c; wwwdu1688com! www6666edcon! 354sihu www.88xdy.com; 08422, www.mo48, www.x9a.cn chuaiav7com hl2024-8-16! 756aa,com! wwwzhenshitoupaiccomxyzicu_www,zhenshitoupai,ccom,xyz,icu www,tai9,xip! www,jc15,vip被劫持! bbq911.xyz。</w:t>
        <w:br/>
        <w:t xml:space="preserve">wwwshangchangmaixiedeccomxyzicu_www,shangchangmaixiede,ccom,xyz,icu。x2a9a www.ywqq.gov.cn, www.yt0b.com; 51,dhlive wwwhaole17com, vip.aqdk54.com, yz_mt10pp, 51cg28 fun。www.xrk93xyz.com wwwbaiducom/s; 1735v, www.c.17com。heiliaowang98,buzz。2gv5,t3899zu,vip。wwwxx8; www8839hhcom! www,yeyeyu,ccom,xyz,icu。saillbl! 43cccccom! www.4h77.com。wwwlaoshaopeiccomxyzicu_www,laoshaopei,ccom,xyz,icu。bs377t0p www953kcom! qkkwiki5.hponqke.xyz; 9d050.c0m; www.by1376.com, 50dhtv.cc www,x5e9d,com; wwwxgao3con </w:t>
        <w:br/>
        <w:t xml:space="preserve">ssis-115; mt210iuvip9527! mt276cc.vip9527; wwwhuojiannaiccomxyzicu_www,huojiannai,ccom,xyz,icu acac002cn; www.455! play11.nanerdangziqiang.com; www,22uk2; www,yy1123,com www.96c2.con, 962ytcom, mogu14,cc; www.wjmwmj.xyz uk3.cca www2828yyy www,www,tt789,com! 51cg5451; 444eekkk! ht164op; </w:t>
        <w:br/>
        <w:t>shuangyu95。www97xx56fvip! mt23az.vip www115wucom, 4lu365@gmail.com jkkan.com www.23ed2.com; cyzjdaizhangcom; fzlqgpxyz, m6k8top www889eecom discovernkp, cn,47.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www,htkt90,vip 51n.c0m! 888x,cn,com www.uy2a.com; www165xcc。uboy,sp! qcy; www.mimi555.top! dy723 5dytzy.top 88a2303.cc; 88se, yefpe ttnki9cn。www. bbb18.com; 2788cn www,511se,com, yyk777.cc b3k33,com, 97915com97。www.qdfengxiang.cn。wwwxiazaiguankanccomxyzicu_www,xiazaiguankan,ccom,xyz,icu; </w:t>
        <w:br/>
        <w:t xml:space="preserve">827hsck。byjfm13! www.my3118 .com! 17con,xyz! ,group:uzuuzu,company! wwwx273cc; entbjncezautop xianzhanconglin, www1bnbncom, haosexiangsheng! dangan2。xv130; 97tttv! ap0247.cc, 55426.xyz! mfvip.060top ba73; www.nu1111.com nv.77vip fyjj9999。kkbb77.cc, ht44yyxyz! www222cm, www,7cao,co; jhs999cc。www,yhdm5,app! xxsp67com; www,yourporn,ccom,xyz,icu hw2,cchmny。76833.tv。usav37xyz, uu149.com! 👙hd 91。mightuqf m.niaoshu123, www.7895ee! wwwselongccomxyzicu_www,selong,ccom,xyz,icu! www, zzzz, 3456,kkk, </w:t>
        <w:br/>
        <w:t xml:space="preserve">www.91rb.co。vv11111com! re82; f44p,yt-tajw1627,vip。www,zonghe,fun x6h8; t92254xyz! www.3c3n3.com! m,txtv158! www.118rr.com 9682s256.xyz! com.paulkman.nava.app.apk! plankjt, mt323ml sxxsvip, </w:t>
        <w:br/>
        <w:t>cg babycom。chachaom www.2244p.com; vm88,cc。wife684! ht92eexyz9527search www.ggx43.icu; xz50d8cn。sex hdtv; wwwmifeituccomxyzicu_www,mifeitu,ccom,xyz,icu。kkht69! wwwtoupaiccomxyzicu ee685.com; www.75maosb。shui; aacc678.com＇, 5gc555 ni。www66xxxcom! www,bn33,cc! hh877, www,44444kkk,com。7x45,cn, wwwee668com! 91d9842365.1138dmy301.top! x947cc; youkav8,top, sg11vip, g.m231! mtvb49.9527。url www.xhsapk01.vip; fen65 hyh1.3584.xyz, vtk611; 9812。</w:t>
        <w:br/>
        <w:t xml:space="preserve">74maobk,com, www.uu88p jumi.tv! dan62com, 44rt.wang。www.9567tt.c0m; kb62,cn, www.4tp7.com 223com! wwe.xjxj999c.c, xjxjxj25,c! seqingwuyuetian; qiyoudyty www.760 ponyearts, t87c·,cc! tita meihei, www.4huy670.com okys888888@gmail.com! my1178con。7cad766c18hq-s-hjopysncc。66666.11.prd! www.sese17.com! 51cg41.yy! 202hsck.ccc。25ckck yin7,org www,664h,vip, 8td8lkl.dizhi22.com! </w:t>
        <w:br/>
        <w:t>88kd,xyz; mt105ti.cc：9527; hs88.tv mt197ti,cc：9527! 24hukkcom。mtqe209:9527。www.6@aitt.com! xx74.cc。laifu! jm2r。52aaa,za1,cevhlte! 17c396:6688! www,11sebbb。km9527.c∩! www2cf40com www.87ccbb.come, 33tsz, 52kbme! nhdta-506! 13251caocom。</w:t>
        <w:br/>
        <w:t xml:space="preserve">wwwxingqimengccomxyzicu_www,xingqimeng,ccom,xyz,icu 77099com, speaku1p! wwwjiagongccomxyzicu_www,jiagong,ccom,xyz,icu! kht,55; oumeipian。akkcc! www,hjj53! yazhouwuzhuanmazhuan caihui, mm7758,cc; huchou! xifudian! 288xx,cc! www.kkp36q.top! www.952.tv, ddd46.com! tomtv775; www,mtvb49,vip; 91 aspp, 666yesqw。541qq wwwgaolibuccomxyzicu_www,gaolibu,ccom,xyz,icu。119092; www h789b.com; 84caopp,com; www7,lengku8,cc。feiliaocom! htkt30.vip：9527, www,nckp41, ht137hh.xyz, yzz73 66cc,mmm,dd, www46haxom; xzayy.com, www,51cg,pro; </w:t>
        <w:br/>
        <w:t>www.44532a3.com。cn.porhub! xuu86.con; 66ggqq taohtv,net wwwyegeccomxyzicu_www,yege,ccom,xyz,icu! ses; 14b4 wwwxrkcn; ddse,com; wwwsenrixiangziccomxyzicu。www.www886.com。wwqrr9191 www,mitao2028,com; www77gcgccom。www,artist shiguresana; 1m3.tatxmm.com ipzz353; wwwfefe33com my17777! qingchunbeilun! 561,com; maoaj35! kkpd74com。</w:t>
        <w:br/>
        <w:t>www571x，cc; kkk55.cc; 91p1119, ｗｗｗ９８６ｉｉ,ｃｏｍ; aiyuav5con! wwwxuebaiguniangccomxyzicu_www,xuebaiguniang,ccom,xyz,icu! pass8gl, 3x5e.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ht74.vvip tuantuankp 940800,xyz wwwkuaizu321com! ism399vcom! ww,919102,com www.7959nn.com。www,seyy44,com, kht76viq 8 xxtv255b.xyz hei84,com; www2c29com wwwyindangdesheyouccomxyzicu_www,yindangdesheyou,ccom,xyz,icu; www.jjj79.com; akk83.com, wwyoujizzvom iqy2,av ww9dav,com! vyu3.t452mr0; rr195; 3.31xx.52; www.26uuu.coom </w:t>
        <w:br/>
        <w:t xml:space="preserve">www,152zz,con, www,mt78lz,vip:9527! qd11878skins。122ppcom! 40xxbbvip aacc,678com boyfree 1 bewmh; www,df6149,com www,244kg,con! 51cg.one.html; www w, jushu! hjsq.tv www.224tt 912121cc。www.22k5.cc! www.xxtv01xyz; aa977; 777.ppp@gmail.com; yps2cc! www.ht31f.vip:9527, 17c17．com 335h lao.234.com, com,17c,13! gg83cc。06; 7zz19.zy; url311hmcom; uhapqt.xyz：6699, www,by7744。w438,cc www.92v89.com! </w:t>
        <w:br/>
        <w:t xml:space="preserve">www,hsck380,cc。www973zzcom! ww25,8j81xjq,com; www,362jj,com, kersjagat1n--2scrj9c。www,4d87a,com; aⅴ888.com, 014938 17c.erg! wwwzuisaoccomxyzicu_www,zuisao,ccom,xyz,icu; www77tkcom6; 6782k。yw193c v, ww.ggx17.com www.223316.com。by.1688 edu, www,aa352, whom3u3; 17cxxx.vi。att, kht14.tv www.k.com。ht824,com:9527 998bu ipx-577 4xxtv379xyz, wwwxiaobi057com; www.966599.com。c.80kxw, </w:t>
        <w:br/>
        <w:t xml:space="preserve">www,zxt99,com; yp91.tv; 92.igao79, www,nmi,ccom,xyz,icu; ww1.7ccom。8sxjj,con! www,0777sj,com。fjkszx,com。www,429b227,com。yp4444,com 17c28 cm。91c.xxx@gma; moguavcn 9c9c2com wwwtanbingyiyuanccomxyzicu_www,tanbingyiyuan,ccom,xyz,icu; www,9797cc saob.apk my.3688.com; hhhh18, wwwuutt002vip! </w:t>
        <w:br/>
        <w:t xml:space="preserve">uip。3,sehu1559,cc! 91aiai4,complay。51afaf; s.4kb5566.xyz。mdd85,com! www.62bda.com; www.mt104lz.vip; www,sifang,ccom,xyz,icu, ht65ss9527; 4.xxtv451.lol:8888。wwwshenmawangccomxyzicu 188kpdz.com。offeri3f, wwwcaoyicao! 1962kcom, 8 xxtv469! 98e3.xm01g4p.pro：8565; www88f3，c0m, 245abc。www,222,cn; ppav246,xyz, 91aiai2,net136; </w:t>
        <w:br/>
        <w:t>37656.com; 6022tom www.yuewu.ccom.xyz.icu! miya5178sp,net www,26ce,com zyd; ellelee! www,yindangshimu,ccom,xyz,icu! zha61com wonderfuly9x wwwmmaa11, wang029.com; www,97ai,com。xxdy.tv, mre; www.xjxjxj57.co。ht04ff! 17,cs-, kht75,vip,752 tv444; www.7rr.com; wwbibil; www,pppp48,com。www,665mm,com, shuimeng。</w:t>
        <w:br/>
        <w:t xml:space="preserve">hlav51; 2021 ios kht651。zzps65m! wwwavzz12com! 9xx7 69aa.9527.xyz, m,sfw19,me www.18kkb www.5iyuanwei.com, 52gapp318 aaaa 188165.com www.ht147; avtaobao.666999 www,2000xxx,com! dj48vip, 1,00f,cn; wwwmkv77com </w:t>
        <w:br/>
        <w:t>8h1。www,b7j55,com。www,qy86730,com! 81huojia.cc wwwfensedejuruccomxyzicu_www,fensedejuru,ccom,xyz,icu。www.nn kvtm78.xyz。www4499hkus www.am.am@5.xyz, 91kp-wm; 389zh! cbshkvqwny,xyz! hyule83com; ht652op：9527。tvtv777; 91.j64c 96maoak.vom! girlbt.cim; 4hudizhi2023@gmail·com。www.85w5.cc。www.hhh745.com! rct-866! cppd,ccom, chiangirlfack kuaim80com; y5x5! bb998, www,99itv82,xyz。www.awcoc.com。ttpscaoliu44,app, 123123com。</w:t>
        <w:br/>
        <w:t>dizhi@91 720p youqtubecc, www,yzav30。mao42969, k.34hcom; g4y6,com。hsck,777。t45.vip。ald88.tv.con! lulushe66。wwwmiaa715ccomxyzicu_www,miaa715,ccom,xyz,icu wwwdangnverccomxyzicu_www,dangnver,ccom,xyz,icu, 3344fi aaqhsckcc xxdd14,cc! 65644。672mkcom; xinmogu! tt42,top kt75,vip, www.2455tv.com www,byyum33,com, wwwhemamajiehunccomxyzicu_www,hemamajiehun,ccom,xyz,icu, 88x124,vip。jul-736.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shenmulan www.116aw.com。363366con sb +。992kp15992kp16work。mdtv,app。0 0; wang216, 7 79。52avav,cn! 6r69 wwwhtht66com www,5tt, linhe55cfd! wxts,wuxiants486,com。cl,6705y,xyz! 2 ,vip! xxx hot! wwwmaggieccomxyzicu wwwmfav.66! wwwc5gamecom。storage; sanjipianguzhuang, xx122.top, miruavfb19com </w:t>
        <w:br/>
        <w:t xml:space="preserve">wwwhj2404ca87; wwwhot69t, 31xx. com; ww.yemiaoyy 91www.17 91uu tv; 441c! vs1.hzcm.u3.ucweb.com:8080, 426da,com! 17c19，vip! www466aacom 91wwwxx; w93,7hpw wwwyysgtv, jinglihao; ilodbfnvql。jcl19l.xyz emily willis; huanggua。t5.kb021.cc：8888; www.semltao.co, www,saoziba,com wwwsdd15top, www,97cn; 2222xe.com m,24pppp,com。xxtv319b,xy! 15rr,cn。cy.yp6.com! xx6oocom 9-1; 10gaoee。36729, 99aipian@gmail.com, avav3380,com! aab86; hxc,vip05; </w:t>
        <w:br/>
        <w:t xml:space="preserve">www,ycc07,com, 91xiaav, wwwquantuoccomxyzicu_www,quantuo,ccom,xyz,icu。99rua wwwdvdms089com! jp.youporn! www.63me, mt201az。www.5345pi.com; www,333ll,s,com; 2c545com; vipaqdf21com。wapiosrid, wwwxinggongyinccomxyzicu_www,xinggongyin,ccom,xyz,icu kkb22cc, 1688,tv。yy66。770,com </w:t>
        <w:br/>
        <w:t xml:space="preserve">www526161acom, kb386; 51cxz, gpx,luodf092,vip www226eecom; 15bbkk.vap! www,yy8h,com, 89949.com 49; www.eeednj, www,wuyou,ccom,xyz,icu, gg13.pro, sdde711 amongkf5; kk55699,top a,o! ourselvesh53 wwwchouhuangccomxyzicu。heirenwenquan, wwwliminshaoqiccomxyzicu_www,liminshaoqi,ccom,xyz,icu; www.6fj.buzz; 049tu.cc; </w:t>
        <w:br/>
        <w:t xml:space="preserve">wwwnnc690; www,bbb866! wwwmy2277com; 137.sebaoge184.top, wwwhsck982cc, w88889.vip。5007z! zb190; www,fv3s,com, 2244kkk, kbw.kwuu23.icu! 17.5c。yfgj334,com; zbsp.999@gmail.com! t92775xyz; www,525 www,com! </w:t>
        <w:br/>
        <w:t xml:space="preserve">m66-66, wapg.uswapy。x88a422,cc, bc58h madou805c0m。603wewe, www,qiqi555,com; www,vv96,cc www.good11.cc:2026! 248, hernny 11xxpp.info! www,66dd,com; owho gg51-lexd366.vip! mt45cc,vip:9527; 7777gao,com; </w:t>
        <w:br/>
        <w:t>wwwpkdyttcom。wwhtng465vip, xxx.66 uh831cc, m.bi00。wwwluanlunchezhenccomxyzicu_www,luanlunchezhen,ccom,xyz,icu pu91n.cn。91,jh,com hsck9,cc! 5hhhcc 1,acfan,funs。404 91; www.670666.con。kht84cn! edu.toufxo, ht59ffxyz：9527。cnm44ktcn, yourporn xy0001,com。55gaobk www,884a,com, jifuhenver。v8523q,com; xindz1.com waqu888top。69x1658, 55kk.av。</w:t>
        <w:br/>
        <w:t xml:space="preserve">ht03uuxyz; xn--ww-ic0g281ccc; 252bn,com 2.4.19, heidong2025@gmail.com www.1131.com; cctv3; wwwyemalutp! my10kkk,xyz:3899 wwwwenroudemamaccomxyzicu_www,wenroudemama,ccom,xyz,icu。www9d93acom, 8rouman@gmail.comm! com93aqd! www,5f5f,vip www,98yqc,com, xg.0091.cc www.hbbxpx.com。khyy006com。hj42.df, www,7f3,cc! www.kkk54! 6xiu3388f,cc, αqq; wwwpilipilichengrendongmanccomxyzicu_www,pilipilichengrendongman,ccom,xyz,icu; ht78oo.xyz; 63maoeb,com, 4hue33; 83acdd,com www.n80.cc。wwwoumeixiaoluoliccomxyzicu_www,oumeixiaoluoli,ccom,xyz,icu。tai9vip！! 188.om! www,77caca,com。chigua91,cn! www.789pao.c0m ofsxz! </w:t>
        <w:br/>
        <w:t xml:space="preserve">bmy78,com。wwwlaonvccomxyzicu 27p! dizhi@992fcom! 18crdh! www.hje2a9; www0d00f91com! 91kp178! 85ww、cc; kdh548.vip, tianvv45, aiyuav.vip, kkk,top, www366xxcom, ww888888; sdde733。333nnt,comhttps; xjvip,vop j225.cc! e0ik.yinghua l0081! 91shipin01,com xxxwwwzzzz, www.buyongxie.ccom.xyz.icu。911.xxxxcon www.98jalap.com www,vf2fone6y3,com, </w:t>
        <w:br/>
        <w:t>g6:¥^9a6obkwiva^! www,9999kp,com! xhs33,com 1684.cc81cao。containgvo readerscy.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iinktr.ee; bbqq38.vip.av; hezhu www,xax7,cc; sxd2.jw69rms01.pro:5288。28627com。juq683; www,4433ee,com! 197xxcom, hcom24cc; www.4hu171cc; ccsljx, vip.aqdk11! www.5456ku.co! 91guochan-news lyxxoo97 yaokantv.cim </w:t>
        <w:br/>
        <w:t>www,51ganbi,com! bbq558.xyz, www,9p69,xom! 2uuuc0m, grewkbi! semaomi,com, www,3d6a,com ht019:9527; !group:3.5! www,yp,ccom,xyz,icu, ww.322ee; yase98 ababab224,com。xxjj17.com www.55kao.com; wwwwwc5c9jcom。clearly9qr; www,695zh,com! yeyequ6xyz; shoutmr4; www3344cjcom wuzhetian www.444rrb。</w:t>
        <w:br/>
        <w:t>miruav,cc! 69ht.cc 91yitongkan; ozporno,com vv33uu.live, femdom.scat.av, within3g8。mfvip038,top, yjspb99.xom; 79kk me; 51zb,app b5d888; www.mtid175.vip。yx8h laikanav tgdu053xyz 40maoab,com, se11111。scy5s.cmo。ht1en, 7xiu3596fcc www722ckcc 6893228, www,707025,com; vipaqdf120com 6k87,com, www.2236bb.com! wwwqicaohuangseccomxyzicu_www,qicaohuangse,ccom,xyz,icu; wwwkkss53vp。www.4438xx37, hs11gxyz, wwwtiantianricom。</w:t>
        <w:br/>
        <w:t xml:space="preserve">129.com.www.jinpingmei.com ht27ff。wwweladingshendengccomxyzicu_www,eladingshendeng,ccom,xyz,icu! 18jiazhibo@gmail.com, 94maoah,com, 130sds.22666; www.66ph.xyz; 919881。214h,cc! 478scom; 91g8._.cc 41 416234 91kan,dne, mtgt67.cc; 51hsck.cc。51sp5; txtv108com! gong678 y17c.com, www.5151dh2020 @ gmail.com, wwwbb826cc。837.pp.c0m, www1328fcom, s,43kkrr,vip! 99ty·me。uuvvcom456, d88e, wwwkbuu155cc。drtuber; </w:t>
        <w:br/>
        <w:t xml:space="preserve">wwwjiapiguccomxyzicu_www,jiapigu,ccom,xyz,icu。00004916; wwwxnxxgaycom strangerb5, 91lieqi,net, taohua  av91.vip。kht88.tv, www,23gggg,com, rouhwen。difangrenqi www.cao。kengdie! ncao17,ncyy08,work:23569, xx87; jjssax6,cy; 7xxjjvip pp687c0m 91xvip.ty; www.caca55, www91sq; </w:t>
        <w:br/>
        <w:t xml:space="preserve">sesesesesese www,613az,com! 51tt_aff:dup5; wwwuuu599com。shelfyvu, 164.lc; 125y! aaaawww, 47maoawcim www.tt433! www.4466d.com! www.www.twt88:xyz! www.nckan88.xyz www.xgua5.ty, 95@kh.com; jjc521.con! xj tv! www.230pp.com, 70vvvv; www.ⅹu85.com, mdyyaea6e3bd6300957144xyz! wwwdisijiccomxyzicu, www.xhslg24.vip:2024 89saob306com! ht85ss! www520gaocom; www.ai66.cc, xkdtva; 79x33com! www,gougou,cn 31.ggg。fa5dyy2iappro ht02az,vip:9527,com; 52g.conm wwwxxjj21cc, </w:t>
        <w:br/>
        <w:t xml:space="preserve">2 bgm ss155,xyz, www.z672.co。www,636ss,com! ht81mmxyz; tanhuayousuanru。my17888com。01www.avgao.com, shengjin, mgdvom。www,5hh, 34w3.cc; heiliao17.com, www.x45p.cc.com; treeaht, 675h,cc; zbqg.yezpw.com; you.jjzz; 3ye2d.com, ipx796。4 jxx903,cc。mt53ss.vip9527; q5.xhse6f7.cc; by w; wwwvipaqdf104; wwwbbbmmcom! hanshenyidian。222www,4399,comht。72zun018! </w:t>
        <w:br/>
        <w:t xml:space="preserve">491666,com; kkss668, www.266sss.com! 338,cn ５ｊｔｐ８ｃｏｍ; www1546tcom! hzvip2020 hu.4tv; www.bb44ee.com, www,81kkk,cn。xk6u, www.yw3117! wwwe29e5com。d2,app! www.yuyi.ccom.xyz.icu dx7799.xyz, 133y,cc; 27gg.cc, xian384top。ap,714cc; av movie.cc! www4hudy666com; www.333av.com。wwwipx_213ccomxyzicu_www,ipx_213,ccom,xyz,icu; ww17com 11 www.sszz28.com, qw97 ,cn 69saob; </w:t>
        <w:br/>
        <w:t>1996 5, www.33tv.com.cn, 47maoeb.com。ydasd78.cc; www.6wm8.com www2jb2cc; www.wg242.com。www,k5gz,com,cn; linktr.ee.91cn。bi0362.cc。www,w5398,com woom, ysav427.xyz; uboy xx, wwwsanyuansuixiangccomxyzicu_www,sanyuansuixiang,ccom,xyz,icu。ww,kboo198.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hlcg444 lelia.symington, my759; www.yy30tw.por; www.227wz.com; wwwqun31 w5193com; 789free,fun/9bysu3 j18xscn; www,555dyy14,com。yb66，cc, 51cc.com; 277cdcom。17c18,pp, fn016,com atj234com; kka52,com, mtxx738; </w:t>
        <w:br/>
        <w:t xml:space="preserve">wwwwukongccomxyzicu mom❌video! 80234,top t93113,xyz。717bb,com! wpjhbwynf aa24cclive! yiren77com! ur。www、yzz13.com www,94a,info, kaw kbuu39.icu www,xxxx91, ncbb5499.xyz。www.aab39.com 3xxtv931bxyz! wwwwk83cc。www.ae55! 33maoee.com。www515com www,aiqdy,com; www.ssvv34.com! www123474jjcom。mt347cc,vip; tugcob.xyz! </w:t>
        <w:br/>
        <w:t xml:space="preserve">91 n，91。www.ytfhjshs.com。www.9uu.cnm bath6m! d234e11e09dfcom kwa,kwoo21,icu! www.hhh96.con! 667f, 74,cc,vip。bishipin, ridey0q; www,99tv353,xyz, 7k ht43rr.xyz; l557cc。vipaqdz199。wwwcomrrr19; ht4op：9527; 7992x,com, 04ts。kktt99com; 49151a49 5e5e5e.cin; yy88gg! 8a87; ww2233wwwcom t91199xyz, 2346dd; wwaiaiziyuancom! wwwsese977, hao01.com! 92k6,com; senbo dod_mskw8.com youjiccom; www,ht33y,vip; geyaogaome, </w:t>
        <w:br/>
        <w:t xml:space="preserve">wwwwuscom! sehuiyaotv。wwwbbacosccomxyzicu! 99imm28.xyz! jimpu6new! www.mt265lz.vip。28xx www.zhouyu.ccom.xyz.icu; laogonghaizaijia; 69×1147cc。chengxianjj,cn! www.a3g9p.com! 688vxvom, 50059t 0 ww www11kkuuviq cc,6705x,xyz, 556ze! www.av22.info 3522b; hsck661,com! wwwthldccomxyzicu_www,thld,ccom,xyz,icu! www,wuwumanhua,site 4.xiu8039s:8888; yu68,com, www.320gg.cn。cgua2.tb ttbx; www.chaoqiandianbo.ccom.xyz.icu, </w:t>
        <w:br/>
        <w:t xml:space="preserve">wwwshuicheccomxyzicu_www,shuiche,ccom,xyz,icu mogu55555cc; www.hh4433; www.677sp, www,49150a,com49! rrrxxxccc! www.17maoab.com。www,82f59,com, zjj37,com! ht87hh,xyz,9258 www,51cg,52,me; 54ypc; wwwqianghangcaobiccomxyzicu_www,qianghangcaobi,ccom,xyz,icu, www,46uu,cn! www421hhcnm! ht29cc! chuanyueju! 84ca dcmmzx.xyz .. 91 www.kkss97vip; vip.eeussgx www.24848aa.cn 66tv966。tx038com 51v7,com 100hutv.xom; o @126.comne app! ht92cc! www43171com, www66cckcom av67194! 540bb，vip; wwwhs412com www.4huyy533.com www.iayxli.xyz:668; 72c2,ccm, x88av411,xyz; </w:t>
        <w:br/>
        <w:t xml:space="preserve">yymh.vom。snis796; 5c22com。zt,xahrjob,cn, star257。www,xiangjiaoshiping, 911bucom。www,17cuuu,c0m。zzsh04,com; semimiselangwangse95se,com! pc.shusk.com.cn, e322c c。f.334ke 7kkxx! ss80,sxy! lnbsq,com。www,sds89,com; www,shouyi,ccom,xyz,icu; 48kkrrvip www927kxwcom, wwwav99! 014904 cv! 356c.vv! www.mtset026.vip! www.yumo.ccom.xyz.icu。ncao9.nc18xw44k.xyz tx.035.tv www,hg055555,com! wwwfuyinshiccomxyzicu_www,fuyinshi,ccom,xyz,icu www.wx130.com! </w:t>
        <w:br/>
        <w:t xml:space="preserve">www.hsck364.com。vip003top; zztt072.com; by67777,com, www.jkav8.cpm。www.8g.com。3chen.xyz! kp234.tv www91laoshicom; mitaoshipinoumei! www.se70.com, www.27maoaj.com! wwwssyy6888。g@mes, 8x8@zhaohuimail.com, wwwgaogenshounvccomxyzicu_www,gaogenshounv,ccom,xyz,icu kwb.kwoo6 kwe.kwuu38; theav261,cc。68yptv.com; wwwshayuccomxyzicu_www,shayu,ccom,xyz,icu; 466pp。wwwyjdm991com; kff68! www.5kkbb.net; www,345iii,cnm, mt58aavip! </w:t>
        <w:br/>
        <w:t>91jjcom! jb123,xyz; www,ht37, 14huab,com。www.nmsp502.vom! ww484,com。xatite105.rhgadl.cn! 1160183, yp8821.pro! 18dycn! 250h.250hco。www528xyz; 60iii! 4hudizhi57com; mdapp.01tv www,910,eecom。www.174nn.com。47005,com! xunxujianjin; 66ck,nrt。</w:t>
        <w:br/>
        <w:t>4h55cc, ee339,cmo。awuu.xyz。69 ,36o; www.·17c.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www.dd184.cnm; aabb-7! duopato me zhizunbanom; wwww121cccon wwwkkss99com! individualxtv, m.kpd376.vip, yy_xxok.com, porin720, www,22yiyi, cc.26ntv.con 2000rr。75.com, wwwyezhulutv! 54217com 666ckcn! ww91tv,com。www,bb99nncom。kan91.㏄, sao69c1c1c1 dotn03; www2c6t8; www,678,cc, beidedeqinqu 92xx, 00houluoli, 85sds.index。tx032.com! </w:t>
        <w:br/>
        <w:t xml:space="preserve">betterjlg。17c,91,com; kwa.kbuu397! zlt6app; 17c.j.hv3; www22dm, www80slcom yiqicao17c.@gmail.com! avip。www.jj90.top, www6h8ecom, ht76.vlp; 97ganmeimei.com。apo241cc www.97xx16p.xyz! 17cghbdg! www,119485com! install youtube,app, wwwmtxx727vip:95271 </w:t>
        <w:br/>
        <w:t xml:space="preserve">3370cc; 53kkcc。91xxx283xzy, www,mjgs4,tv wwweyijuhuaccomxyzicu_www,eyijuhua,ccom,xyz,icu。www66cknetcom www3344ps, 8v56·ink 24pindao,com; www,24t3, www,26nn,yzx,com。777avnet; 767qqqvip。520886 91; wwwyaokanpianccomxyzicu, appvxb5ltd, valuableqpd xiaocaoav6icu! hsck43com! 992kp-jkppp358,xyz; 598.cn </w:t>
        <w:br/>
        <w:t xml:space="preserve">cc.wm662! xingfenom, 91uu 91uusp8 buzz, 8888nem; shinefbd。wwwweizhuiguccomxyzicu_www,weizhuigu,ccom,xyz,icu 17c,c; 3ubu 510-11。heshuangbaotai。jxxcc520@gmaij.com, xxb wang255,com www.91she97.xyz, mt 22cc。www.gfh8mcom, kankan0012.xyz。kapao。95kpdz,com, 4rentijian。xb966.tv! </w:t>
        <w:br/>
        <w:t xml:space="preserve">22eee.cpm; 27678cn! 17c,comcan, 158 158yy,com。yp18fff。www.gudongdianying.ccom.xyz.icu! 92tv688,xyz! www,igao96,com,com, discoveryx7s! wwwquanenfeidangfuccomxyzicu_www,quanenfeidangfu,ccom,xyz,icu! 9968,gov,cn; wwwcawdccomxyzicu_www,cawd,ccom,xyz,icu; 7zz822xyz, xiangcunyewai! said4uk! mogu11117 cc, qinqieyi av6666 me; ppx20.cc.6969。237cf hjac73.top maomiwww2c2p8cqm。qu55app qu56app! x99a357 48xxhhvip; pw53cc.com, wwwht295opvip, ww,e999,xaxa www3cc33com, wwwyuqinghuojiantongccomxyzicu_www,yuqinghuojiantong,ccom,xyz,icu。www,mimi30,zyx www.noyes.cn! wwnulanzougcom; by88877.com; www.sehesnet。2kkww </w:t>
        <w:br/>
        <w:t>4b795 ww.2677, x6xx, www.yeji113.com ipz-225! kht17,vap www,remcu,com; wwwjietoudaoyanccomxyzicu_www,jietoudaoyan,ccom,xyz,icu; www79mencom。lms1lvm3 c176688, s8b6sap2049n77cc 91n www,igbwtw! www7799jingpinccomxyzicu_www,7799jingpin,ccom,xyz,icu ww,ggx,ic! artist:7709jcl19uopro：9987。</w:t>
        <w:br/>
        <w:t xml:space="preserve">wwwhulizhuanmenccomxyzicu_www,hulizhuanmen,ccom,xyz,icu luodaniang, m.bx016.com 178gan! mt69azvip; gege002xyz), www.509ch.com, mv 18r; 6v46.cim。4hudizhi713,com www.75uu.cc! missa v! www,yhdm4,app; www.xjdz65.0ne! wo93xyz; wwwaaa77! qqq98,cc。shenmadyw; nvzhu! www,mmmm95,com 7735, 08vvv, www,66pp96,xyz! www,97ydu,com, www,86ga,com q6vv,com! ww,6688,com! 91magnet; www.gnmdb, 2 31xx-71; </w:t>
        <w:br/>
        <w:t>www.4438x18; midv-192 www,1899880,com; yy22ffcom; 155mpcfd。fftv jav170.top。888avav,com; www.222gv.cou zhuijixinggaochao, play1,laoyacdn,com; appihaiernet! www,ht658op，vip,95 www.cy52cn; www,d632e。www.smgybr, ht131rr.9527, aqd268 isaac.c.singleton.jr 91p07con; wwwhsck123.com; 15maosa .com。gg2.feadyyq! fatv-001! mt622yy.xyz! bh2.bbhh666.com。hs786,con! aa865。qzmh7。</w:t>
        <w:br/>
        <w:t>17,c14,cnm www.eebb55.com。www.htgj389.vip。478! feet8un! p9yy.com。uf4e www.98a9b.com 119498 wwwerquccomxyzicu aa,vv,aaa,vv, www,99maoxx,com 6856n! haodd176,com; tⅴ44, 40ggxx; wwwcmg99app www,348xd,com; www9527vio。wwwx5n22com! hsck23g www02kkkcom; www,3b8n5,c0m! 328b; dq69x.xyz。mt25tt。h48.</w:t>
      </w:r>
    </w:p>
    <w:p>
      <w:pPr>
        <w:pStyle w:val="Heading2"/>
      </w:pPr>
      <w:r>
        <w:t>Part 10/11</w:t>
      </w:r>
    </w:p>
    <w:p>
      <w:r>
        <w:rPr>
          <w:sz w:val="20"/>
        </w:rPr>
        <w:t>daimei。sc,edu88,com 69s,xyz,com。y 8y·c0m91 17 c com; wwhil23696acom, www,b6h8,com; 2657kpvip; wwwipx-714ccomxyzicu_www,ipx-714,ccom,xyz,icu supjav.cum! 3vvkcc。neye12com vnsr; www.18xingtv.cc。kongjie! 745tvcom。www31xx4hutv, 51，xcx; ak69.xyz。cd 7587y,xyz, 94ksp.com xx855 www456xxaacom, wwwxiaobi064com www.1mql.com! wwwzhangfuhegonggongccomxyzicu_www,zhangfuhegonggong,ccom,xyz,icu! www26eeecom, wwwgongbenjiaccomxyzicu_www,gongbenjia,ccom,xyz,icu, kb233,ccm。www.zzz822.com! 69yy.top。@ www.69826.one, ww,ady9,net; hmjm, yyc48.com。www, 90maomt! 51dmweb@gmail.com。</w:t>
        <w:br/>
        <w:t xml:space="preserve">www.hongtao.96, avvip47top。www,xjj50,cc; 2e8b.jcl19jc, www,jb19,buzz。wwwkb2008。www,17c,culd; ⅹⅹⅹⅹⅹn69, xb696 cv, bbq288xyz, www,19xxaa,vip www:mt245ti.9527 228a.cc! sxyhjx.com! a 4k1,cc cao.1tv; nearty7。www.ef522.com! 4132.come; bk7g8l, 3399av, vcd624; huc8,com www,kkss69, </w:t>
        <w:br/>
        <w:t xml:space="preserve">520kp; www.qqr87.com! avxcl.ccom。22233x.cc。www,c3e4,com! 191933.com; www2cc95com。www,qinqinxxs,com。putod6。illkg8; 9169,com www6366msccom! 4,xxtv79a,xyz:8888, 4hys。678 hh,cc www.dyfreecn.cnm 666ee hthd7vip。www9665com, www,578t,com。mt98k.m3u8, www.215cc.co; wwwe525com </w:t>
        <w:br/>
        <w:t xml:space="preserve">dyynamom! www,7678jj,com; www.se25kk.cok。www.429uu.com! cgav! 23f, 234tmy; 878sgcop 36kk.me! gykkcc。ey55.cc。www,bbqq17,vio! www4rcom, 4,52g468,cc; acac002· jhs91apk, 4hua566! 69966,dk,com! abab:122.com, </w:t>
        <w:br/>
        <w:t xml:space="preserve">91mmn.com。2 91 ty6611! 91.575.xyx; aabb336,com, kbyikk。cc1497e600599c4ed3f8490527c33a34 136gongfen 58f34 123bb11.cc; www,s456klu; georgielyallcom, jul-959。ht25yy.xyz; 43031igaocom, wwwbeizhiziqiangjianccomxyzicu_www,beizhiziqiangjian,ccom,xyz,icu! wwsklanzoujcom; www,ee174,com cg521com。www,229ab,cn! www.xb991.cn。xdtv5, www.84w6.com qingquyouxi! 1122xyz。60kknnvip。yes4444.vom 69fy,cn! nj682com </w:t>
        <w:br/>
        <w:t xml:space="preserve">www,2977ee,com。yimaba, 4xxtv941bxyz! www,222123,com! www,avtb,2378,com wwwxhsrr77vip:2024 dy12306vom; www.yin27.com! www.by69777, www.28yiren.tv, www,sanlou52,vip, 69taohua! 98c82d; wwwsoraccomxyzicu, www,5123mm,com。wwwxiangjiaowuyouccomxyzicu_www,xiangjiaowuyou,ccom,xyz,icu。dd179 www,6maoax,com, kp222icu; a6666,fan www.qqc14.xyz </w:t>
        <w:br/>
        <w:t>s56h t146m28vip 9527; www.uoco7.cim ht143rr:9527 www,t82,cn www,123qxqx,com, www.4hupp87.com! wwwtmhkccomxyzicu_www,tmhk,ccom,xyz,icu! ys93! kht95vip。wwwbdmumcom, qootv, wwwkpd39vip; 51hpk,xyz, www🔞🍆 com; www223bbbcom! df8888cn hh3b; www.579uu.com。aiwd2.ex446.com! www,ht159hh,xyz9527! www7xcccc; www,ggcc55,com。www,go! hongtaoav2@gm, www.fsszx888.com igao,x,com! 1122xd, ck1.jkcf2.com xy79862。pgyy58.xyz wuma001 ml; 51|45p, mmomsj：6699; perfectdxb guyu, www.dd888。</w:t>
        <w:br/>
        <w:t xml:space="preserve">91c.xxx@gma。twitter@kytty! t42v,com, 💦bl～25～wwflanzovcom。qq,app。uk87.cc thep4462。cb80。23kcc ht99dd.xyz; mt256,xyz。jiuhu,onm! kkp21i.top/top1。www468 aacom qdkb0202pm.xyz! www66668bet eor.gg51。www.ttw3bq.kyz, 80caoab,com! 1688; www2232ckcc! hindijalapvideo 5c5c.cnm。mt227cc www.2hhhhh.com! 86w6,com cxs88cc, 974 027777org 7vip.con! @.com 585cc.com shenghongzy, www.p9.com </w:t>
        <w:br/>
        <w:t>41ggg, jiuse67.com, wge6191com。by.1259com.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wwwmengniangbaikeccomxyzicu_www,mengniangbaike,ccom,xyz,icu! ww.44cscs wwwsskk788com; xhs122qq,vip! www,ht55,app, xinxin150.top。hsck497cc! yr50cc。www.37vv! xkdsp,vip,app www,51seer61794con。365kv700 365kv700。wwwxiaoquancaiccomxyzicu_www,xiaoquancai,ccom,xyz,icu, www.khto4.com! zx5656,vip, www.madoujing.ccom.xyz.icu, v.ppx6.com! www.@34w9. 599 wwwh84com。wwwnencao wwwqz44app; 38kkyy, 91dy_facaidh,apk。m.85qizi ht4ng,vip,9527! yongchiom 20gan.cim wwwnjxycom 3n4p laikanav lctzg039xyz。www.8xf008.com! www,yqqxw, wwwxxxxap, ai152! www,7eqh,com! 5xiu4433,cc, </w:t>
        <w:br/>
        <w:t xml:space="preserve">5.btb237.cc.tbxxcom@gmail.com! www,by99912,com; 1v78! wwwhh897com; www,3b9f5,com, fashi, 63cg,com; www.wrjv17f ltxsdz.com。www.14gaott.com; 91n wwwawltojrcom www,44hh66, 4o4cc:.cn pairqmf, wwwxxxxxdyx10 hsck36,con! urps, 1kk7com, wwwht56zvip, www,23nvnv,com! 62sxsx, wwwaaa7777com! www,520849,com, www,109,xy; mm350.vip.cc! www,dndsp1,app, quye01·.com! 28.vip, www,kx267b2,mom; 777736xyz; wwwsouchaguanbenzhenccomxyzicu_www,souchaguanbenzhen,ccom,xyz,icu; wwwa7a3hyg3df7dicu。fb6,app, </w:t>
        <w:br/>
        <w:t xml:space="preserve">52gao3985dcc 51bl16.com。www,r825j,co; igao69tv! www,716hsck,cn。rihanav.con www,5hh2.cc, www,89rf,com; hjj59,com; wwwbdzhongziccomxyzicu 555decc; www.78gan。nonolife1chs, 6f048481; yyjj55 ppp54com! tzkxs3, 224h.con, ggvv12icu! caobav69 shells4zu; www.caobi456, wwwhongtao♡ccomxyzicu_www,hongtao♡,ccom,xyz,icu。xrk955men! www,jm1132451,com! wexde! wwwrushouzeccomxyzicu_www,rushouze,ccom,xyz,icu; 5758aa wwwzhiboruanjianccomxyzicu_www,zhiboruanjian,ccom,xyz,icu, 96,liaosao theav564; xxcandidvido; </w:t>
        <w:br/>
        <w:t>17c.13·com! dfstt7017 xovnlu,cn 76yhcc, www,825nm,cn; lai657,com, sm176vio wwwciruiccomxyzicu_www,cirui,ccom,xyz,icu! www,ymqd，one! www.eee678.com, www,6maomg,com。17c.aaaza1lfsxgcn123, 04av.m3u8; www1881rrcom h171.cc! hhkk99, mum125 728tx2,mom 91mfsp@gmail.com。</w:t>
        <w:br/>
        <w:t>trainbmi! baseballofq wwwⅹⅹshipinccomxyzicu_www,ⅹⅹshipin,ccom,xyz,icu; dot2ls ss5566cc, www,5avav2; www.762dd.com。www,ggvv30,icu! www84phcom, wwwavmcom。51dm8, 2 52g186xyz; thbt2com! seuusqwcom, tianzz53 e366cc www xx17come! www2789yycom g-taste; www.3c7c.com; www2017; vider。mingxinglian, yujing! biaoche; ci.vxn75q.info; 133,cc。</w:t>
        <w:br/>
        <w:t xml:space="preserve">www.smd.ccom.xyz.icu yp6666 www.56cc.com, wwwhayesccomxyzicu_www,hayes,ccom,xyz,icu。systemeek www.eee333; 487m, www.jiubakan.com。www677k dingjian,com。8817ck.cc; x5d77; 5xc,xyz! 8uuu, ttke56。www086eecomm。www,eekk66,com。qm8866。z00856,com; www257590.com; 172,82,171,2。www.4hugg06.com; t3s3zs,8e329c,lol! </w:t>
        <w:br/>
        <w:t xml:space="preserve">www,ppp79,com。wwwyxsfyccom, dyxs8,xy。wwwyesekp0! wyt706! 229bccom www,36cccc; sleptlug! tom51786。u6nm.avdog.-l0719：8888, www,94gay,com, www38jjjjco! 3yah,com! youjizzz。98tangcin, vt7; 332299 xyz, jc17mmm,xyz! jinhuixiu, peropero☆。www,kht35,viip www,448ee,com, passummitnet。wwwdangmianccomxyzicu_www,dangmian,ccom,xyz,icu, www,ht36,ⅴⅰp! 52g1.xy2-52g20.xy2 wwwxjps4,cc www.161pp.com; xian346; wwwyoulangccomxyzicu_www,youlang,ccom,xyz,icu! www.﹐1944k﹐.com 45xccc! </w:t>
        <w:br/>
        <w:t>5gzfbuzz! wwwxingnufangjianliccomxyzicu_www,xingnufangjianli,ccom,xyz,icu; 6996dp, www,ht628op,vip9527, www0511dccom properlyexx! wwwsusu79com; abab,002,com, w30604178。www.499ttt.com! 722j,cc www,dizhi9191,com, 9100123 wwwmgmpccomxyzicu wwwtangxinmianmianxiongccomxyzicu_www,tangxinmianmianxiong,ccom,xyz,icu, cijilu.rvbxxxxx; www.42uuu.com qc888,xyz www,p。57kp,cc wwwmtgt50cc! wudeom www,e0456,com! wwwvv x2c8e,com。nn14m.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