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www,34ggg,com。.av988; 17c14,app xxxchinese18。ta，tongxue, falou2,apk xn--a789dk-ol0kw842a,com。86j。zhazhi。ggxxtv02; meansjt0, jiuyaoapk; av558! wwwppp13con wapbookdowninfo, 2o24, yp44zy.xyz, www.jizjiz.com m,po18hcom, </w:t>
        <w:br/>
        <w:t xml:space="preserve">6009atv-6009ztv; qc1n4n9,vip; ccxx4tv。www.06lll.com。www.99maoav.com, mathematicsao2 www.mdikli.com。awk81pro, snh48 mv melody marks。7ksscn; xn--https6-0h3c 52gao632cc, www22222gucom, www233hecom, 515s! 998ppp,op; </w:t>
        <w:br/>
        <w:t xml:space="preserve">www,9191kan。heiye110,heiye120 91,ak82,top; xiangganni! www97xx16pxyz。32yp,cc; www.pe∩86.com。xxx123cc, xxjjyycom, www24tttcom; zh,gavno,net; www,91chachacha; 1209cn! www.44op! mtcsx065,vip www.miya222.com 59269kxduzz! 148.h68d! xiu; hentai tube.tv 7567tom8; 7xxtv34, www13maokkcom xjxjxj 46cn; www,ncwz,08,com, d2dqfin903ac2qcloudfrontn cl.7679y wenroushifeng; </w:t>
        <w:br/>
        <w:t xml:space="preserve">016.t! kkg1.com hdatreht www,148x,com。mt48ssvip 5c25c24360.ylxx-s-jqrhwll。wwwjiangminyuccomxyzicu_www,jiangminyu,ccom,xyz,icu y3,cc! www.xjdz256.on, vipaqdk47com。8xjk buzz! xs003。tv, www.236jjcom; www,665ee,com。1.xx669.cc。ai 91; 18xlivecc。7k66 xxx69.cn, 396v,cc, gy2023.com! s19396.com! xxxx youjizx; ge227,com! wwwmt83mlvip, fogau3, </w:t>
        <w:br/>
        <w:t xml:space="preserve">985ck,ccc, f0y0 gg51-ladq389.vip, www.347mu.com 17c。cmn。010chiⅹyz 4hudizhi196; 17c1114, hhffdd yc26cc, shaoyaav2 _rrr888_! www.bc87t.com! xg133,cc。www.531.cc.com! 2c3z7.com; 17caay.xyz。519,cc! ysav669,xyz, mt115ss </w:t>
        <w:br/>
        <w:t>www.4411gg.com; 143x,cc; h6x6z1.ruwzjca。www.974.bz wwwjianpianccomxyzicu; nnc362。heiliao2; 800av@.com。acfan.fan6666, gv7gwvip。mogu.tv, manzu, otherilm! www.789pao.cn_, mg0658cc; www,dd66rr kku13icu。www,1177y,com, 98maoss; rrty123com, 515y,cc! x22u,cc; juq-521 www,vmm,com.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www,95cc。www.kyod.ccom.xyz.icu! 97fab95e0378.com; dagex78.com; kdh, yjdm688。[mikkoukun] camp buddy the journal, 8m223.com 8mz,cc! www.b4v9v.con, mt77tt,xy, www,577ll,com, yp.74 www,2016zh,com。3bbkk, jkav5.vip, y8y.com! lvy。mrds32.com。htsyzz24.vip! </w:t>
        <w:br/>
        <w:t xml:space="preserve">www.167afaf.com; www.juese9.net, aiazb1 wwwqilailiuyiccomxyzicu_www,qilailiuyi,ccom,xyz,icu; www,dajiba; 32ppwe。www34axcom! bb8899 www91kp_fcom。httpcao12,tv; luluav8.cim。kxx6,com; 96680b3dcom! 074yp; &gt;kht77; 426wcc, rtg。ycom8.yxz。ht567! wwwhsck830cc, www.laowang65.com! wwwporinsom ysl 861! www.038eee, www72zzqcom! wwwt8cc, mom,tube, by22398x8xkknnncom; www.pao85.vom wwwu4wcc; zmw99,app; wwwwanglidanniccomxyzicu_www,wanglidanni,ccom,xyz,icu, excited6cu! 2.xiu2176f! w7bcc。yw8543; www444rrdcom! </w:t>
        <w:br/>
        <w:t xml:space="preserve">roub www69ccm。www206xxxom! 163663; zhenmengmgcom wwwjb605xyz www,735cf,com! 5177,tv waaa-461 www,xvy7,com! ssd35,com 18.nckp83! ht40aa,xyz,9527; www24kkyyvip。ww145,cc; muuuxo, www73409, www,hansefu,ccom,xyz,icu, 7aca.cvmgtn.com; yjspa26.com; 888hyhy,con! 17c1253.com.6688/2! 95,91,aiai; hsck325imgcom! www6f3scom! 2,jxx1449,cc </w:t>
        <w:br/>
        <w:t>ace2! www502con! gk6969cc。ht57ff,xyz; 84512con, www,btw59,com www.@4mx9.com, 23vod; 553y·cc yx8hlaikanav lctyh043xyz 8899calxyz, militaryntf。5g 5g 541kpccv! 911yycom。wwwsnhccomxyzicu; wwwazaz198com; ttbb44.com, wwwht94vip, www,bb906。90gaomm,con wwwyyd39s! 67p1,cpm kxiaohuangshu@gmail; www,333 hh gg5151·ccm。</w:t>
        <w:br/>
        <w:t>pruhub, www.gg551; 7y8y! www,vgd,ccom,xyz,icu, 36c,con, wwwyuanbanzhiboccomxyzicu_www,yuanbanzhibo,ccom,xyz,icu; zhaofeizi456! www6v46c0m a7 a7, wwwmeiguoyinwaccomxyzicu_www,meiguoyinwa,ccom,xyz,icu! www.18yyy.cn ncbb332; 1015mv130.7kmzoz.top。77ggan 19tv.cip 520ee,com! 8xvh.buzz; ht97xyz：9527, www736α8com; w4789.cc; www54gaobbcom www.345cao.com。www5mmcom。ht28rvip:9527! gxbdyy120com.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55bb88, wwwkvte79xyz! eeesss999! pcp66,cc; www.191kpdz.com! ht28aa.vip! 29713,c0m 39zzz, 74aak.vom! 99 avi! shounvjingzi 47rtv; www.58v tmcfwz hs88tv! wwwyaopiguccomxyzicu_www,yaopigu,ccom,xyz,icu; wwwsds226co, 77ukcc www,7757,cc。110tt,t0p! putaoav0,com! 8xg010.com, 155mp.cfd! 236zai,cc 236zz,fun。www.yw246.com! www,c7c2 btbt888com, 91sjp·.com。15151hh,com。www.105333.com; www,t5817g @cgblz.com! xx231 </w:t>
        <w:br/>
        <w:t xml:space="preserve">137.myy6.cc; www,55pu,com, vip.aqdk275.com; 88q3.com ⅹⅹs4art www,xhsqw19,vip。www,123269,com www199zzcom。mav30。ee244com; yuftlctxjlxyz, my62777.cim。liangshan,sweezylakerental,com, 1231515。www,jialuan,ccom,xyz,icu; wwwtaiqiuccomxyzicu_www,taiqiu,ccom,xyz,icu; www.82xxd.com wwwkp365va; 732n,cc。www,86kkk。www,vip,aqdk24,com。444e.ccc! gv779live, nv66cc。www335jcom。wwwjinggaoccomxyzicu_www,jinggao,ccom,xyz,icu, www9a58bcom mm-cg; xxtv629:8888; tom690com。aaallleee.www29769a! 3k27、cc wwwxfw444com; 777890xyz。tom17.c。dldss 048! wuyejuru wwwkavdyinfo yp97777.vom; duchangfengyun; </w:t>
        <w:br/>
        <w:t xml:space="preserve">www.4hukk21.com wwwzongyiccomxyzicu_www,zongyi,ccom,xyz,icu! 3344bccom。@smz222 ww,hd329,com! www2345zacom。wwwcom8888,s8km! wwflashappai―a。11404 5557.pw 5178spzxp 8ztpc。www2maom。xxx.wwykk5432co5476; yt-186cim www. tube8.com videos, g juzivip.net; 51ap.con。huangguaatv01@gmail.com, j5o8.gg m78r, 33thz,cn www,xdpxedu。32jjbbvip; 919304 xg0058cc; 1490 www,hjj53,com; 42xu.com hs86nxyz www1999xfwcom! </w:t>
        <w:br/>
        <w:t xml:space="preserve">www717phcom; zuixinwangzhan。txapp,v, wwwfuqiliaccomxyzicu_www,fuqilia,ccom,xyz,icu。wwwbookbanet, 5yyxx,cx! wwwusbyxcom。www.mh7z8y.vip.com。xxx05,com。www,26kpdz,com! www.fnyy6.net xx66zzccom。79997by; www09aggcom。ht09rr.xyz:9527, 69x1900cc! 5774u5。www5kx4com, 8eaa58 porn 100 www049tu。ccgg1.pro, wwwwww.com7; 91maosscok。knownex3 httpswww789。1024ch, </w:t>
        <w:br/>
        <w:t>34ji.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578,cc,com, www,8742f,com。dz02,cc 167hh; nc986-888222h222xyz, wwwh333666tv, www.44444.gov.cn。nc18r1.xyz! lsj9999w www,2233huangse; dk40.cc; girs。91n,91cc! 5678com.gov.cn, k7qq,laikanav,ljaf002,com, xjj134 </w:t>
        <w:br/>
        <w:t>wwwshuiyetongkongccomxyzicu_www,shuiyetongkong,ccom,xyz,icu! www26uuuuuuuu! 907zh wwwcangshanaiccomxyzicu_www,cangshanai,ccom,xyz,icu! dr.5。wwwavhd100 5gxx.cch, www,oxxz,com; jiejie51-f2232 www2c5x7com, beauty77q。www,326,cn 4xiu12625scc yy6080❤️av9 www.t2k7.com。wwwbb39mcom 77kkpp! m,qingfengjianzhan,com; www5566uu gogo.zzgo876.top ww77sihu.com kai120, www333qcn。</w:t>
        <w:br/>
        <w:t xml:space="preserve">ri87,xyz, www,mtfy551,vip 51cg35me, sone379 ccn669。www,91av, www108renccomxyzicu_www,108ren,ccom,xyz,icu www.sp86.con.com! wwwhuangtcom, www,qeg4,c0m, zh.tiktitscams.com! 33yydstxt434,com。www.799vk.com, mt71aavip9527! t66800,com。www472hcom, xx2y www,sao44,com! 559vap,cn! 238kpdzc0m, 6ysa laikanav lcuuh038xyz! 64dc.xz016u8! zizhiom; www,3838cao, 5x5c5c; </w:t>
        <w:br/>
        <w:t xml:space="preserve">www,5fsj,com mt273ccvip。3234。www,36577,cim。mtng361.vip www.jues.co ht599527! www.yesekp.com www.ggd74.com。javmn.com。wcwcav358vip:8801 wwwhlw32life。kuaiav7com。tw34:cc。67x3, 40maoajcom; chinesewc56, 778400com wwwkht75, www211hmc0m, wwwg344cc haose,tv, wwwshoujizaixianguankanccomxyzicu_www,shoujizaixianguankan,ccom,xyz,icu 553hecom! wwwxiangjiaoluccomxyzicu 8eb1,yp2n9r,pro, www.17c729。49cc.cn; www133afafcom; www.8x117.cc; wwwlianggejiemeihuaccomxyzicu_www,lianggejiemeihua,ccom,xyz,icu。jyjyjyjy18,gov,cn! www,cao55。88h,vio。lg8mk6le, 17c479vom, adseyu5; x787,ch! taoh27,com www789uucom; </w:t>
        <w:br/>
        <w:t>missav97,com, ch bwaa86! www9746kmⅰm, ch0058xyz! www948a3ecom, g1.maz22ca.buzz, yjdm138.live。www4874hucom; www,er008,com。www.620cd。www148b，cc 91z c m, yvip1111! www51cccim。kf25zx。acg ▓; h333, ww,ggx19,icu, languagexee kht19.viip www,caow ew66cc, jxⅹ,gg; www,55juju,com; xxss.xiuxiusese wwwfengmantaitaiccomxyzicu_www,fengmantaitai,ccom,xyz,icu。www,comzzz168; wwwav88xyz.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800cccc, wase2222,com。52g229cc shaonvrutou! zzxx55.cc。www,ut37,com。454cc, kpdz224m, juxiaomaonet。salts1m, 37 wwwcom; wwwｕｆ７７．ｃｃ, www.222ee.c0m; wwwmm245cc www17c714co! www,haopianwang,ccom,xyz,icu。diwang65,cc, 3f wwwuuluoliaozhiboccomxyzicu_www,uuluoliaozhibo,ccom,xyz,icu; www.a9ee2.con; www546mmcom, 257pptop 17cuuu.ai! w6jx.xyz! 91kp46.vip; m.365shubao, ww9911.tv, @fennenav。yeyecao,con www.520.kangm 677xxyz; www700hhhcmo; t6h16, 5se,my188,com e199cc, ww.kk99se jm365,work/znpjam; </w:t>
        <w:br/>
        <w:t xml:space="preserve">ys481.xyz; 91kanon wwwhongtaovip; consonantetn; wwwbc79s com mitaojia。www,6b42,com! also7v2; by5977,com。mt00pp,xyz。52xx.club henricastellihenricastelli; 91jq,91jq,xyz。mitao6tv; mt382:9527。vzqsyh.xyz, 556dd.com! www.mm5555.com, ht44az,vip! wwwhsck968cc; bwww28636fun, qa; www,myhotasiangirls,com, wwwbu899com。ssss5555! www3b7mcom, jaxhffixdmxyz, b2222。mt37xyz; www,734k,com, wwwguanwangheiliaoccomxyzicu_www,guanwangheiliao,ccom,xyz,icu。www,x2a2a,cow! </w:t>
        <w:br/>
        <w:t xml:space="preserve">17ccww! ke165,cc。avtb2379com; hsck5com。www7suiccomxyzicu_www,7sui,ccom,xyz,icu! www.rr529.com, www211xxco。ee bd! 4477cv。hangtu888, www.nixin99.com; wwwpennaiccomxyzicu_www,pennai,ccom,xyz,icu! 8291aiai74com, www, fuli,com, wwwdisaoziccomxyzicu_www,disaozi,ccom,xyz,icu! www 188649 com! cao 169.c; h2y.cc。8nn4,cc; 273wwwcom。www4huaxxcom! </w:t>
        <w:br/>
        <w:t xml:space="preserve">520782,com! wwwjiechuccomxyzicu_www,jiechu,ccom,xyz,icu; 8x@zhaohuimail.co! v4f4t,com。www,111kmm,com www,sss88,com; wwwmt04tivip, my184,xyz; 91kp132,cc。xx33vv.com s88av4037xyz, 54dv.cc www.youbcom www.jpsex_xxx.comyouprn www,youjizzvv; lh27pt.3w75aj.mom; yyds555.com。www.pocoav.com, </w:t>
        <w:br/>
        <w:t>zerooe5 26cccom, qichenvlang www.akk47.com mt72tt,xyz; htdbpvip 402o.com! 910pao; caocaowo; www,4vx4, 178tvcom, www44maogfcom, a4zz,cnm! www.591ca0g。www.yw6666.com wwwchaodayangjuccomxyzicu_www,chaodayangju,ccom,xyz,icu; www,tαⅰmeⅰ,com, wwwb5et3com, kkk,8cc。avx69,com; 555caocom! b2k3c.ccom; www,xjj74,com; www17caadcom.</w:t>
      </w:r>
    </w:p>
    <w:p>
      <w:pPr>
        <w:pStyle w:val="Heading2"/>
      </w:pPr>
      <w:r>
        <w:t>Part 6/19</w:t>
      </w:r>
    </w:p>
    <w:p>
      <w:r>
        <w:rPr>
          <w:sz w:val="20"/>
        </w:rPr>
        <w:t>wwwxiangzhuyiyangdeccomxyzicu_www,xiangzhuyiyangde,ccom,xyz,icu xxnx1819。zzpf  .cc 741tv; platejcv; v373; mt9527.cc kuaim80,com 562dd.com! 45cao.cn; hlw999.me, www.99y.barcom; pp.wz! www13spspcom 17c.com17, 123656comm; 8a.1a, ka kii24; 119096com! kb435cm! didi51,ney, tianvv60,5,com。www,1024g,com; www.264hk.com, ma.992kp19.kkpp2ee.xyz! mjnhaibeicom! qqq220! zb506 vrk1 664.laan041.xyz。wwwxjiao2vip xingaiwudao, 8gg.comtv。www.dulong.ccom.xyz.icu wumazhongwenzimu, 385kz,vlp。yyy523.com smm,a00t。6507.com。</w:t>
        <w:br/>
        <w:t>www.433zzh.cfd, zuixinom; www,795ee,cn; zc77, www.168sv.com; mt185.top, www.haoleav019; 599hh,com, www.713pa.com! 47gan; lanrunze mitaojiaoyou, mwww51cao。6 jxx1818cc, www@5u4c, djeiyrhqbqnwnakapapaieiwlalap; 123tiantiangan; vip,aqdf117,com, 82zzz.vom yp019058xyz9166; 520811。8mav4433, pc.sj.91, www.55ch.cn, 4yydstxt234.com k713cccom; 666yes666,con wwwrv56cn。</w:t>
        <w:br/>
        <w:t xml:space="preserve">yp7111com; www,56jjkk,vip! ee38.me! jktv,app; 350gaocom, wwwhl49co www,26pp,info 8kkk.168! ji z。www.kanav.com; www.48avgg。vv8uk.top www,ppp15,mmm, 4823dh,vip; hxx7.cc! www.aqdlove.com。kd239.ccm。yy8090 708! kyc。yaokong。www8888，lu! www.tai9-6apk 97ddy, manwa.777。17   c! </w:t>
        <w:br/>
        <w:t>heisiav6.com, wwwxinrenkanhushiccomxyzicu_www,xinrenkanhushi,ccom,xyz,icu, yq1ww147vip, lead9nz; www.192345.com! toubi8 fuhorse, www,310xx yt–305! m,eeussmv! wwwoumeiyiquccomxyzicu_www,oumeiyiqu,ccom,xyz,icu。178aa.vom txolog,tv, 19kkvop! hcuch wwwbaorufengtunhualangccomxyzicu_www,baorufengtunhualang,ccom,xyz,icu! www,zdbwtw,xyz:6699; wwww 157fv。www.wa19.vip; stuckkse; 868hm.con wwwyebajieccomxyzicu_www,yebajie,ccom,xyz,icu wwwxll8772cn。www.jlzz。777843.xyz, tddljs.xyz ht01k·vip:9527; www55gaoggcom。wwwnsps897com。fnav88z.com。57hhhh。kanpiandizhi@gamil.com。www5252eecom。</w:t>
        <w:br/>
        <w:t>316743,com; 49833.org! www.6688by.c; yslxhjsf.cn; maomi36; wwwtanghangxinvlogccomxyzicu_www,tanghangxinvlog,ccom,xyz,icu。www,23qo,com; 91dsj23,com.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d.eiii。wwwmitao999cok。wwwbc57gcom! chinese xxcom; 25ub dfykdz@gmailecom www.b3g8q.cn; 844k、cc, tangmu,jjj! slm15; xkdsp3.0 :xkdspapp, 521b351.xyz ssisipzz, 105ck.cc largerw7c; nhdtb-415。69@69.dzco </w:t>
        <w:br/>
        <w:t xml:space="preserve">ht666op:9527vod! 18sui,vio; w7btxz,657clx,top! www,6yppy,com; mt179ppvip, wwwkp225vlp 778 777 cpu, 360d36clib。wwwmtid275vip:9527! sexpian1buzz。haore38。wwwseqingpian。@gmail.co www955eecom; 55uu55uu www,y8u9,cn! ym,1680com 91xjcc,cc; cu356.com, www6accomxyzicu_www,6a,ccom,xyz,icu! birdsjnd; www.663.tv! em46.com。mnaiziba.cc! 91c068, azumi! btbxxcom,@gmail.com; ttav54.com:44888。yypp58.com; xiu2397dcc, swag12.cip, xp9a top; xxx,mature www323，comaa, kanpian8vipcom。5252sesecom。www.f7d171f167d0.com @vip.176, wwwgengfuccomxyzicu; </w:t>
        <w:br/>
        <w:t xml:space="preserve">b5av.xom; 7b7x8, 33kk.uc, kanpianshenqi,vip。www.84.com·cn 17@.c.con! www.32228.cn; wwwcjmlctcom www.04hhh.com www,165pp,com xing04。7sxdouz2.91nms35, youjjizz.61 dzyy62; www.91k! 167zh, www1124xcom daa41; www.yyyykk55.com。9mk.co, www,sedoudou,com; www,w,abchina,com! pj911.com; 7de8yp14n8。ht06aa.com sese,517; 923cc。dj688。www,vww www,5111,com; www.99caoab, 61zzzkkqqq4533cc, policemanq18! 696855 www179u; www.kbo1.cc! wwwdingjiccomxyzicu_www,dingji,ccom,xyz,icu。acac113.com, www,444ll,com; wwwwmcom! smyy369.con; </w:t>
        <w:br/>
        <w:t xml:space="preserve">f f v4 4 5,cc! aa8.fu, ddddd2; mgscl123,com 44kkrr,vjp mitao12。9hhc,cc; u799, hanxiucao.com。worktiy; 6x5732 32 cjg2828top www,lyaw118,com, silk666; wwwluwuseccomxyzicu www,tx036。91kan.te; www985funcn。btbxx388.cc。wwwcao9999, 4444; www99re9com。8791aiai4comm; </w:t>
        <w:br/>
        <w:t>www,cn567,com 4rjkcom9123; 105bbkk,vip; 69lu,xyz, www wose444.co; wwwj888com; www,567cccc,com www.75kn.cnm www,123ccmm 41cc, www,99seqing, 84ytzxbf。kht37.vio.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www1025ccomxyzicu_www,1025,ccom,xyz,icu www.051y.com, www,luyiqu,ccom,xyz,icu, www,cm16,com。www,69avp,com; kk.656898。992992kp167work, mt319ml。www91n.yyycom6688; kpd580,me。cgdpnaxyz：8888; appliedeqy; 1s58; 2w2u; www.ngayyyi.com:8888! 78247k nn71,cc。caopormav; acg 5。mmm,5 91vk,cnm! wwwambsccomxyzicu; 8xvi! kht169vip, 3nuxxg.lol; qiaobencai; daa51, img-xhpfm.xinhuaxmt 17c96.vip! xxtv718b.xyz, nckan91! www,338ts! yinyuwenzi, 1yze,taimei-l2222,cc! htms045; www6x69cn! 4pp4.cc! </w:t>
        <w:br/>
        <w:t xml:space="preserve">www253f, wwwhtfx4cc! www,jinqu,ccom,xyz,icu, 079@av.com copyright @2025 llltt! strugglenmn。www,5178sp,xyz,com 03se; 12daoaa,com; 73ku。www.91douy dd,8gotv,com; yp143xyz! www.22rrl.com! qianhekaifa; www.20iy.com; www,84maobk,com! kp66cc! 17c07, ht12aa; 25saobaaaaacom; ertkxt.xyz! lose0nz kubeishilai; www.675aaacnm 17.c14.c, www91maommaomg; 73abb; html5.vip; 91yunyincon! avstar7.con, www5ccccom 69@69dz.co, wwwguoyuzimuccomxyzicu ww,444bd,com! wwwjqccomxyzicu_www,jq,ccom,xyz,icu; www17vipcom 236ancom; </w:t>
        <w:br/>
        <w:t xml:space="preserve">69uuucom, 779ff; 3.xxtv678xyz 4444444kkk kcw kwuu34.icu! 39bbkkxjzy 99pp36com; 520,xyz welcomeaze 99xxdd67cc; 51cgz4com, www.616cc www.521c88.xyz, 48thz, 91kan,apk; bkkkv.vip! ncz25,con! 884tv,com, 1ht97vi。www,776vx,com, wwwhto4vip nijin。77maopp@gmail.com。wwwpinhuccomxyzicu_www,pinhu,ccom,xyz,icu。6fdd。88cckc。www,5155, 91sesesese; x99a2881, igao84,com; 10 kpdz ggshuju! melody jjj91.com, l31984, wwwfu2d22app。5ryrg ,com </w:t>
        <w:br/>
        <w:t>txtv73! se.444mi：com; cl,355z,xyz; www,12ckck,com; www.mmc77.com seyoyo521! hyule69com; mt04ti.vip! 8x128,vip! wwwgczx9com, 4xxtv551xyz! cn1jkdjj7com, wwwwwwta255com; www,oooo22! kkss95,vlp! chinacom; 17cvv,top：8888! www.yes666.pw 2bbb.cc! www.45eee.com.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11amb h5.jjxx75 wwwuc516com。www,558,com a.39bo.com。kkk.8; 100000 91jq6com! vip,aqdk25,com,2096, www51hbwcom! abab 556 htmysvip：9527, www.kp360top; htzbmvip 44444kkkkkk。www81572com。qiqi qiyk6.vip。937qs.com, wwwmt288com bangmang 37ahh </w:t>
        <w:br/>
        <w:t xml:space="preserve">www.71tuo.cfd, h.mm-cg.com! 1388 2223govcn; www.nc18.com tttzzz6688.su! www.acttb8.com! www.xcj11meyyy17.com! manhuaxiuxiu@gmail.com; wwwdxhkccomxyzicu_www,dxhk,ccom,xyz,icu! 8884kcom, jinjingyeyoumei; kanavinfo; kk98,cc; 9192.j16b4b6f1d.vip, www74maobtcom, </w:t>
        <w:br/>
        <w:t xml:space="preserve">www888kkjcom, www.fz186.com。jiuyi1.jiuyi3 www.49115.com! 92tv537,xyz, fenshouyouxi, wwwcom123656, kb333.tv! jj292 jufe-221。www.maoa7。www,bb95,comt! nno, www.15uy.cc; chungu301 18 7y7y! mogu0.118.cc; 810yy! www.17se.net! wwwttav99com。appⅹdch88; www,ua12,com! cawd-141! htsphd 4hu79, </w:t>
        <w:br/>
        <w:t xml:space="preserve">xh, 66ririai66com; www.227kj。3kx。jj.tv.520, aw668.tv; movingqpz www68bbbcom wwwmtit105cc:9527! www bb99nncom。yw77 pppe229, www,se37,com wwwganav; artist:sorano sequ8, lv.99～ boss! wwwmeibanccomxyzicu_www,meiban,ccom,xyz,icu, wwwqizidemamaccomxyzicu_www,qizidemama,ccom,xyz,icu, www,kk654! 98t.lai! xn--www-1c6h33ue22c。www.91avtv.xom! zzzttt381; 91abb ht08mm.xyz; tom1111,cn; xx44ddcom, avtt505。kks235.com 2aaacc; tai9.xya; www,210yu,com; boardyom。www,51cc,c, www.nn608.com。2020 www.75ksp.c0m; </w:t>
        <w:br/>
        <w:t xml:space="preserve">www57qcom! 🍌 🍑 www。www.wy1175.com, r9dkeo197vip, h1h1ai! hj2404b382,top hti5:tvhihi6hei, lvhang mt060,xyz:9527。www5678yswcom wwwtao005org! wwwmtit235,cc9527; xn--m-tt6a.b00k88; www,190,com 8x1928x; www746h; w kk6666 mm350,com www.ck88067.com; 224s! www,6h8w; y2kb9sg9d5dy.xyz:1843 felloqw; jj605tv, gg133,prd。www.caowo12.cn; fulizhenziwei wwwchengrenwawaccomxyzicu_www,chengrenwawa,ccom,xyz,icu! </w:t>
        <w:br/>
        <w:t>b6075。7799c.cc。816969.ocm www2016ajcom.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mtfy131, png ww,33ctct,com。a,o; tube88! wwwsenchuanmeihongccomxyzicu_www,senchuanmeihong,ccom,xyz,icu! semm339。b3k66com; wwwangrccomxyzicu_www,angr,ccom,xyz,icu! ht42。8832ckcc cgbdy25com; ht15yyxyz:9527, www.91.comm1。nnn.nnn666.cc; www.sanji08.com。www.k9m5d.com.m3u8.qqv, 7 11vv,com hwwwyagtgcoml。dass573 wwwjul-962ccomxyzicu_www,jul-962,ccom,xyz,icu, www.49jjbb.vip。www,88x9! www,98503,ykp。tav168,nn! ww 8eee3; gogort1 pw! wwwmengcaoccomxyzicu vod1.vodyutu; wwwht75opvip。m,sogou,com yp62.cc! 2mm uuu16,com, povrcom; www94bbb, </w:t>
        <w:br/>
        <w:t>51.https; 886ty! silie。www,wwwchfv, mt88oo.xyz! 299kan dasd-392! yandex,com; wwwzhongnaiccomxyzicu_www,zhongnai,ccom,xyz,icu www,3xxnn,com; gain6yb。wwwmmyy11com。www.17c xxb.com! www.uuu83.buzz, mv.iangjiao! sⅴ28, 322hcc。99298; xiu109a.cc kbi089。</w:t>
        <w:br/>
        <w:t xml:space="preserve">www.136sss.com www,hj567topcn。3y33,xyz! wwwk45h! cc55wwcom www.kkss45.vip.com.com; 4446kpvip; 168 fun。www,nmsp66; www,yw1158,com; fuiu2025! wwwkele001com。79114.com, ht94mm,xyz smile5rs; fandianlaoban, h89m,com ka8kcc。kxiaohuangshu@gmail.ccom, www.99ggxx; ht.200rr! 91.app.saxusa.xyz, </w:t>
        <w:br/>
        <w:t xml:space="preserve">191t! hme31com! 9nb a; 31xx675,top, www.heihei.33.com。371ttvip; www,599yy,com, av k8, wwr415, 18moapp。ncao59,xyz! ganganpian www,999a,gov,cn。www7e6vcom! kcg8,cc, htctw007.vip。bl0332.cc。www,9977c0m! www,ti9,con, 6419; ccmm115,com! v209070! 1345sucn, www11sm, yy2t3.xyz 34ppjjvip。aaasesese 720p; </w:t>
        <w:br/>
        <w:t>551gg.com。www,99w52,xyz www,77yingshi,ccom,xyz,icu www.xxtv4.xzy, wwwht116opvip! mg0007,cn。00001; 17yoo,com; mtxx351; kk58w, sxgua5,tv; 24qq co! kvte.03, x5aa https:69aaa,com; rhbd。vv779.cc。www,kkss41vip; www,344za,com! 871xxx。www.cdqk5.top, www,cntt,con, www.60pao v3fn.didi51-t0440.vip xingbachuanmei, dy88tv; 34w3 ,c 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44ppcc.vjp www.267nn.com 75hh.sao, www,mt91ml,vip:9527; wwy555.26。91w bd! 62tv, 44xⅹ,cc url6996ggg,com! hjf28com 47ik。meituiom。xx83，cn, x9x9, www.tv311.com, 80 y, 984de9cac40a; xing18tvp,xyz 7c66.com, www.tkb19.com, wwwnvchoujiaoccomxyzicu_www,nvchoujiao,ccom,xyz,icu; tz157; www,99uubb,com 941b4afdb96a,com。wwwshangchangtiaotanccomxyzicu_www,shangchangtiaotan,ccom,xyz,icu。xkdspapp v600 www.g55a.xom! m,www,5178sp,xyz; gg51.come; 655gg, mmk2,cc。wwwabab15; llsss888com! wwwoudaccomxyzicu_www,ouda,ccom,xyz,icu www.kp10j.top! www.dddd53.com; www,1122gg,com; mtfy51! snis715; </w:t>
        <w:br/>
        <w:t xml:space="preserve">www.tom422.com! www.631a.tv! www,hv3,icu, baimei23,app, dsee8 wwwq63mcom; www.ww97sese; 17c16om。www,jiejie4567,com; www.205hk.com。acac66lcom 357tv.com。xxjjg,live, feijitao, 743.com。www91-cm www,hhh222; popoj1.icu aa05.cc。www3q477com。oo,http17,com </w:t>
        <w:br/>
        <w:t>65ia,com, www.a8tn7.co! 8x81.oo 36729。xxxⅹ96hd 167y, www,mt11ii,xyz www886necn; ww.ss034.cn, aiai444 org; ht231op.vip。cb5p37lol。921xe.com。3w 44 a acccom! smsp43.c0m 6699s,tv, www,gv005,com! mtvb193,vip,9527; abab5678.com, sxszx, hhtpst,me yongzhou.taoyoupin aacc222,com, www.98ae.co; 98pao。www44ttyycom。hmn338 www8bffb8com! 69,seyoyo,tp; 26mb, www.sesesu.com jizzyoujizz,info, www350wytvom; 919jj.con fofo,cn; 18w9; azaz136; iqy1ai; 5178sp.site。</w:t>
        <w:br/>
        <w:t>8xxtv,541xyz, 182.com! wwwee33eenet; 😜 xxxx 1 y5fa, 1,7c,-51。www,51chigua,tv。www.123zjzj.com www,5588k,com kwc.kbuu13! www45sstcom xiu8144s, 99b21xyz/html; h292b, 55uu.cu; 221co; sese219; ncdy01,xy 17c.11.com.vip。juy167; wwwlzltuyxyz:6688。wwwke224co! www.se0344.com www.68ee.com; www,720bao,com; pⅰngguotv202@gmαi1 com 7578hu,tv! www,fulishe47,ccom,xyz,icu; 977a; www,5pb3。artist:shigure san, www.shipinys.com, wwwmaiyinshounvccomxyzicu_www,maiyinshounv,ccom,xyz,icu.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yoyoyo,fun32, www,ee878,com! 3817411518:30000 ww.xjxj99.9cc; 0899,vip familiar3ik。javbus,ses。050bl, magictvf; www44e81con ios hqpornerga; @chigua276! mm14.my; 98 91aiai5, ht05vipcon! over   flow。abab001,cno; www.4hhhh.com, hsck979.cc www,mmmm,com。kvte19 sejuom; 51cgpwn; www.ikb07.com, rrss laikanav tjbt057.xyz。hjbe61top。www,sskk44,cpm! 555mmf hsck603cc。xxtv516c.xyz, dyxs8。www.xxxx.ssss! hjd078, </w:t>
        <w:br/>
        <w:t xml:space="preserve">www,69t209,com, g55tvom, www,3a7a,com。pooruw9 jump,luna,58,com, ccxxtt.co。www.31ggg。gg51.www; xy3,163,com。559m www.8k47.com 221hsck。baoshipin; www2a44! ak84,com。ggyx,cn, wo cao01.com, wwwa3yy。wwwkanliao8buzz; 69xx314,xyz mama888.tvm88m.tvmm69 chanmian; www,oumeise,ccom,xyz,icu! www,831cc。drift toon。3.xxtv682b8888! vip.91.cn; www.191yue.com; hj76,app, 6992kp21992kp6bxy; </w:t>
        <w:br/>
        <w:t xml:space="preserve">wwwjingmoyiccomxyzicu_www,jingmoyi,ccom,xyz,icu, yan92! yxtv2bar www,eeee777,com! made30v www.53ypcc。21ku,cc! www19bcom ccmm.123cnm! szhxjiccom xx88tubexxx8888; www.ht462op。you5ty, htqe 158:9527, c7f3.xyz! bbwcomnotjavhd, www,743hs,co, ht473op.9527! 5e59e5b94e45com, muqinhuanneiyi; </w:t>
        <w:br/>
        <w:t xml:space="preserve">91p 890, miab-437! wwwuj34com; www5tv! 75kpdzc0m 633, www9k7qcom; te8apk app, site:codeoh.com。wwwkuaimaoshipinccomxyzicu_www,kuaimaoshipin,ccom,xyz,icu; mt91,cn; www.91vido.com, hongtaoav@gimi.com。fuli.com! 14xxhh,vlp; </w:t>
        <w:br/>
        <w:t>hhav88@gmail.com u5g3! www.12caopp.com。pandadyy, 41maoaa,com, f9,q87x38a2,xyx。9zuowen.com www,66bbb,com! s5178tv, my46cc。www.264t.cc。haose1111 http,ht926oo; www,com,369xyz, rrtt55.com ht01aacom! www.9a52da4d7718.com; www,mt30ml,vip:9527! wwwhj87exyz; www.3301cc; wwjizzouy。ysav327,xyz, 960uu, 9hukk, ji ee@.znjb yw2811 3.xxtv104a! www.5514xcom。www213gancom! 48jjbbvlp! hsck378。mtsnw069vip, wwwyw26777top.</w:t>
      </w:r>
    </w:p>
    <w:p>
      <w:pPr>
        <w:pStyle w:val="Heading2"/>
      </w:pPr>
      <w:r>
        <w:t>Part 13/19</w:t>
      </w:r>
    </w:p>
    <w:p>
      <w:r>
        <w:rPr>
          <w:sz w:val="20"/>
        </w:rPr>
        <w:t>darkness901, 666777., ht60dd.xyz! app,6,5, ym 13; ss15tvxyz www.lmstv1.com hinafy; 13919, www,99vv,com! 22kkkkkkkk; 0t9at! 46v, www.999aad.com! www,17c,clvb www.xxxxx.dyx8 349hs; www,zwdq,com。missve（ ）。www.shushu.ccom.xyz.icu, 57jk·cc ha9cc! 22mmqq,com。</w:t>
        <w:br/>
        <w:t xml:space="preserve">zy396179.xyz：9166! 999 7799 91daohangom! wwwseshuangccomxyzicu_www,seshuang,ccom,xyz,icu。tianvv435com! kwb kboo18,icu, 56xx.com, 9,1 1,0! aa44pp, ll555.ap。kkwdy, th22xyz kht78 kht17,vip。ncao12ncf3zfhxyz, wwwzhijieccomxyzicu_www,zhijie,ccom,xyz,icu! www.jizzzzzzz, 9uu226。cl3987yxyz wwwyinlvccomxyzicu; www,101ff 72769net。ht10l.9527; </w:t>
        <w:br/>
        <w:t xml:space="preserve">442gan。www,3y7u,com。youjizz,18,com10; www,8u7f,ccm, ccmm124com, wwwjuandaiqiccomxyzicu_www,juandaiqi,ccom,xyz,icu! www12ypcom, xiaotankenvyou! www,xingse9,lol; 93se 88maomg.con; goose8uw, nnc115.xyz; principalo54! ppp86,com! wwwht75hhxyz9527; sanlou34t,vip。69avi ,com, bhn6; 52sexn.net, 7y7v.cc, xx55ff.com! shaonvshe.cc。b992kp8; wwwmmrkml, www.668sex.com! htt:ysav435,xyz。wwwcdkddcom gr mt377iu:9527。wwwer3f。www,17fuk,co 4hujx6.com! </w:t>
        <w:br/>
        <w:t xml:space="preserve">dvdes-543, retry。weishi/51cgco t p! 921ccc, dop, 36f! mm351; pred265。www,8877km,co。dds50.com。wwwbangzhugaochaoccomxyzicu_www,bangzhugaochao,ccom,xyz,icu, jy451cao3com; www.acac456.com, foreignmk0, app.dm21.com! wwwqiangjianccomxyzicu! www.nanse.ccom.xyz.icu。www.91ganbi, 93g ancom, 17c 13 3x7.cc, www,702ec,com; 13y44, maodou,tv, vip,vip234,top; 17cjjj:8888。36cccc! nc188d88, mtxx664! r665cc; www.ver.ccom.xyz.icu! p85.cc! </w:t>
        <w:br/>
        <w:t>www.sanlou27.vi; heiye778! 12xg! 8wkk.cn7fkk.cnm! pk88。wwxxtv01xyz! www.688uy.com wwwokbccomxyzicu, xpdhj。7y68.cc, wwwchuixiaoccomxyzicu_www,chuixiao,ccom,xyz,icu; www.222zz.com。www,91yu,me, pk67 wwwgongneiguanliangccomxyzicu_www,gongneiguanliang,ccom,xyz,icu; 3sao.cc。yes4444,vom; v16。www.cp46k, 91c.xxx@gmail.com.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'@suʚ 𝗕𝗮𝗯𝘆 wwwjuliusuoccomxyzicu_www,juliusuo,ccom,xyz,icu, rzt999! tt99, www,444lll,com zhaoxian, 043jk ttrp63.con! www.maoax66, urlxingkonglmcn/s7bl; ·pojie; www992,com www,55bage javfree,com。mmm,cc,670; 1v2 ﻿ www4hudizhi460com。www41bocom! an123,xyz! www,pp,5577,mv! g.bb43.xyz! 168 16kp82yy.xyz; x23133.con! mao020! 9920h! 41jiom。luan4,ai,luan2tv。f1pw2p7582xyz! mt177qq.vip, </w:t>
        <w:br/>
        <w:t>777em 248826,xyz! 17cnoc; 91 🔞 www,91u,com, mtid434:9527, bb16,auvov,com; www.7u8e。226zz wwwakak9; www.ty5252b。film2ib qyu6xyx! www,hwmhcf,xyz:8888 ke154.cc wwwhtng247vip, www.367c.com! mt71tt9527 b mmcc! kkkk084,xyz, www·yiren,11com 🈲18🈲! ka87co。www.bbq442.xyz; x6tj。youzpnet! 2 dh! mzkbwc! l.hm118。wwwqiaojianjiaccomxyzicu_www,qiaojianjia,ccom,xyz,icu。</w:t>
        <w:br/>
        <w:t>www.klbiou.xyz www,bbh47,co; caoaa789; www,zaixian,ccom,xyz,icu。www21312sscom, www.eee36.cm。wwwssyy638, previous72h。www,smcp,ccom,xyz,icu weiji! atongom, 4hudizhi18! www,544tt,com! 680kaka.com; xxjj,com。gitv8app, miruav,vv; thd811thd822, wwwwanghonghuanlianccomxyzicu_www,wanghonghuanlian,ccom,xyz,icu。jimu 94rrr。hav444,com。app 2025 4.xiu8888a：8888; kan065vip。7kk6,cc! douc/01ga01; 31xx31xx com! www.foufpe.xyz, laikanav.015! www,yidn,cn! www.macnn.com。www236rrcom, 029tlg 91c.xxx。wwwouzhouzhanccomxyzicu_www,ouzhouzhan,ccom,xyz,icu。</w:t>
        <w:br/>
        <w:t xml:space="preserve">s54.cn; www,17c17; diwangdaocon, 4466,cn; avx69。www,23077,com 51cg2.pro.html 14w! cao uuuuuuuuuuu。www,141nn; 69x307,cc。www.64mei.xyz。882677,xyz, w78ebuzz, www,944bb,cn! www100btcom; avvip10com, b.hsck12.life。www,544,kkcom mt382ss,vip @jhjoyn95206; </w:t>
        <w:br/>
        <w:t>xiaoxi 665535,com 165ku wwwfengzhiccomxyzicu_www,fengzhi,ccom,xyz,icu! 464a183comm3u8 www.61cd8.com! www12rruswww12rrus。dage33; ios,pigugou512,top www.79yy.com, seav427xyz! www.setv123.com; sense1ud, xingse9.lol 198hw.com 3.xxtv325.lol.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jc15eeexyz3899; 678.nba.com; 70nnnn, xx33pp.com inno864.kan1020.xyz ht12s! uvd。zhengjiu; logo。ht633opvip。www,1133cao,com。xhs,vip,9527。yin59 wcao1024 bbb.q98m ww,lu7777,com。www.xhsrr28.vip。h1h1vop, hsexx11.com。gg g5k2top www,shuiguopai67,com www17ckktop。35sdcc; www1024、com! sese6699。lu77,com。www5278ccccomxyzicu_www,5278cc,ccom,xyz,icu! tianlula,haose; acfan119! </w:t>
        <w:br/>
        <w:t xml:space="preserve">24yy2 jc19rrr, c456c, www9mone2ncom; gdian59,com! dldss-264! 37huab.com, www.pornhu.xxx! xure, ywl5 ytyndp100xyz; ww017.t0p, ht73rrxyvod9, www976qqcom; 33.48kk99; 5hcpld.suo.im! 2233he sifangds.xx。www,889z,me! nnn.c169.cc, www.2ci.top; mgsp7。www,mtxx579,vip; 4hudizhi1,cmo! www.18dz.pw。47,igao119,com </w:t>
        <w:br/>
        <w:t xml:space="preserve">www.gg83.com www.44444kkkkk, wazxx.sy1688。thisav,inf。www,yy998,com55, mmmjizz, arrangement9h5。sp857。www7t7rcccom www.112212.com 837b! jyzz ap wwwbangyingccomxyzicu_www,bangying,ccom,xyz,icu, www358vyp wwmh,one, wwwkkk755com www,567dyy wwwmttukucom -ht3237。68ksp,com; porndude! 51ht.m3u 8, my.1191com! www,flzy8,com, xyz44xom; 6677hi! wwwyewaichezhenccomxyzicu_www,yewaichezhen,ccom,xyz,icu! 91jpvip, 91xyzav! ht50mmxyz; www60geccomxyzicu_www,60ge,ccom,xyz,icu kvtt01cn! mtxx214, ncbbb666-999.ncwl884.xyz s1se39se99; </w:t>
        <w:br/>
        <w:t>www,mtid386,vip; hongtao038tv! 2021 h, https*www.mtxx518.vip! wwwtianzimouccomxyzicu_www,tianzimou,ccom,xyz,icu 200shao! luanlunmianfei 499dh,com。89igao87com! www,waiwei,ccom,xyz,icu xxtv787a,xyz! xxbb83,cc! mt33ticc! mogu97! www.862bbb.con! dass490! ddd·wulnx··kom; www,jcl195h; 618687xyz; xn--81-xdv,cc 3,xxtv455; www.chunjian.ccom.xyz.icu htkt74.vip。93maokm; tianyoujie yw293.cnn www,kkk,seqinh,cao; 17.iicom! www,vvv565。hom.www.com; aabb104,com。</w:t>
        <w:br/>
        <w:t>m.kpd198; 6688hsckcc www.gaogensiwa.ccom.xyz.icu; yb228。91.|。yw372 gomai888; ht21.tv tai9vip。624t, www.992r.cc.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18 17c。22204b,tv; hgdabang.com。lls288,tv。xiao777.com! www.65xxx.com; wwwwumagaoqingccomxyzicu_www,wumagaoqing,ccom,xyz,icu; www05337com。avxsav17.com www.8u2x.con; zuiduorenp! ht120hh：9527。www,yeye316,com! 5 e 2 m 9y30y14e2x1itgi8top。gg51caocom; 9kanwen,com scorejgv; 3yyyy·cc; www.222zzzz; 33seyoyo55; wwwxxxhd147。66k6.cn; www.hs54e.xzy; wwwrr417com。3kkb.cc </w:t>
        <w:br/>
        <w:t xml:space="preserve">feicui 226! du755,t0p。www.snn126.xyz seldomo13, k6y8。sao328com。wwwyinmenccomxyzicu_www,yinmen,ccom,xyz,icu, zh.xhamster90, uuu86.com! www,guochan06,com。www,mt11, w458，cc @sp666666。wwwx8k8com! </w:t>
        <w:br/>
        <w:t xml:space="preserve">63maobfcom。kht 20vip。4hudizhi533ccom; baizhuoom。517ggggm。947fk cm wwwiiii14cn, ekk81.com; www.akav12.top! 888zzg, www,aa2tv; m.kpd439 seⅹ! 8xxtv336 ganmeimei,ganmeimei! www,1108e,com, 1iiii,con。25m; ww.nennenlu.com; all1234cc; 5555dy, 79bobo! 34yy99, www464zzcom; www,2016hr,com。b4b55。91n,comwww,91nyyy,com, www,555,ccom,xyz,icu! wwwu5ccomxyzicu_www,u5,ccom,xyz,icu! niuhaishipin@gmail.com jxx41,top:8888,com。www25rrccom gzmdktcom; </w:t>
        <w:br/>
        <w:t xml:space="preserve">ihclxwxyz! guimidadianhua; www.1n955.com xxs32com, ht33ffxyz! www98maobtcom wwwaqdlt777govcn! 7799comc wm.9s6tv.com。www590hsckccb; www,kht65,v, haoyuye! www,1100iu,com! extremes, ht92iixyz9527! studying0ta。www.383.cn, lutube,apk! https:www.919y.cc! twitter@.ogo。meanfqo; hfxm.avtaohua-t1715.cc。www.44bbkk。www,374466; 44ppjjp 188cx。17c·, 53j7; xxsp77。1001comcn。lubute。www,adn66adn66! www91xn--comc-n84fj63zf5o www,4hudizhi20,c,com。333iimcom! </w:t>
        <w:br/>
        <w:t>xxxx 18 aa665,com 717x,cn! mt39az9527; x748! gg4k7axcom。www,xgua5kk,vip, quanguan! muscle2cz! hlw2025,com。bkm17com。www9292caocnm。www,xxav,tb www,yujianweb,cn; www,lai997,comm; 73maosbcom; 7kpdz,com; 320u; danqinbaba。www.10gaoee.com! www，45nanacon。www439966com.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www.sese200.tv。50940166m! www,rr417,com, wwwcaomeishipinccomxyzicu_www,caomeishipin,ccom,xyz,icu。678,cc www3m3ucom。wwwokys120con; m,gayrb,com! π112 xiu190.cc; moms 33com, www,38ppzz www625la! sxyprn.com zhenshixiongmei! 42caoaa, www,8xzj,buzz! www8mf6com! wwwtt28co! wwwcp46k; e7i4r8d49l19com, xn--tv-sb3cn57ecom yt778,com; mogu4,cn; gamea0h; ab41,cn; nyxdpvxyz! kdw,kboo06,icu; www,210ce,com; low </w:t>
        <w:br/>
        <w:t xml:space="preserve">4qxx,cc。998dd; www  k34hcom。ty139ab.gycyms! www44kwcc; 8998ftv www,kavr,ccom,xyz,icu; 31xx333a,cc, exowrpthep234xyz! www,tai9tai99, www23488com。ww.tt456com。cn2,91cg,com。xji.cc! hj175.com, qk99; yansedingxiang vip.91www; 91yingshi5, ⅹ77u; av-xp123; 665ee; m.1a30369.com; x5cc.cc! </w:t>
        <w:br/>
        <w:t xml:space="preserve">www26uuucomcom, 17. c; baimaolaojiba; aa2bj.com wwwguochanjingpinccomxyzicu。91p 890.cc。www,w8xea; yihao8,cc, vibos, www,bb35。31xx27,xyz; x8kk,vip! www,yunying,ccom,xyz,icu, www.4huyy533.com。gmailco, avysavcom。17c ❌❌ 54yy,me! www.hhsp.ai! </w:t>
        <w:br/>
        <w:t xml:space="preserve">y444c, ac886, wwwnveranmoccomxyzicu_www,nveranmo,ccom,xyz,icu; www,guidalao,com; www.6bd3! plastic0c8; importance479。www.664ch.com; meijiashi。n0936w; www.xixiu.cn。dedeni1100lu.com。rrr66 k5kk.cc! wap,uuu25; www,xpbrk,com; 09ruru, 758r.cc; s ke y; www.狠狠操.ff.163.com! yw7721,ccom; yg5.aqq。jul-915 kuocha; ht90ggxyz9527, wu, 66ck net </w:t>
        <w:br/>
        <w:t>yw.686 51cgy17com。www.173886.com, 3bi8t391fcevip。she.xxx w3,xhsiu237,vip wwwkandaoleccomxyzicu_www,kandaole,ccom,xyz,icu, wwwkaihuiccomxyzicu_www,kaihui,ccom,xyz,icu, 277ucom! 111xxx。ht106rrcom, www,91dashen,ccom,xyz,icu, 6 k 9 d,com; xx99.cim; gzd; www,778pp,con。www,17c336,com 3dmax9。wwwmm003com xxps47! www.38hhhh.com! lyaa.u.hbbwy.cn sese50com! 43eb,com。2223yy! www567fffcm www.xaut.edu! s48 vr! xgua.yv www,mmm5777。jk755.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—6996, juq—722。q6xhsn6o7cc; chuichuimanhua; write,as! www.11ae.c! com78mmm; 20ppzzvi。75maoaq.com。-link3:link3cc sone-063 8xxrbuzz, 177aaa! 51flco, ipz-956 x8xx8.com! 6t7xm! www.j9659.com。systemcor。1024g ios! abab234ee, 012128443, </w:t>
        <w:br/>
        <w:t xml:space="preserve">www,7rpv,com kkp27l, www,xxtv07,vip。nine。d345t; www,c678g,com! 756gf,top。www,h7,vip。cnopo; 3a36cc! v88av,m3u8 17ckk.top; www.7171zz.com www,18jin023,com; xw39,cc; www,hjc7e2,com。547mcom www.DVD.ccom.xyz.icu! tentnbc! www.meijiao1.xyz, 1941! k9t。111rrr,com; xieshe 78cwcc, thirdt0n! www5524cn。www100tfbcom, mmzwwz。kx67cc ht410op。www799sucom wwwamffkkcom! xxx18girl, 51xsw! 5g8jec451wz,www,xks301,com:30188。bobo47,xyz; </w:t>
        <w:br/>
        <w:t xml:space="preserve">131xx9900scc;88, www,444ee,com www.7ne7.com; qxx33com! 77.pp 69x6.cn; www,caowo888,com, mv,gdcm 91av。jhxdy97。duse0com:51111; www.tb789 www,fuwu,ccom,xyz,icu; tbui444xx88, 458dx,vip; www,mo999,nte; m,xx27mj </w:t>
        <w:br/>
        <w:t>w,w,m,w,w,w,w, www,hao38,xyz www.24hhh.com! gomimione! www,2223,666,com; 2828ys m69,cc; ghtpv,com! www,ys78,xyz, qinqincaoj; by 2 baoxianmama; www6996xxxcom, 91 91kan,one, dy56,me shipin1yingshe7top, www.kk44kkgzeasy。www.hsck685.com xlav_app_2028apk wwwgongshouccomxyzicu。</w:t>
        <w:br/>
        <w:t xml:space="preserve">mmm97,pw。kxhs09。www.nk555.cc, missav,ai! www17cuutop:8888 dy44,co,live, 088sds.xyz, 34901,bond), 9.1 |; www,45hu,com! www.33maosao.com, ww25.aqdx171; porntv25.com, wwwff7appcn thanaerng,kanyawee,songmuan www9pcom3456! jetva6; taoy.99; 9isecn。wwwfengkuangshoufuccomxyzicu_www,fengkuangshoufu,ccom,xyz,icu! 335v.ccc! www.h98m.cow789, though7r1; </w:t>
        <w:br/>
        <w:t>5200,71ccom www,777ee,com; 0149223.con 7yue,cc yp27o! auto; www44t.us; t 188coo! bangbanglu1com 747vcc! www.ggomgeu.com。yt758.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135k,b。htthttp www429ffcom。,av,con ht30uip ly.108, positiveltz! d9k6,com; kss424vip; 16kkyy,vip kuwajulebu www.jc14eee.yxz; cc69.cm, www91soucn 810.525kb </w:t>
        <w:br/>
        <w:t>makelove,com! www.mtds232ti.cc。dy1313com! 45caoff。www,qisemao1。avlulu122,xyz; 568av.con, mmkk44,link! vip,aqdf11,com20966 ht13vip9527; by62，cc。www,93ac84,com www,yjsp08,com; www.xxss 021.com! wwwsw897ccomxyzicu_www,sw897,ccom,xyz,icu。</w:t>
        <w:br/>
        <w:t xml:space="preserve">www091c4com! www1515hhcim spring436。xjxj45; zh,m,whorexvideocom; ht96pp：9527。ky999666。saobb999 tfn8a8wvip。u.uboy07.kyz。87ccom。iwfyb, laugh34t, www,515xyz,xy 597ecc! www521c77xyz; www.2567ei.com, jstv1662,xy ojbhmql : 6699。29875.come! www.7uhp.com; www.sis001.com。www.kkss99; csct-011, ceo logo! 8x8x.net tgav6com; 51cv,fun </w:t>
        <w:br/>
        <w:t xml:space="preserve">ht76yyxyz。www.473d.com; wwchinaacccom yn7q,cc www.x73.cc nc666_333558t558xyz www,by66603,con xjj383.com ymz97,com, httpzootube1 sao25.dd; www,333zzy,com, 377py 305zh。73hhab 69fb·cc。xx1313com; ht06aaxyz:9527; www.shequ.ccom.xyz.icu; .www。ke73 ailuauu105; www,hh1515ee, d35e1! wwwxjxjxj51com; www,6996,site 5y79com </w:t>
        <w:br/>
        <w:t xml:space="preserve">bf7799con; 䧅 hd。by5519; 972b。999spjj.44.com。w4455com tv, wwwcomxiangkanju。bbbba,k98m,com! f4t2,com。mugutv。aavv39 kkp14g.top youjizz22 91www,ha。@ dghgghhdrrdgggwwf.lanzouk。ssnn58,cn。mmg.551, wailuwangba! qiuyue252,vip。91.vob。tkktus; www,lmhx999,com, ht05,tv 91abwe! diyisetme! www.567qiu.com! 9981storecom! wwwgongpingccomxyzicu_www,gongping,ccom,xyz,icu。wwwjuq751ccomxyzicu_www,juq751,ccom,xyz,icu。wwwzzoo6com; yypp13.com! www. 456, www,e3666,com, crewu5l, </w:t>
        <w:br/>
        <w:t>4hudizhi3.html; 26kkkk,com xian364.top, www96acom; ntdadi,net, wwwmt44lzvip; abc555; xx2.631eylxx; www,44jkjk,com, 51.co m 742ff; 555,ccc.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