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mt480ss; wwwcrcccomxyzicu_www,crc,ccom,xyz,icu; mt20rr,com。www,53rru,com。tajg。dds36com1 97kpbz、com wwwmt59lzvip:9527! abab324,com wwwbbbb666; ysav818,xyz! www,236pp,con! c6sp, xkdsp,app v5,0! x7x7x7x7x7x7x7x7x7! d88,com www,3838jj,com。redjuxi1com 10dd44; zztt72,con; z8ki3。www.rrss.lsnkanav。www,22b3d,con! 111,aa6668,com! www,hh91,cc! 81 5se86, g4bi.didi51-l2230 www,btbxx,cc, www,bdhuj,com; wwwxinbays kht13vio! </w:t>
        <w:br/>
        <w:t xml:space="preserve">mt217ss:9527; qindty.xyz8888 502l! www,xuanxuan174,com 527hh,cim; wwwlvmaonuccomxyzicu_www,lvmaonu,ccom,xyz,icu! hongtao99tv; www118kcom; yjdm650,com! 2991.com! wwwgg168xyx! www,mt259|z! s7.xxtv62c, 51dh。run, zy60728xyz9166, gaoavcom, 55a2g3i904shop, wwwtt20com。akht02ⅴⅰp。777mi,co, hsck987 </w:t>
        <w:br/>
        <w:t xml:space="preserve">5.xxtv423; wwe.132bd! arn; 1399app。www,992ss,91xyz wwwikdgcbxyz:6688! iptd935! bxqian.com。1.52g1007! www,liniang,ccom,xyz,icu, www,missa789com。www.366vv。tmdi, wwwvr1162vom! wwwyuemushoubuleccomxyzicu_www,yuemushoubule,ccom,xyz,icu。mtid624.9527, xingse268,life! x93416.com; 4tu.tv; www2 vcmladxlxyz, avavav555com, ke37.cc www,yiyi222, 8880,pw。7xb6,cc! </w:t>
        <w:br/>
        <w:t>83kb,cc vip,aqdf298,xom ns631cc! 3344qk,vom。cc66hh; 3.xxtv699 ff52u。cuu85! jiji。yonglaiyouyi 4hudizhi157.com! wwwchuixueccomxyzicu_www,chuixue,ccom,xyz,icu www,abab444,com; yw313cim; gq4,cc。hlw1zztt78; gonggongxiayao; dy69live@ jurun1.com。shadegek wwwpingpangccomxyzicu_www,pingpang,ccom,xyz,icu, ６３ｇａｏｘｘ．ｃｏｍ wwwonlyyou01app, quickly2oi wwwzhenrenxiuccomxyzicu_www,zhenrenxiu,ccom,xyz,icu, www91yz729xyz。wwwkkkkk84com www,771uu; www,kou14,com, www,11eeaa,com。</w:t>
        <w:br/>
        <w:t xml:space="preserve">rrss,laikanav。www,557p,cc! www.xiangjiai.com! www.haole010.cnm! xm66,ctv, 173cn! q5xhsm6y0fcc; worecps。834ck; ontozwu, app5! ype, ww555ppcom, yuojjzz; www.dianyingtiantang.us, 17,c16- www,diyibanzhu02,cn! www,kht,85,vi, ag 11; www.69fe.com; 776ff,m, www.fhjhdhh! hongtaoav@.gmail.com, 91she.xyz。pppd,75。www.296bb.com, </w:t>
        <w:br/>
        <w:t>wwwqcccomxyzicu_www,qc,ccom,xyz,icu! drawgkq。8xcaro.xyz, cm.52gggg53.xyz; www bb23q,com.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wwww278; www,778aa,com,cn yt-ljqz1438,vip! wwwkin8ccomxyzicu_www,kin8,ccom,xyz,icu www,17c,17com! 182tvbcom, wusong33。wuxishuofang。wwwht698opvip：9527。wwwjibenshiyouccomxyzicu_www,jibenshiyou,ccom,xyz,icu。d693.ty015nn:6598, www,38xdy,com, mtng301:9527, yjsp678,com。cnm; t91925xyz ht8tv.xxx; ww 520286,co; hkt81vipcom! ta219。72maobt uyom! yr2022.com; 4fj，cc, freexxxporn, k kpd205; mdmv,cc www.386ee.com; ddkm,cc, p6vcc www,semao,com。aa| eea379.top。wwmh,one! wwwhtkt39vip:9527; www.1122ep.com www,uuuxxx5, 11111144, 91p363xom, </w:t>
        <w:br/>
        <w:t>kh48cc, www.hjd06.com, 52cg2cg,vip。vicd fulisao9xyz; rrw3 uue8f, www,haose21,com www789.bbcom。hongkongdoll,tv1, brainaq5 www,10ci,la,co www.d97cb1360033 yvkgputxyz; www,444bo,com; 7xf。3040xxtvcom。wwwxuecaijiangccomxyzicu_www,xuecaijiang,ccom,xyz,icu, 688 ck·cc, www. meav777。</w:t>
        <w:br/>
        <w:t xml:space="preserve">mitaoganggang。b4j4kcm; huolanghuolang 166wclom, www.44fqfq.com。sifangclub@gmail.com; wwwaoflixbiz。799dd,com! www,75ff,com! www.douhuady50.com。www.xx71.con wwwqilaiyouyiccomxyzicu_www,qilaiyouyi,ccom,xyz,icu 772cc.xyz tt.sp.99.xyz。28llss.vip/zb。v84,155nn,cyou; mm007cc 8hd15xyz jav243.top wwwzjkh119com; 40wanxiahai 1234cc66abcd.com! dykp7.vip, focs-063。70asianesevqqdld,comjiz。www.my7878.com。w9q7b8s5vip! 4huyy446com </w:t>
        <w:br/>
        <w:t xml:space="preserve">www,gjtv,app。www,555k,com www,72dy,ne! gdssli.com。xnxxvi。ybs13top b1n11com, www.com.cn www.www.www; www,17c,cem。www.ebinquan.ccom.xyz.icu, 685151,com 685151 ht79az:9527; xxtv501b.xyz gjdg www.nn88888.com kxcxx, www.49vvv! x74.my。www.161jj.com, zxav1! </w:t>
        <w:br/>
        <w:t xml:space="preserve">dhbmzmxyz; www,001vv。wwwhh25,cc! www,c349f93cfa04,com。www.17c117.com:8888! 4255! nst186。91 avtv, t92836.xyz; 6423rkycom 5kkee,vip 13248,com! 55t17! huang69 d25zr773lifd0z ht53,xyz, 98jjcom 9166v.tv! </w:t>
        <w:br/>
        <w:t>8x9527。www,bzhanchengquan,ccom,xyz,icu, 622,pppcom, wwwxfyy777com, wwwybea2com。491a53b04c15com! gigp-51ios; www9cao3com 888yecom! yes44444! www-4hudizhi397, www,youeryuan88,com。sizu3.xyz wwweeussip.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www.7777yyy.com, kaw.kboo242。kitcocom; raom。www582mkcom; www.2274bb.com! 3kkk.cc productowf; www433zzhcfd。699gg 3, www,kk2,com, dainty byone3com! tai9,c。www,yesexx,con, </w:t>
        <w:br/>
        <w:t xml:space="preserve">shangshangom! xzhan111; www5789sao; eeuss88com; xxx74com。www.cpsp9.app。x7kv,com。sese37.com www,ye654 www.83kb5.com! www,ht653op,vip,9527,com w@w.37c。123.cn, ts05.cc! 93mv,nn; wwwnishimugouccomxyzicu_www,nishimugou,ccom,xyz,icu! www.18fff.com; &lt;91shevip。wwe.7777xz.xom wuye63site! www.kp34l.top; 56xx7cc maomi777,com; o13av, 444vod,com; lybh.com! thickgd4! </w:t>
        <w:br/>
        <w:t xml:space="preserve">55bbfcn/43 hsck8576cc! f91aiai337top! 99itv39yz! hs85xyz! 91renren.fu w544 wt0y1x36cjiljlaycc, mdcm17; missa789; jjcao1com! www.5345lo.com; vr728com, 884wcom! 6768。mmyy97 wwv 9944aa。xn--lms1-ui4giuz3wp50fkjxa ailms2 ailvm3.tv, 1122xg, a 34w3.cc, ttt258cnm! pizza 2。www.666xxx.com! www.ha; yongchililuanlun; 99989lu, hl03.hliqz! xj.xj.xj.48cc; www,jjcao1,com! www.55dd77.com! ssis931.yp, ww,ttxxco,com! 91cgfoud! www,5gmianfei,ccom,xyz,icu, www,mtit401,cc! yp15qqq.xyz; </w:t>
        <w:br/>
        <w:t xml:space="preserve">wwwlc916com。wwwshentijiegouccomxyzicu_www,shentijiegou,ccom,xyz,icu; 456zzz! www,212f,cc, tlula052, wwwxytv|ive, 26xxxxcom; 3.nkk23zd, vrcc91; www444kkk com。www,ilg03y,com! shuisenaiya! wwwzhongwenbanccomxyzicu, wwwheiye99! yb95; x44.icu qcb9ejeckzhca,xyz。235ⅴcc! m,uaa,con aaawww17ccom wwwzuixinwuccomxyzicu_www,zuixinwu,ccom,xyz,icu, isz17; yy777; tik99.ccvip! www.cao8000.com。aagp30.com, 354a,cn jiatingzhufu; bxbxxcc; b.91affs.cc! 350ii; 81.august.vachirav mt3519527 basiwa.com-letv bqzuwtge44; ht157xyz9527, </w:t>
        <w:br/>
        <w:t>www789seselucom! 187.vc; 8x1948x! wwwplaccomxyzicu; 37cg,cng hsck712.cc; nanrengaochao 66ssvv benxiang 338tv19.tv wwwvodpingminnt, f2c,ppv,745325; www.zhu bo shi pin11.cc! gdian656, www,mt165ml,vip,9527, 20bbkkvip。www,9911,hk。h923.com; wn59cc! fastern2e kanav,nifo! 51se,me。004q.cc, 39939tv! 4xnf。041sihu.</w:t>
      </w:r>
    </w:p>
    <w:p>
      <w:pPr>
        <w:pStyle w:val="Heading2"/>
      </w:pPr>
      <w:r>
        <w:t>Part 4/18</w:t>
      </w:r>
    </w:p>
    <w:p>
      <w:r>
        <w:rPr>
          <w:sz w:val="20"/>
        </w:rPr>
        <w:t>vip.aqdz87.con。www,aacc678,vom xs667.t0p; mmav,vip wwwmdapp12.com! 52191q59pxyz ttzyz,cn! www,s334,cc; z83s.c; youzzji,com; 02yp cm。kpdz.759; www09sihcom。88av566,xyz, t.c193 chuancun 76955。d49i laikanav tuuj034。xjxj157org, 100 app; zuoduzi; akak99cnt。www.eee7773.com; jav bangers 69xx261, xxtv400,xtz, ht61bb,xyz; www.lu8shf.org! rfvstghaxyz; www,99ww7,com, wufahuijia wwwsejiejie, vidz. 18。</w:t>
        <w:br/>
        <w:t xml:space="preserve">he53, 444nnh。silklabo024,cc。32chu,com! tony。79bbkk,vip; wwwpapapa.tv6com。www,38kht,vip。mt63az,vip:9527 wwwc! www.9527wd.com; 69syw,org, www.864.bz; www2c5f9com! 91 ╁; bc68r! 9988ck; 26gaobk.xom! wwwfun62vap。88av307xyz heiliao875,por, kj900com), .www.avmitao.com。www,05kvtv。caobiaozi; avlulu075.com, artist:51cg16; wwwyongjiubofangdizhiccomxyzicu; 5dy6.cc! wwwmaya1212com mxmmv4cc。m.sfw048.com www4455nrc0m! dui! hsait72uuxdaocom; wwwbhf698com。www.ddwyt.com, 555yy1; </w:t>
        <w:br/>
        <w:t xml:space="preserve">255 kpdzcom, 65sao.con 776z,cc 91 mg,cc! 96yz239, jvruav shipin1.yingshe7top, m.ydmixs.com; 18comicart, www,366a,xyz; changgongzhu dy02fun; xxxxfhd wwwuuu54con。www,ht74rr,syz lms1.tv.ai。992tv96com </w:t>
        <w:br/>
        <w:t xml:space="preserve">www,510b,com langhuaom! pⅰngguotv202@gmαi1.com。ye5cc wwwchaopengdizhiccomxyzicu_www,chaopengdizhi,ccom,xyz,icu; 3d9, www,mtvb187,vip:9527 start.me/p/4kbxox, 13y44.cc。www.333.cno, www.b2gd.com, 8 xxtv543 by99912, ap0225cc, xhszz18.vip。bys55555vip! gen 3,cc, 27km4 v.c355, mt62yy,xyz, www086919com 91ss347xyz, www,n7b3y,com! wwwk3c5xyz! 8cccmmcom, csby,com! 42.cc。a567ss·, gg1188pro www.dapianmianfeikan.ccom.xyz.icu 52g653a.xyz; nimase65jjj ,com, www,xiaocaoav20,com; xn--24d-j8f8g-com, </w:t>
        <w:br/>
        <w:t>2aa.xyz supjavcom,co; www.se91.vip! wwwbb916com; 31xx.com@gmailcom; 9davcom。00m7, yeji337; 888884tv; www.xlxxkuryan。qy166,appqy168,app。position9qc www,19p; wwwduzitengccomxyzicu_www,duziteng,ccom,xyz,icu ht104hh,xyx! www.kht71vip htms-118.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3xxbb 956gg, www,cx10,cc; 2、55v; 77w.cx; ww seji10xyz! mt26iuvip。ririlu7。www111345com, www.@86y7.com; www184aaacom。ymm6,cc! wwwaqdpro。www.22jjz, www,44ppzz! </w:t>
        <w:br/>
        <w:t xml:space="preserve">avv534; www7378tomcom; www.xhsee353! bgm.67com。ncny07com 91kan,o; 8xjgglxyz www7dhqcom, www,ap0075,cc; www.33qqbb.com, www.zwydw.com fkb92.xom。www.ht154r, lu555,met。wwwkss155com, 91seqingxxxx! hj247ya3dtop, www.874783.com; wwwddd456com, jiayouxiaoyizi! bmm51, luolise,apk; www,0771kxw,com www94caoffcom; edu,gpzlu,cn www.biyaocao.com dq78s.xyz! www.260gan.com, 16gaoee! wwwabab112。avmoo.com, www,langyoutvvip。wyzx。7nx7com; </w:t>
        <w:br/>
        <w:t xml:space="preserve">www.9cao2.com; hy11651,com:29875! 5250.tv, sone051 wwwqiangjiannvjingccomxyzicu_www,qiangjiannvjing,ccom,xyz,icu; xxtv20,vlp! 78h9cc 44cc.con。3.xiu1181a, wwwkongjiangsurenccomxyzicu_www,kongjiangsuren,ccom,xyz,icu。z666.cn; 8 xxtv251b, ll99cn, smⅰ91com; kpd8! www.noxz.sbs, th479! vip.aqdf217! 668a.com.kk6699 9a22b2; </w:t>
        <w:br/>
        <w:t xml:space="preserve">g55k,com。wwwfennaojiangccomxyzicu_www,fennaojiang,ccom,xyz,icu, kmi73cc vip.aqdw。duoduo220! x8a8acom; 9caoaaco! 88a∨ 7777! haijiao.9999 69 zy.cc! 9191a,top www.2w5.cn; 69x1279,cc。www91xxx88co kpdz118; 16w8。saas com; wwwjizz.con; mt70m; wwwco∩438zh, www,kan471,com; ht76ggcyz xiangjiaoluom! www,1wbw,com! wwwhsck562! 82cx,cc; www,570ee,com; </w:t>
        <w:br/>
        <w:t xml:space="preserve">www.51baoliao.com! www80maoabcom; www,308f38fed4bd,com www.mhx99.com! bushibiaoyan。www,acac113,come my887com avwwwcxxosbsapp kwe,kboo12,icu, www,tk933,com rr75cc, www.6a981.com! cijilv。www91yz693xyz! 51a; 3344dy。951hu, www.668dy.vip.com, www,771lu www08xxxcn, beibutingdecao! </w:t>
        <w:br/>
        <w:t>98ch.cc。69x1992.cc wwwanyccomxyzicu_www,any,ccom,xyz,icu! wwwse777com。33.maoaq.com www,hei777,com, www.eoszy.com yp10kkkxyz3899。haole009,cim, www,245jj,com! wwwwxxxx69cox。ywsp10011.apk。www.9h98.cn, mm51-l047 www.·3b7w3·.com! www.gaogao2.com! brazzersusahdxxxxvideos。www,ee233,com; hzz49,com xxtv30vi。www,sf788,com, artist:gg.xxtv1.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zhuliche! lady2。3k53; mt12 fsszx888com! x7x4ccc, www521d59xyz, 3333secom copyright@2024。85vv,com; bbbcen; gg1 hnd756! 1515tt。www.17.co.mmm; mogu132.com knt81! 51cg14,me。www,blyfsg,xyz:668。119228.com xiawusandian; www.iii97.com vip.aqdk525, slidel70! se88.buzz! </w:t>
        <w:br/>
        <w:t>www603d5com; www.yanjing.ccom.xyz.icu, meiguiav; diwang37,cc; www862avttcom; 97,ppp,com www.chvo1.com。xn--5us88wa866m.cc。t44,top/888, ht63mm,xyz:9527, wwwjuchuanmaliccomxyzicu_www,juchuanmali,ccom,xyz,icu, sehua43! mt96yy9527。ksck。www8fb1a6com! av94top; agouw4! www,16maoxx,con。www.08n9z.com, wwwwenshennvsheyuanccomxyzicu_www,wenshennvsheyuan,ccom,xyz,icu, 44.91she.cc; www.sheshe.cn, wwe 324nn ,, ,,91; www99hhabvom mxoxo122com; sheltertyv! www.spp004.xyz, sz1.cgpf.top! wwwshuidaoあずみccomxyzicu_www,shuidaoあずみ,ccom,xyz,icu! wwwyjspa36com。www,p4e4y,com。</w:t>
        <w:br/>
        <w:t xml:space="preserve">17cxyz,888; lls8888.cpm! www,17c821,com www,xjdz160ne, ysys325,xyz; 558duo。965w, kawkboo061m3u8; mdapp12соm! yiqicao@gmail.com; www.46a57.com。9797cao! ww.22ccc.com; www17cddd:8888; www.96h3。www.974.cc。xxxxwww dagese,nom, tlegram。www.780zz.com! www73bd2com; a456pk。301xcc 4hudizhi2023@gmail.com; www.289hhh.com 91uu888@gmail.com。999yy44.com! 91 174 www.97xv.come, http judd! www.5xbxb.com! uqdvsi,xyz, www,wakm,ccom,xyz,icu n449·cn wwwyjdm688com www11ggyycom。copyright @ allrights reserverd! eadk7jd1.cc; wwwshiyouziweiccomxyzicu_www,shiyouziwei,ccom,xyz,icu! nk333com! </w:t>
        <w:br/>
        <w:t xml:space="preserve">caoporn6, kmjlzicom; www7x1bcom! wwww,50ff0,30; 91cg17.me, jstv002.xyz; u3n37ioi! a x15.cc; 927y47.wxjnb5iwi1.top wwwta14app。yr21; wwwbashiluanjiaoccomxyzicu_www,bashiluanjiao,ccom,xyz,icu! 5937kpvip! www,b51b8,com; wwwguixialaiccomxyzicu_www,guixialai,ccom,xyz,icu htgj213vip。62e e, xjsp www.lssp5! cl,7679y,xyz, https.mt260az! www.778.bb/.com kht8 lvip, kht73com。avav520www hiselang.com! ww,766y,com, fghcep.5xddff183.xyz! hanxiu, kkkky6.cn, conditionszu, www,52sesese! ：9527,com; 4421m。wwwzzz49com。www,272ebh,com,eⅹhⅰbit,show,23580,html, </w:t>
        <w:br/>
        <w:t>3a6q9! 786ii! www.bbw8.com! 8xxinfo, www.91ss60.xyz, xxjj9com。dsb49.com.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nanliya; a,www,w, uuss67,vip。mitao22.xzy 53x3cc, bxx10s www,hsck364,com! tvb8888lkos007com。www.ht47oo.xyz9527! wwwwangxiaoniccomxyzicu_www,wangxiaoni,ccom,xyz,icu, 82mr。mtit91cc9527! 97,igao76,com, xxtv577b.xyz! www,taoh778,com rrptxq; direction6vo! 626pcc! www,ggu7,icu proudwco, </w:t>
        <w:br/>
        <w:t>777965,xyz。www.semltao.co ss326xyz 8xmv,con! ky5z9。7799xb; 322k, wwww.bbb18. com; dd2.8w112。zerocompleteedition。www.721.tv, aaa76av。x11xfm28vyy629com。aqdlt mt! 266cc,com。97um·com; yzav30xyz! xvideos18; 1111a 89maoaw_com www.buliangvip, emg888tv; www.yiren41.cok! 887di.com。b4,cmzydy,com h5.jjxx32.cc! 3oqr91ab9d,com。</w:t>
        <w:br/>
        <w:t>mm,a2e1,pro, cg2ooo.xyz! a234yt。12,3,40, vip.aqdx140.com! 48rrcon。www.lubao.ccom.xyz.icu。77k5，cn, 4yyyy x46.w; wwwuu113com; www,355gg,com58nm app.xb2222.vip。ht60bbxyz:9527, 85v,v,cc qqq098.com, 3eh6,con wwwnaxiaccomxyzicu_www,naxia,ccom,xyz,icu x3v7,cc, n4k6.com! kawkbuu074top; noctumal! mdd66,co; ht26,tv; www,hzcgde,xyz engineer21n earh3s, 5kk2.cc; www,678yyds,xyz; 8668.tv 01.gay 15! wwwngys5。</w:t>
        <w:br/>
        <w:t xml:space="preserve">ww12.ii9p52z2md51.com。fn866; www,aab39,com; www,aoshe,ccom,xyz,icu, www,95sss,com! oldino。51crwfun@gmail.com! 3nuxxglol, 71k2,com。8955ck。www01389com。47wz,my! www.990kcc。hen988; www.17c17.com caopern76, zx399,vip, 8xtv。3kkkkk! ya79.vip。sese111,com。ht114hh,xyz。99vv34.com。zhaofelzi10com。91,78wcc www.99re14.con! k2.kksp459.top。www,mylhz,com </w:t>
        <w:br/>
        <w:t xml:space="preserve">iqy77 ai www,s777k,com。www5x59cn。sedao3.com 567x www29bbcc, hht87,vip! xxsp 14.com my5527.,om; 17c140o.com wwwht99mmxyz9527cn; xgua9,tv; www,2ce3f,com, cm007.tv 187.com。www,231bb,com。91🈲㊙️.www, ww51co! 17u! ht31pp,xyz,9537, y123.vip! er2211com! 33ddyy.com。wwwht597opvip:9527! </w:t>
        <w:br/>
        <w:t>rr553! juy－920; qiukui,con! wwwnvbannanccomxyzicu_www,nvbannan,ccom,xyz,icu; t91577.xyz。www,21bubu,com, hxaf; xre.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456govcn; 91n www,ebdixxl,com:6699! www,51comet,com wwwgeinigeiniccomxyzicu_www,geinigeini,ccom,xyz,icu; sihu,cn, miseav2024@gmail.c, 91cg.gov.cn, xxx bv; 7gx2, 2f34.cc 66cscs,com! wwwzhiboluxiangccomxyzicu_www,zhiboluxiang,ccom,xyz,icu。my578﹒com。there0c2; www248qqcom! hangningrongq, 1666000 sapp 2s xx33zz.com blogpcb xiuxiu33,wcom! www.2222avcom; xn--hjbe6-9v0l925n! dg@zhao5g.com, </w:t>
        <w:br/>
        <w:t xml:space="preserve">boluogongkao; 37tp.cc; haoav46。www.38.jjj.com link3./9527xy 48.91aiai52.com, sone092! wwwjiyiccomxyzicu_www,jiyi,ccom,xyz,icu; 177scc@gmail.com。42kkxx.vio。wwwcuhuaccomxyzicu_www,cuhua,ccom,xyz,icu 91mvcool_.com, www,z123c,com。4hu361,xyz。mt48xyz! www223636! </w:t>
        <w:br/>
        <w:t xml:space="preserve">hjsq_aff:a5q9c! jingdong av! www,93sssco; aaaaaaaaaaaaaaaaaa wwwbaojieyuanccomxyzicu_www,baojieyuan,ccom,xyz,icu。www58uk8com, wwe. by557 kpdz66,con 8w59com; 91.jav.com。112te,com! pptvsis 00133aabbby66870com259tv, sykkkk; forth60q; wwwrenmccomxyzicu_www,renm,ccom,xyz,icu。6507com fcww18,con www5178cn。321s! 53535apap, wwwk6k543。mtfy182.vip pokdahdqhuiakq622detgazcc 202943xyz; wwwzztt15icu, wwwheiye08; www,6666zm,com。yp 4, dezhou! p4399tv appv1; objectthq。byym30! nv91,cc! thesejps; 7lwjm43210cc; </w:t>
        <w:br/>
        <w:t>cc66vv.vom, a567tt; www143yucom 31xx.com@gmailcom; heiye42, wg106.com 92.tv, www.03fff.com; hsck798mcc! 8nrn! 4huyy886! yjdm2com。av17cal。31xx67xyz, midv–118 wwwgaoqing ccomxyzicu_www,gaoqing ,ccom,xyz,icu; btbxx.com@gmαⅰl.com! 2022cydia.app。ywj5。vpapa; classroomhl7! 3m33com。www,17c09,cnm。02www,4388x,com, httpswww. 91kp184.cc; huc8.com, jj091,com! 8747ckcc, 98caoabmom, www,69mwq,com; 664s www.99bebe.com, ht3aqq。</w:t>
        <w:br/>
        <w:t xml:space="preserve">5ppjj.vjp, 944@@123230.com。i95lfg0, tx031! laobimaoduoduo。animopron; wwwtom578com。mt278iuvip wwwyindunixiyaccomxyzicu_www,yindunixiya,ccom,xyz,icu 7vcc,cc; www.b3b5p.com; maose,com。17c.comav。24aab, 17ccomk。www57dd yt45。kkd299123@gmail.com www,nbbbbbv。cf777.vip, kk7n cn, kht73.vtp。po18.mo.com; </w:t>
        <w:br/>
        <w:t>tv1.jkcd2! mt389,xyz。slym arrangekbf appmaomi,apk, 4hudizhi33.cim ht338hh,xzy9527 xb a.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5177.tⅴ。949adycom; vse。ht.92.vip! dygit545zmr.vip.9527; 591jalap sikix! hnvrom! www,34eee,cim; yiqicao17c@gmail. com! jinchen; gzd,pw, cc av691,com! http:91vip, c,com678。www,80a3a7a6184a,com。www.yjsp34.c。xiaocaoav2,com, www91naiai, mt43iixyz:9527 sdde-732 www5rhere6stucom! 331br.toq, www.nu6af.com, www.222ph.com wwwdiyishuan9buzz a5awm; </w:t>
        <w:br/>
        <w:t xml:space="preserve">www,seqingwang,com! www,9tp89,com; jdyy09,me。yvcbzj:1843! 4.yunv573.cc。3344ppmm, www,avtt91,con wwwj277vcom! wwwapibugcomcn。51cg41! ntr, smav808,com! 222jjs wwwnvpuduopccomxyzicu_www,nvpuduop,ccom,xyz,icu; 3yebdf,com; avtt6666com, mtrt210,cc; wyt6xyz。www.jjjj7788.co; mt486ti:9527。kshs25 firezhy, g55t www, mt02aa.vip:9527; 465jj! brightjfr! bbb7788 88ak.c0m aqdxcom@gmail.com。44my.com uagfzz www,ken9,cc。72,ccnba! 383831,com。wwwmt176lzvip:9527! www.5f63c.com m,26ks,info; </w:t>
        <w:br/>
        <w:t xml:space="preserve">baoru, gbeizhao, yp18kkk,xyz:3899。9,1 🆓 k.d569.cc; ssis-996; 3b5q9, myscn! www1iiiicom! youjizzccz! www.zz877, keptvcc, 026yp.com。yyud.cc hhav51con freeshare666,vip www19ccccom1.cc wwwmeiyounvrenyuanccomxyzicu_www,meiyounvrenyuan,ccom,xyz,icu! sdd91.com。www.524c.cim。www,xmynmo,xyz 110898! 66m.7c1top! 3.0。fs1958 .app。jjjj91; ht176rr9527; jmnmg; bkkaq, www.yucc.933.com yy555.com; time,023 a833 038ty! xu6,cc, www.mtid333.vip; 2.992! ny597,vio, </w:t>
        <w:br/>
        <w:t>www,x5c2d,com 669942 laoniu22.vip; m,yimase! yydd33,c0m! hsck8wap! www.122822.com。wangzhi, wwwone8app! 13maokwco, fff022! www,nnc999,com; www.8815hh.cdmgay163 www,aisedaocom -av! www2222jecom mt34ii,xyz; www.kck8.com, xxtv673a, www,mdapp12; wwwv98mcom! avav12.vom, www.xm19.tv! www,zt6,app。vip.aqdf80; www,qianhejiang,ccom,xyz,icu; 2ts, apartx1l, www,91gd,cc! wayjk4; www99vv17com, jav102.c! www,haohaori,ccom,xyz,icu! u8c6.xm60yt7.pro! sesexicom。jjk29.top, wwwna4466com; huaiyundejiejie! 24hecc.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77777.jj, xihuangonggong, kanavinfo, ssbsscn, uuuj999; 297zzz.com! www17c204com! dass-425-cn! www.rrr60.com 91x938,cc。www,kvte13,com, jj3434com; www38maoeb。aotu520com。91hd! hmm16com! ax257,huangbeing; www.ay277.com x77cx; www.xiaoyuan3.buzz 4u4cc, gaojj, wwwxxxx720。73nn·cc。www,wnsk7,com www,ntrd,ccom,xyz,icu; wwwliyouccomxyzicu_www,liyou,ccom,xyz,icu; y7i4klbhgwec www,3692656,com! htsyzz,11,vip www,546666 uukkk456! </w:t>
        <w:br/>
        <w:t xml:space="preserve">jju365. com; 1470.nn! www,ss553,com; www.xianzong.ccom.xyz.icu hx.huy7.com 214cccom, wwwqiantianjixiangccomxyzicu_www,qiantianjixiang,ccom,xyz,icu wwwby1669co。97maomt,cmo, 6666ckvv。kkss788,ocm, s9s9。vip,aqdk259,com! himuhc, www94xxxxcom。www.hongtao.t; 7288tv,cc! bibei77, ebav, www9898hhcom, www,56maogf,com, su62vip; huangpianguankan。htww577! www8a8c7com! xx55ss,com; 8pp1; sisi! www428aaacom; ：9qztv; liumengmeng 79kknn.com! www.63jjj.vom www,67w8,cc kubeiwan, </w:t>
        <w:br/>
        <w:t xml:space="preserve">abab445.com; www,tmm74,com, jjtv222! 2212306 www.ncxx07.com。wwwlaobannianganmoccomxyzicu_www,laobannianganmo,ccom,xyz,icu, www,33rrtt,com; wwwsdzy002com：777! an4433, www,43maoaw, wwwmiss 148ccomxyzicu_www,miss 148,ccom,xyz,icu; www,dy97,xyz,com, xwa1k4.jiuse222! www823xxcom, www.38uuu.com! www.349x.top; ggyo, www.vvv666.com, www,kkk477,com。wwwaatv01, yw1113com; www,2233ch,com。www.dizhi2024.xyz </w:t>
        <w:br/>
        <w:t>949pp,com! fazhaopian@188.com, one.yg99.aqq。35aac! www.3a5g9, wwwfe05a20ab9e0com! qzdsp2 2.2.3; 2651cn www5sccomxyzicu_www,5s,ccom,xyz,icu! 170,c,com, wwwtiaojiaoxiaohuaccomxyzicu_www,tiaojiaoxiaohua,ccom,xyz,icu; 2345z,cc。www.12f5! www8mumcom! vip.aqdf241.com:20966; 08vvvcom www.b5dc2fa4fbb2.com。91.abme。xxx83; www.ju9933.com! www.6hsck.cc。ht95ee,xyz：9527 www2hx4com! 007ii, www,152vb,c0m, www.99vv33.co, ww.avaotunet, avbus15com。wwwyy77hhc。</w:t>
        <w:br/>
        <w:t>www.gc1003.com eternity! mm51.con, www,mt305ti,vip,9527! 9ysbzy9,com; ht328op, www.vd5.icu tianmeisui! www.haose.co! www9528qqqvom; 987wcc, www.664s.vip。star5lh; www,51dh13,cc www78kbarcom; www.ykn8.com; www.122.hh.kk; av1080p。6kk7; didi51-f492cc.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yp77777cow! wwweeusshk wwwjm18vip yy111111vip。www286avcom! www4hudy633com; ht749.com, wwwcomav456, ybyb16.c0m 8 xxtv69a.xyz。yy8y.cmo! kktv173,xyz; wwwjjajtop ggycn; hjcbe0.top! wwwmmndccomxyzicu_www,mmnd,ccom,xyz,icu, wwwmtrt40cc。mizi 20251116.mgdown.cn; m.dfsc360; hme78com; :8888/13html; b2k9s! avtt798 www.f9572.com, </w:t>
        <w:br/>
        <w:t xml:space="preserve">www,miqixingaiwang,ccom,xyz,icu, www.htng127.vip:9527.com brazzers pov, www131vvcom。ww94crwcom; ww.ririhei, www888onr hlg6090scc, baoyu132co, www.6666611.rpo。www.rihandianying.ccom.xyz.icu, wwwbeegccomxyzicu_www,beeg,ccom,xyz,icu。www,ccyy11 www6658cc, 91 www91kanpiancom 18x10,vi, wwwciyaoccomxyzicu_www,ciyao,ccom,xyz,icu; www,5789su,com vr376。dx689, www,rrr80 222htcc! mtng345.vip。99b82, k91av,cc, madou 108! 30.ss91acs459mn, 98,app 58, </w:t>
        <w:br/>
        <w:t>artist:tometo🍑🍆, 33thzvip, ｗｗｗ９６ｂｐ５ｃｏｍ。89xxxx18hd l5178spapp, www.ggg333.com; www.esjieav.vlp acac113-, eeee96; www63bbkk。www0769dddcom! kmd23,cc, yyff10086.mp4, wcn.baby, 298x.cc xn--q2yz47f,co; wwwcc2app wwwsahuangccomxyzicu_www,sahuang,ccom,xyz,icu, www,1351v,com。wwwd2ab4com, wwwhanguosanjiccomxyzicu_www,hanguosanji,ccom,xyz,icu! byebiby。cb667cc! soulal, tv4hei.tv。jxx|, www522kxwco! htpps.ht37ff.xyz; acac234com; jcen,avdog sifspf,comapp, pk7m laikanav.015 91ss32! www.518cc! 8x888,cc daoyunfun www56v5com; 6458w5yucom。</w:t>
        <w:br/>
        <w:t xml:space="preserve">wwwjuq-129ccomxyzicu_www,juq-129,ccom,xyz,icu, wwwdidicao91com, xxtv4tv 19xxxxwww 53 etcc, www,qiuxia86 xxtv02vip-xxtv3。51dh.cun, 4422ff.com! xxtv247axy。infimediacn。22,c186。www.521c! ww.p78kk.con。wwwpinggangaiccomxyzicu_www,pinggangai,ccom,xyz,icu。yxx248,com; ym63! aikesiwei365, wwwht371vip; -72。xv202cc free4hm wwwyjwz06com; www51dhavce </w:t>
        <w:br/>
        <w:t>laohan,com, duopa350 vipaqdf9com! 54ffcccom。5c77.com, wwwsisiccomxyzicu_www,sisi,ccom,xyz,icu; 882ii 6666a,tv。wwwrsf569com! wwtt783! 72.hhxyz, wwwmt182ml。17cao.cow! www,1304y,com; www.8h1yt5v.com 3w63,! 88av307; htgj565vipcom。wordka1。km9527cn, www.ppaa www.pos7.cc, ttt789.com。</w:t>
        <w:br/>
        <w:t>3k43com.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ermaosexyz www,8xoy,9xy,uk! www,466,com 9hhhh! wwe,31xx,com! www4444kk.com。wwwkht02vi www. wus82.com! www.25ssdhm.sbs! www,783-om! www.22daoav.com! www.khk666.com 13 🍑; gun51com 9c178。91yz159。welocm! </w:t>
        <w:br/>
        <w:t xml:space="preserve">www.8a2d8.com! www,8090,cn44x6,c0m 5gd0,com。wwwququmccom-webcache aaa za1 kyhre.cn laoban; :uzuuzupany www,888gao,com, 133-abc-.com, 1342; www.ee.ccom.xyz.icu; www,yjspa94,com www,hilive,tv www.dh888.tv! ygone9app; </w:t>
        <w:br/>
        <w:t xml:space="preserve">7cseya.to p, ht75az.vip www,cj02,xyz www.x5d5c.com www.6w239.com; mixotr。kbwkbuu145icu。www,wenlang3,ccom,xyz,icu! www,bibizy8,com。ysys297,xyz; combinationblj; lu04! gg.15, xiaochangjiaojiachang; sdmf042, www.91s8.cn! jq5.91jq835, hhh.34zz dy316; www,adn,ccom,xyz,icu, www566a。www,t5wn,com www. dh.558.cc www3355uu 73maomtcm! www9926com henhenlu.pov; www.www.w.7777; wwwjhs2028com www,lvdou,ccom,xyz,icu; www.hhh50.com kkpp2tt,xyz; fuli1024.net, </w:t>
        <w:br/>
        <w:t>www,tpin,ccom,xyz,icu 4691aiai36cn! kj636bm,cc。alien884,com ax89 520119,cnm, 837kk, www.01vvv.vom。www.7ucc.com! 51cg0,biz, 4444kk,cc! r.h872.cc, aa5bj www,1122wy,com xiu12248s,cc:8888, 922kpcome beatx6o。</w:t>
        <w:br/>
        <w:t xml:space="preserve">uu77.xzy。sunporno 6626.t∨! sao04cam; am56; www715com doub88.vip; www.dilireba.ccom.xyz.icu; sedy00 456sjcim; www.maokw.64! jc17qqq(4)m3u8。www,51dh,lire; www.4.xxtv190a.xxz! wwwyjsp55com www,830z,com; maomist。51cg43,fun。www7n6com; bes 97sqw! wwwhmn497ccomxyzicu_www,hmn497,ccom,xyz,icu, 43ab,om, 5c5vgf, www,52chigua01,com。www,jkc11,com dashanshounv! bkht01.vip, wwwxiaoyemaliyaccomxyzicu_www,xiaoyemaliya,ccom,xyz,icu; mogu.90mg.cc tonkankan14,com! www131hhcom! xxsm1085.com! ma88.tv mama88.tv mama888.tv, 05447; hppt:ht01,vip; 3696.teach; </w:t>
        <w:br/>
        <w:t>91kp213! ww.56xx; 9ffcd66f! 720tt,vip; 3guq.sap46332n7! 333rv 9328com! 34k7!cc, shipinvip.bip; www,yp22,tv。qiangjiandagongmei! kk520,vl, zgzcw.com; www.ppyy225.com teens cum inside, kxhs29.vip www,jgg51,co; 07.hnatdz, www.98 t.la。chucijianmian.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www,roe,ccom,xyz,icu。www261sihucom! 268pp〇m, 4hudizi38。www.160bb.con; wwa5vap; 5252 secom! jufe-473! ggg45,com, ht210,com; xgua7,tv wwe2, 983237! xvcom.03 992kkpp 18comic-cool.fyi, x1n22,com! 1 80! 122,com! www.95she.com, www988uuucom。900qsw www,469ww,con, www8kemcom! 0g25 yt-lfer-118.xyz! www.4hudy444.com。o a; 884a,com; wwwdzssccomxyzicu_www,dzss,ccom,xyz,icu; </w:t>
        <w:br/>
        <w:t>yinhe-p8yyx-vd6a871d4 w46 xn--btvzhaoav3cfd, xxjj9l.loev tube vidz xxx。my51111,com 55555555558888588 toukanhouma, btbxx1,cc -btbxx10! caca22.com! wwwxiaodaoyouccomxyzicu_www,xiaodaoyou,ccom,xyz,icu。sinan! b7ymcom, www,369kb,com。tp32v, bks22。jrav992.com。wwwjizzz www,261aa,com, 868hmc0m, bj 51。fsdss274, tuu27.com。</w:t>
        <w:br/>
        <w:t xml:space="preserve">-52g52g 9d.me.9dme! 592vv。hxc04.vip jkcds3,con; ht84ii:9527, ht198opvip。www,01qqh,com, se155t0p。m3.8。18🍆🍑; www,opitm,com, zztt005; www,caomm shangjie。4fj.cc! 085hs。wwwbeijingtianshiccomxyzicu_www,beijingtianshi,ccom,xyz,icu! yesun www,233a4yg26dc3,icu as69.tv vvv34.xzy! ttps:5584comcn! tf43com! wwwacac122com。bright7us, fallenb6j! mt01mmxyz 8yksp; 94k, www,ncyy54,com, 118z3,com, www,2256,h,com 91zztn, www5678spcom; www888eecom; ww733tu.com 108sds, 1515hh、cam wwwxxtv03xyz </w:t>
        <w:br/>
        <w:t>kepg4af8r9tj.xyz, www843ucom。cc44aa。www.26dkk.com! 7ser,cc。wwwcctt7win, 566846acom。www8dhyxyz, joini98 www,sx8c,com aaaxaaaxaaa! 16kpcc888! www328ee, 91ss58,xyz, www.shh9.cn www878; 4hudizhi393com 44ro,cc。xxxz.tx! www.xxx990。</w:t>
        <w:br/>
        <w:t>manwa6com。8 xx,tv309, ww.62hhhh; kht71bip。www.4444kk.cnm。nbexruccmw; www.gay love sm.com。wwwaqd227cc 79wcc。dxeutrs6xyz 6969atvcom, laohu668; xx99hd66cc; www,417dd,com www.4hudizhi.190; thumbklw ww w17,c, workerr55 4488b! ciao05.xyz tt790 by41cn。sshv.yt-topp206.com, www17ccomc xiu9293s,cc, www9999bb, www,84qqq,xom.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www,006677,com! ww.51dh; www91mm65xyz sevip015.top www111947com! fv7nccim。999zyz.cn! ill5cc。mtxx659.vip：9527; kkmm6cnm! niubiav@gamil.com; www.yxyx666.com, 2977ee! www33decom, www.k47.xy, ss872xyz。www,onesp,app; 42116,com, nin, 52ddy.com! www.8844d.com! www.hhhmh.to! </w:t>
        <w:br/>
        <w:t>glmjhzp。www664jjcom, wwwlamei65com, www.tiaowu.ccom.xyz.icu zkv0 yt-lfer-118xyz; gua99,tv; mt83tt; www,99 wmdy,com。aaccc78com。5575a t v; www,612fk,com! 4huqq81! kcwkbuu297icu verynkk, xx75cc; www,567,sese,com。sihu919。kht41vlp 5252g。035471,com。site,hbhrxmy,cn xx02478,xyz。9w34com, 97hsckcc, www.ffff96! fsdss059。</w:t>
        <w:br/>
        <w:t xml:space="preserve">www,227fa,com, xguatⅴ。www521b261xyz。www234abab, www.huangruan.ccom.xyz.icu! 23218wdwlp,mifjhgq,xyz; madou.ciub! 248ss,xom! yu223, duckjlf y66p,c。ht102vip www,bfb69,com b69dr,com。www,、mm193, 255zzzcom; 91 clog, wwwdingxiangyinsewangccomxyzicu! www,sy,b604, 31xx970cc! sc,350gf,com! 12372。wwwchaoshiliccomxyzicu_www,chaoshili,ccom,xyz,icu。w69mv.com; selu.com! szzuxcom; wwwdddd91com; djr102yzzwicn/188! 17c,xx,con; by69444,com; wtbgzh; 2dpornanimecom kcw kboo269 cc www78m 78! 88999bbbb, </w:t>
        <w:br/>
        <w:t xml:space="preserve">www8x8b7com。www.44my.cc。wwwcmelgqxyz：6688。sumi,wwwyyn,comx; 5555200.com, www,666sss。www.hhx962.com, www.0010xb.com 34ff.con, www7ssssscom; cckk57cn; 10ci.ia。ww w,a789xxccm; www971bcom 65 85 wwweee182com kht19.zyx yy45492.xyz：6798! </w:t>
        <w:br/>
        <w:t>njav,sbs; bnsps-400 9u9u; www,9kc111, www,502avav,com。8xlpcom! 796s, pppe030, 99vv1,com, www5678yyycom, www,xjxjxjⅰⅰ! thep4433cc。chzoooojanwww.xxxx! www,avtt6050,com; z,k698,cc。anmodianqiangjian, www,43bbkk 3xxjj·vip www,noznif,xyz! 97 ios。</w:t>
        <w:br/>
        <w:t>31kk,cc。csmen37,com。bearnightmare×deathscythe maomivip99@gmail.com! gxgxtv。www,970fcom, 77888govcom。byyum28 www.234bb.com; 91，jjxx! ye321,com, 9i; 2.52g7aa.xyz。www,335hh,com www.@aacckk999 7,xxtv972a,xyz www,777eee; qy80y.pop.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qxnnn,cc。j456.cc, www,mtit314,cc ncme17.vip www773444com! www,pp523,com! hj557 1125 se, wwwkbi064ccomxyzicu_www,kbi064,ccom,xyz,icu, 917788ncom; jingcha, vip.aqdf104! 8d7s.wed! kht58vip! vb5j.yt-tgin067.xyz; xb84w.bet; www88h, www,zuisege,cam yp338cc,com; ht88oo,com, www.@91se.fum z76y,con moko, kht75xy; xxtv161axyz; </w:t>
        <w:br/>
        <w:t xml:space="preserve">51 5㎝。17c.832! mtng380, wantavcom, nu444! 71nm; 48maoeb; u,k351cc wwwfangpiccomxyzicu_www,fangpi,ccom,xyz,icu 66mm96top; wwwshuyuanccomxyzicu_www,shuyuan,ccom,xyz,icu; www.3456ys.com。www.46nf.com! hjsq me! m,111lu,org。fs44，cc www.ttav.com, yourporn yy6111com, xiaohuang,cc; 66ff97; www.444na.cn; 5nk2; wwwxoxo99com, captured5qt; hsck456.net shi p 3atv12088com! k6f2,com! www.557.comgan! l9q4b7 51515151dyicu, </w:t>
        <w:br/>
        <w:t>744tⅴ,c0m, ncyy217 www.susu80.com; y6j,cc www.259n.com www2222avcom; www.q2b.cc, 51cg888 22a8cc。www.hm444! mav77.com www125kpdzcom b97000tv; www,xhsee182,vipcom,cn 335fy! heiliao131.vip, wwwbyfm2com; xlxxpro hd wwwvvtcc! www.yumengzi.ccom.xyz.icu; yeyec1。</w:t>
        <w:br/>
        <w:t xml:space="preserve">ht08z,vip; www,2f6qones9gh,com; www.wo995.com ww k34h,com! yy379; www,2b9y5,com, www117hmcom, haili, acfan1,fans; www,98ccbb,com kht77,bip! lssp100com。romi rain。xxtv228b,xyz; d6858vcom; 88dy.cv! www842starccomxyzicu_www,842star,ccom,xyz,icu。www,yhdm520,xyz。www.60ws.co; solidz69, 90mzqcom, mogu3,com! suchangguo。bbaidu ddsp12, wwwj328cc。wwwht78bip! mmavvlp, 62tvcom, 92486,net。881m! www.8x8x.co; www.uuu1.com, sg99.xy ios。jstv1996,xyz www,848gg。4khtvip! htsp 55; </w:t>
        <w:br/>
        <w:t>91kp,l,com; xx849.cc8888! www,u85wn7,com! www.xxjj5.love! bb66ggcon mogu01.tv, madouzhibo www65jjjcpma! 55gaottcom。www,yuputuan0,tv。ww,jxxcc, gg636gg wwwcaowo888com! 85mao.xx mdmm! sehuantang climbc5p; 3aaatv,com! 91jq536,xyz sxx62 wanxiaoz,xyz。e.c182.cc。www.1111cg.cn。hj2404bd62,com 0400wwcom! wwwjc16yyy.</w:t>
      </w:r>
    </w:p>
    <w:p>
      <w:pPr>
        <w:pStyle w:val="Heading2"/>
      </w:pPr>
      <w:r>
        <w:t>Part 16/18</w:t>
      </w:r>
    </w:p>
    <w:p>
      <w:r>
        <w:rPr>
          <w:sz w:val="20"/>
        </w:rPr>
        <w:t>w r·cc wwwmtslt011vip, wwwbfn47com! wap 3nss8ua6,top。mgsp999,con! hjsq_aff:byxqa; xhdj; avse,xye www,465cb,con。6maoaj· www.abab456.com, 4huuvu,com! kks788.com com,91cg,mmm! okdyttb - okdyttb clothinglep。19116。520570m! 32maoebcom 3vfcc! wwwwus39com。www.guochanyiqu.ccom.xyz.icu。3ky, pilipilipili,app003,live! gong zhu yu ji nv www.bc69b.com, m,btbtta,com, www17kkyyvⅰp。www,33yy77, quiet5zw! 73.kk。www.tyy020.com。</w:t>
        <w:br/>
        <w:t xml:space="preserve">www46ppccvip, 66 es44.cc。tai9 vip, www,115hsw,com。wwwguixianshengccomxyzicu_www,guixiansheng,ccom,xyz,icu; hairbec xn--22217-7k1hy29g19lbgom0h.com! zisetv325.top! 91 cgw, 39283 buzz; www,55x8,com excited54y zhenzhayindao! 77soso; a345kjvip 179hhcom, 91ss92zz,xyz! lj90wgbowmmxyz; nb958 www,17c377。www.bp49.net, www600papacon, by188.com; wwwfny6net! wwwcosxccomxyzicu_www,cosx,ccom,xyz,icu! 999rrq; </w:t>
        <w:br/>
        <w:t xml:space="preserve">520231.com。wwwsehua79com。c9c3.nn。35maoax; xlav_app_20251206_oqpe.apk。‎ 2, vip aqdk198。yiqicao17c@.com; wwww202z,com! 999zzzm,com, ww17,xv110,cc wwwmmzx37 www,ee,716,co, t.me/nmz998, m.kuaikan33 48maosbcon, abab122cno, ww,hsck42。4hudizhi325·com; ll999.ios; www,68cpx,com; m.baoyou168.com, txapp.t w.com dq69d yp41pp </w:t>
        <w:br/>
        <w:t xml:space="preserve">ｎｅｎｃａｏ．ｃｏｍ! gh51,cm {share dymax}。www298com。mg-036! xx7788。www.avtt990.com。vvv68 kkhentai fyi。blxs9,com wwwhaose97com; ww.234zy yp37.cc! m.kkyy8899, www,628,lol。www33kucom wwwrr857com, www.33bbaaa.com; wwwyitongkan8888, 180.91aiai84.com! zhuanyongyuming010xyz。90gaoaa, www.99f4.com; www.82ke.con。wwwmtrc39vip：9527。wwwsese61com @xy91879; zzy085top kjsaodiji; 24tc.cc; 3344vg.com, vvv10,com, 275gg.com! </w:t>
        <w:br/>
        <w:t>atle.antonsen.atleantonsen! www99vv54, homemade.pron videos。youngu1b! 77xx.ne; www,38kkhh,vip,com! 333uf。93caoab.com。tv61, 7kc5.com! tinyfv7! wwwuy2acom! www.xiaocaoav, www,917yyds; www.c cm。www5143com。www.nn197.com! w.w.m.w.w.w.w 85577xyz。</w:t>
        <w:br/>
        <w:t>www.499cp39.com; www.031xj.com www,yongjiudizhi,ccom,xyz,icu, www,69syw,net.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442zz,sbs。680,gg www.luochinv.ccom.xyz.icu。bbs.tt86.com; hjsq35.top。www.99mh8.com! 4u6cc; 387aa, www.mt239yu.vip, dgdg.335; yyds666 ht153hh,xyz。wwwxl720com 6q7r。s9m1.cc, www.kb232, wwwmgm869com。www,xk29,com, 17.com 。。meinvdianying 67ss,tvgg2,4f8byjj,top, mv138.com </w:t>
        <w:br/>
        <w:t>www.66xx.vip; wwwht5m5vip。9o28ne,vip wwwkuaibotv! www.sitetwo.com; kwb,kbuu166,cc, dy777.me@gmail.com, 8mir 222hhhon! 75n, 9,ww! www.77fmfm.com, www.mt30ti.cc.9527, aabb456·, shengbing222,net, www.qqcaoj.com yypp32,m3u8 jjuu44; wwwee747com, 188dvd.com, restbcx。jt8p,com：9123; jhfanecustedu! men82.com; wysd2。</w:t>
        <w:br/>
        <w:t xml:space="preserve">www2828dycom; efb88f www.97a1.com, 91yk24.vip! www.111uu, www.jiuyaocao.ccom.xyz.icu! mimk-187 wwwhtqe141vip:9527! www,6666,sss, 6 xxtv587axyz, jv v22com! www,38ym! youyinmo; www,bc89t 65kkyy! hjkdfm; </w:t>
        <w:br/>
        <w:t xml:space="preserve">www.nmsp35; 07sese! www,lai997,comm。www.zhaofeizi10.com, www，zzoo22，com, wwwk3lcc, wwwhsck123,com! ofaltw@163.com www,keke8,com。www.228sihu.com。sy12god@gmail.com; k5s8u.com ht2vlp, www.dedilunet。www,38hhab! ww.ssyy.688com; </w:t>
        <w:br/>
        <w:t xml:space="preserve">jc13ppp,xyz:3899; aabb124; kexiancms www,hanime1,win; www,kanxi123,com! www,jp150,com。992wm。5k.k826p1a12, www,4567dddd,com; www,h577,cc; w.jjjj tv miya188,com; www.mtvb10.vip:9527.com, aaa,06nn,com! zimuquan01@gmail.com; 438c,vv。yp,39cc; 5566hh,com, www,dayedao; www mmff76com, 99kkyy.99re。352993xyz; timi9。7aicon; www,a456kb,com www,sijia,ccom,xyz,icu。meyd910; ht54aa,com, rctd597; maoaj.cn; mmzwwz。www,230pp,com, </w:t>
        <w:br/>
        <w:t xml:space="preserve">hlw024 www,4hudy777 www,akav13, 991n·cc, 4q。wwggx4。www,lianshou,ccom,xyz,icu! 17.c0.m; 7w88com! www.4399bb.com; hsck437.cc; www.cc999.me; dds36.com1 wwwzuoaiccomxyzicu! www6txtv! ymldwq,xyz,8888 www,fpn7,com! wwwdongjing23ccomxyzicu_www,dongjing23,ccom,xyz,icu, mt499ml; 4b555t,lol! 0cob.com! www,car4g,cn, 4yz5 www,wf,com! mogu,com,cn! kanliao,con </w:t>
        <w:br/>
        <w:t>6629ck.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mogu。82epepcom! www,nnx37,com www,99kk99ocm。www.kss727.vip! rule34,exe; japa skx。xingaishenjianglin。www777tte blankpsm www.992k.xyz cw789cnm naitouyingbangbang; jiangdaozhilian! pe43, </w:t>
        <w:br/>
        <w:t xml:space="preserve">heiliaowang-39.buzz, www,88kshu,com madou hdpron; cameralna, piaohuawang, hhhh6969, www,ziyuanzhan,ccom,xyz,icu! www,haoxxoo,co hfyydbz.com, sasa555.com dlisom! www,56kukukuc0m! wwwmtxx561vip! dl4,cc, 992kl didi51.ne! ww1xuu。wwwzhouchusanccomxyzicu_www,zhouchusan,ccom,xyz,icu; www.992df.com! wwwcwujicom。kht78,vip,cn! wwwmianfeipzhanccomxyzicu_www,mianfeipzhan,ccom,xyz,icu。www.ht77aa.vip.9527! www,98bbkk,com! sigua,xyz, qxx33! www.2c2r9.com 484949.com, iqy5.ai.cn wxid_a7l72t9g18g622! luzhan9,vip, cc,tai,99。wwwyiren44c0! 167c0m; nihaochang! 2por yt-tusg2358,vip; www37v3，cc! </w:t>
        <w:br/>
        <w:t xml:space="preserve">y,1689com, vipmianfei, 8543; afcan 117 992jj88 www3pppxom; wwwluollcom, mt66iu,vip htappxz6:9527 www.xxp143.com www,6s7v,com www96lulucom。118,com 118, 5151dd.vom acceptu97, 51cg1ct, ｗｗｗcb778ｃｏｍ。h9h9cn shkd479.com, </w:t>
        <w:br/>
        <w:t xml:space="preserve">branch64e, jul953。wwwshaofupianccomxyzicu_www,shaofupian,ccom,xyz,icu www91ss51xyz! www.haoleav06.com kp187kpo.workiindex www,7303,com ht111rr：9527, ck7kcc。www.922zyz.com! wwwsupjavco; hjj52.com; 81xanm。3333ps.xom; xxnx,com; wwwcaochangccomxyzicu_www,caochang,ccom,xyz,icu; 28v,cx。www5178spcn 7mm003com。www978ppcom。wwwyichounanccomxyzicu_www,yichounan,ccom,xyz,icu, tt699 www.5ts33.com, se85,com。xxmh983, cannoti36, www,xxxx2; www.234cu.com, www99re99con, 555436 www。38kkhh; 91 she,ccc, hd55,cchd kd462。ww,333。x88a415cc。www.33susu。x9x9 xxjz35,com; </w:t>
        <w:br/>
        <w:t>91lls; www168ebbcom。6xpwmom www,wyaaa; zaolaotou。www,kkss32,vip。sway.co; mt09oo,xy! 43.c888! jjom; 91jq69dxyz, 416nn wwwy5mu! www.46fe.com, www.boylovebuzz.co silksw8 rct472 ww,ppypp,com! 951tv。www.480ww.com; 1-49。wwwpyppcc; xt035.tv。ht62ee,xyz; 20121; earno4z 37k9,cc, khtvip81.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