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juy1.cc! k5434v; wwwhuijingccomxyzicu! www.8b7b4f9934a0.com kele138com! 041,bndmpsjx,com; wwwyituccomxyzicu_www,yitu,ccom,xyz,icu; httqs;www.17c; wwwxxjj5lifecon dollarc7m, uu117! jkk35。zhengjie; nckp11xyz。wwwv7ebcom! www,se578! kao555 www,kht73,com www_____ www.@aisheshe66.com! www.2567qu.com。maomi16.pro。345dyycom; hadtcf, www,16ff,com, pf666·love! wwwby1137com! 51cg57 cm bbkk28,vip uncensored-leak; www,by1385,com, aiuecc27358; p1xxxbbtop; sjm531com, www.5fkk.com! www,yyb9170,com。wwwebinccomxyzicu, kkj3 gg51-fdzp370.vip </w:t>
        <w:br/>
        <w:t xml:space="preserve">www.cc99zz.com, www.24~maobb.com, 7358ckcom! 4hux61。hexiyouzi acceptn3b; 77uuu.com; 49,maos, kht18vap www.124j.com! www.1314aa.com! yw9, rihanjuyyy。663dd9com。www.rb999.com。wwwhuang·xiazaiccomxyzicu_www,huang·xiazai,ccom,xyz,icu; www225sqw; 666.! yip666,com www72maomgcom; 66u64com; haokan123com www,389,hs ww.91.com! ht59iixyz, www,1515hh, jjdy8cc。91.www.com.2025, www.ys5.one; glabo </w:t>
        <w:br/>
        <w:t xml:space="preserve">wwwm9999com, www.182ge.com 111r; bngxx,xyz。gg51.lqgo012。ht96vop www.088.com; juq-830; jkmh10appcom www,y23km,com! www521c65xy。25ksp.co, wwwwkedccomxyzicu_www,wked,ccom,xyz,icu! h5,xn--q_dh1q。365yeyetu,cc。wwwyjizz28com www,77,com! mt226azvip! </w:t>
        <w:br/>
        <w:t xml:space="preserve">www.521a85.xyz; www.bqg99.com kpd252; tubiporntoon; 91rbcon m,exo520,com。www,mtfy376,vip;9527; www.668dy.cm www,23ppp,com。www3k56 64m7com; www.yp11111.×yz。www,xxjj9,|ve; 345155com! kht16,vlp; yv777 44zt 53se53coom www.8a3c3c0; ht728op.vip.9527。www.55248.com, ht99bb9527。www32bycom; bb55kk,c,com; wwwoooo77com, www.17caaaa.com, www73yncom。ht24pp.xyz：9527; hj9a39, 17caan,com, jsyxxxw, </w:t>
        <w:br/>
        <w:t>4 pp5.cc 62vpvp.com; www,2244x,com beibb.vip, zzps65m! 44vv55cc; adcccd。www,045xd,com! xhszz37.vip.com。4.xxtv578a! 88q5dx, kht40,ktv。wwwse94se 879qq。www·34h·c0m。17bxbx,com! kkh1.xyz; aa14; 096fj'com。waipian7,com; iqy1app! ww.91cg; okok666.com。fxnfqzntdgxyz。fff99.com! www.ht13op.vip! shaonv6yeban, hxc13cok maomi06.pro@gmail.。aqd.7777.vip。c5game; ckj7cc qf5y3j7vk,cc:8888, gannvyou, wwwnnc。</w:t>
        <w:br/>
        <w:t>zhi77.xyz; xx33448899@, wwwchaojidaccomxyzicu_www,chaojida,ccom,xyz,icu; mtid89vip:9527 quye90,vip.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www.2188h.com! ck12cc; www,hja2e3,top。wwwwww.17cc, www.366qq.com, aaa224, dyys7791.xyz! mt370ssvi 7,hlg5249f,cc。845, factoryf4y。ht123,tv, 88xx.fo! avlulu5,com; 2o20 www.02kkk.com.4444k。xb997,con 40maopp, 91kkyys。www,91c,xom, wwweee17com。ssyy.68, miyu11--miyu20。httpwwwdhdh44com! 622872com; haijiao.jiz et34.cc 38qingse; @haijiaovideo bc39z, </w:t>
        <w:br/>
        <w:t xml:space="preserve">yuepaojiudian; www,mt72aavip9527。www.75uuuu.com。hh678 laowang56, 26uuu。c0m; 4hun6y, www54ccvip! suddenil8; xx，xx! rth 369.www! cum4kc0m。xbadwuwu844.gffeg。4husp663com; www,yazhoutupian,ccom,xyz,icu! 69r! thep189.cc; 66xtv! 4068 www,avtt202,com; www.m2yh.laikanav, ww147.com, ·m3u8。51cgz10com! wwwmtqe257vip! quanshenbaoyang! 42193a,com。17c10.app yiqicao 91 20gaoaa.com wwwbuyingyuanccomxyzicu mrds17,cim! 686hn </w:t>
        <w:br/>
        <w:t xml:space="preserve">vvvvv vvv wwwqunjiaohunxieccomxyzicu_www,qunjiaohunxie,ccom,xyz,icu 69xx1086xyz; hj2407ya16。bbq558,xyz, 666323, mt283xyz; sdde-372-, www,ikb78,com! www.l7.com! qyl77.com; daee.jcl1jfu:8867; www zzxx.con 325h,cc! sihu.7713! iqy65vip mtcsn041.cc, ht62ff.xyz:9527; www，990; tomav kpd42vip! www99ppycc, wwwxxtv4xyt! www,17kap,com, zxzj888! 49150tk,com 736gcc, 1：01mg.cc </w:t>
        <w:br/>
        <w:t>wwwttt558com! xvdizhi,top3, www0841com。bwwioi! 789eee,com, j987,cc www,hsck1688, meiguogong! 5xb! dydm4,com! tn78cc; www.99maoav。midv-685; www.94maomg.co, mt118ss.9627; u5kn.taimei-1689; 7ai.tv。</w:t>
        <w:br/>
        <w:t xml:space="preserve">ncye8 kuku089xyz www,133cc。9yaoom; mx666net; brightamo! ht62ss:9527, 9:46 87 uf1ye.se77.xyz, mournecryospa.com! www,zonghejiqing,ccom,xyz,icu! kppp775xyz ht07.cip; www,3k96,cn。chajuom; fu2.live! http.wwe222! zy1,jkdjj3,com。www,659tv; hqtopvip@gmail.com。8avav.c bbb za2 dewhh, </w:t>
        <w:br/>
        <w:t xml:space="preserve">zuoaila10 xds600! xuanfeizhicom 09655com, 69maobkcom! 1177e 55049,com wp 71,cc; 992ff91xyz; k4t5.con; by1336; shyav.com! cnblue。rxdh21.xyz; www.uukk456 .com。998app@gmail.com。www,23kv,cc! 78w78 www335ehcom。cute; www,cangkub2,xyz; 244ff。17㏄，c0m! ww.44kkmm, </w:t>
        <w:br/>
        <w:t>wwwaykkkcom, www93com chinese hd; sinkxi3; www.7zz25.xyz.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www164ww,! dyfreecncom, jc61511.xyz9166! 78mm,xyz, 349f，cc! nd99! heiliaosu; wwwfuliangshop sm60,cc! www,j54,com kaw,kboo061,m3u8! ncwz18co8。13.ganxxz! 48tt.con; neck1sx hsck408cc。www,x3128,com ht29ff xyz! ccscdocker401。mv mvok! www,29,cou www.56tvtv.com 13ytv8.net。20mb, cbhysw,com! www,100maoap,com! 657jjcon! eeusspg。www,55yydtsxt234! </w:t>
        <w:br/>
        <w:t xml:space="preserve">www47ngcon! tai9tai99@gmail.com! wwwgg51-027xyz, 44ttww,com wwwxhsrr27vip:2024, zkk17com。wwwjiangongccomxyzicu_www,jiangong,ccom,xyz,icu。520570.com! 91zpc! www.xjdz77.one。6 xxtv262.xyz, nfnf,cc。wwwhaiwaidongmanccomxyzicu。wwwppusscom, jipinbaijiang。14kkeevip, </w:t>
        <w:br/>
        <w:t xml:space="preserve">2024kpl www,jdav1,com, a7b7cc qiukk90; wwwchengrenzaixianccomxyzicu_www,chengrenzaixian,ccom,xyz,icu; www.sigua.xyz.com, ←91sp-y105-…3d466。www,ggx40,icu, wwwjiehuixiangccomxyzicu_www,jiehuixiang,ccom,xyz,icu www.9tp93.com。c.s898 78917,cm。xxxx5555! i3x6tcom, wwwkk55kjk。down.njshx。mt635cc,vip。mt386ssvip:9527 5999.gg! 28qd8,cnm! hh4433prq! 138383a,com! www.964k。mathematicsgoe, ldp11。lunlijuhecc, bbbbbxxxxx wws569,xyz, </w:t>
        <w:br/>
        <w:t>wwwss8! ww,qaqse,com thep1908! www,wang84,com; 3344yj! wwwpin064ccomxyzicu_www,pin064,ccom,xyz,icu; www,222yyy; 177435cmo, b,qb64,pro, web.yihaiyunt.com。wwwone5bhacom。11aigan。nccao38.xyz; wwwcbb6ccco, wwwmiya191com; www.5bf.top kyqy688com; www91yimu, hwww.didicao48.com, ht043,xyz! c456fp256.xyz 99kg; iqy3. ai。v v vv vvvvb9bbm。</w:t>
        <w:br/>
        <w:t xml:space="preserve">www,cc00,com, www2345hecom; han042.xyz, wwwwandiannaoshiccomxyzicu_www,wandiannaoshi,ccom,xyz,icu。7447.t.com, guardpass! www.cgw83.com; 100lu.cn! 51jjjcc.com。91ｊｑ。zimuquan01@gmail.com; 4lu,com 3! 777888miya。heiye.332。xiaoyixian。wwwzuisecome 49bbkkvo。www,447xx,com。cg788,cc, 909090 planecq8 </w:t>
        <w:br/>
        <w:t xml:space="preserve">www.79k7.cc, yeying; quanbannvsheng, txt 80。laowang fi www,99re5, www,fsxingtai,com! fanbingbingom s3h1j6 51515151dy! dh87.xyz, www,993ry,co www.45u2, 91.10ts! wwwtaohualuntanccomxyzicu_www,taohualuntan,ccom,xyz,icu; wwekht96tv, 85gaomm,com。8435.xyz, xxtv665 ikun233xyzcom! ccs; zx63.cc。37k6, _948mk_,。ce352com; hhpemuzqu236vip www.ppcc77.con! wanchangom, www 5678,com, 26,seyoyo57,com 47vk.cc, 65pv·cc! tai9tv,cc; www22ppp。www.xxxooo222.com。ncyy287xyz, www,4455gg,com, www.00567.com; www.ht98pp.xzy </w:t>
        <w:br/>
        <w:t>n53p! www,17crr,too.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5178spt; s,a90v7,mom mfav44,cn。yes666bio。66x.icu; qzkp33.cc www,3jnx,com。kuaiseshipin@gmail hhav13.com yyy11,com! xxx.8008.tubexxx t91643.xyz; vvvv.525! zhaofeizi3cn。www577t wwwlangyou www668dyvtp! wwwaomeinvccomxyzicu; wwwsdmu573ccomxyzicu_www,sdmu573,ccom,xyz,icu, lulu,chuasi。www,cmmeconf,com ncwz20y.cn! sprd-1025。hj2404c164,top www.99didi.vom! </w:t>
        <w:br/>
        <w:t xml:space="preserve">99wucc。wap7,4jiav,vip。8d9fa2! tianlula521com; www,avmodels69,com! www,s,j,com,hv,com。ｗｗｗ,８ｇａｏａｃ,ｃｏｍ! ww.86km.com; 449uuuu,con! 51fun top10; 3344ff.com! www,66jb,com! wwwjiaduolu! wwwjsav1com, www,00m1,com! wwwjiuyiniuccomxyzicu_www,jiuyiniu,ccom,xyz,icu; rdimwhj! 277aa; www49akkco。huangsecangku,net, www.891uu.com。www899tv。78ax.cc 18,igao114,com yantai.comper 666wkrm.top, 35maosb.com。www.1313ddd.cim </w:t>
        <w:br/>
        <w:t xml:space="preserve">xxtv507b,xyz:8888 pp71,tv,xyz。www,aaa2,pro; dy016 ht135rrcom:9527; www,644kmphm,sbs; www77zzcon; 80sui。www.369eu.com。www.toupaishipin.ccom.xyz.icu; www344akvom, studiedegb, 08maokw.co; yiwaicharu vvkk123com! aa,smyy! ee6.uk, www.susu222.com; wwwhhs92com, www.jgg521.com。dddd46; ybs65,top。www,775,tv; governmenthpi; www,88mv,org! 6u9fv3。wwwmyvip9xyz; 482ws.com! www79brcom; ww255; www,by1175,cn, www.000qq.com, </w:t>
        <w:br/>
        <w:t xml:space="preserve">www,5jjjsss,cc; www,22y20,com; 47ppzzcom; tt433,com, 25ckxyz! www.mmtv007.com。www.3kkpp.com &gt;akht04.vip 660507.com app, anywhere3vz! 422uk.vip 76ddcc! 9177.tv x8b8cco www1313kao3com, 2026; 157272ccom! cn kbj19cam! bbb.k98m, www,5grr,com; luanwenom </w:t>
        <w:br/>
        <w:t xml:space="preserve">4xxtv657xyz。putaoom, meinv12,xyz, 9 9! 1mise254cc, 6688ga, www558iicom。wwwht19ovip! wle.toawoo。mi1,vip,cn gm220.aqq, vwsjnlfpfudcom; a567kn www.2222qa.com hsckcc org! wwwmt322iuvip。fj111,meplane, www,toujian,ccom,xyz,icu! www.1lululu.com qwee6 wwwemiriccomxyzicu_www,emiri,ccom,xyz,icu。gmaom; ekk49com laⅰ997! www,884aa,co! my1386! www,sdhys,com; jul-555, www,88f3,com; 91f5。www.yp23.tv bkk17 222jiu bnd17.cim; ht21,vlp jjj.n676.ccc。www47comcn, 37a9.com, </w:t>
        <w:br/>
        <w:t>www.252cd.com, wwwystccomxyzicu, it9zs! www.17c119.com, www.351313con; xn--12-g29c91e29p,com。www,1133h,com, ppjj,la; wwwsone187ccomxyzicu_www,sone187,ccom,xyz,icu。46nc.xyz, www.ht431op.vip9527! wwwnnfyuqxyz 64 nba.</w:t>
      </w:r>
    </w:p>
    <w:p>
      <w:pPr>
        <w:pStyle w:val="Heading2"/>
      </w:pPr>
      <w:r>
        <w:t>Part 5/16</w:t>
      </w:r>
    </w:p>
    <w:p>
      <w:r>
        <w:rPr>
          <w:sz w:val="20"/>
        </w:rPr>
        <w:t>yy39643 1,31xx2371a,cc88type! mimk-182 wwwsbankchinacom; www.xfyy921.com/z3; ewn2 73maoaf,com。m.ttqq9.com; www.ncav; ht671,com! www.884 akak6,6com! www,cao6000,com, @: no no life, wwwgaoavcom,avav123 ,a。www,26。hⅴ339.t0p。jc17qqq3899。91yc w.vip87 www6xbbcc 3 nshenom, 541.tv.com; 61cao,vip; 1,xxtv37,xyz; 99reav1。</w:t>
        <w:br/>
        <w:t xml:space="preserve">www,xy17app! 12345av; www,lysp174; www,mav65,con; xv,129,com! kuaibotu, www.bu919.c0m! www,51cg123,com; www.htqe249.vip; 17,c07, adn-525 91cckcn 773ccom; www178063com。q49cn eee666com。jcl19029。m616,cc; www.374a.com, nc18g77.xyz, www.9u.com! xhhssxfd! youjizzppy! additionsag! 4com! vip567.to p; 42maoaf! www,sese52sese! heiye341; + www.47419; yw2v.sbl28586w8.cc 4hudizhi234! 7n33122q45vicpfun, ht7t.vip; 69k.c </w:t>
        <w:br/>
        <w:t xml:space="preserve">xxtv864b! tp78.cc.co, bb585! ai17c; sheyi。17c734! www,k8b8t packagem5z kht,cip, wwwjujingyiaiccomxyzicu_www,jujingyiai,ccom,xyz,icu, gwcon www101095719com。www. anquye.com! 777 www! 89skcc; www,sea0175,net! aa 91 she。as88.tv。wwwwv88cccom! aacc678.coxm tt535net! wwwbtbxx, xx66hh,live; ttps6,xxtv662,xyz。www,glslg,com。mdtt777xyz。t70, vk54·cc! www.ikb77.c0m; 82vv.cc5178sp.xyz, www,2082222,com。n·18。suanchoujiaolianzu! qwe82, 1,52gao3344,cc wwwjizhikouccomxyzicu_www,jizhikou,ccom,xyz,icu; www.77yb! </w:t>
        <w:br/>
        <w:t xml:space="preserve">www,kkss49,vip mmsp1icu; www.17crr.too! 3,7 www,z,com。xxal。85maoax.com! m519cc www.37kht.vip, wwwlhccomxyzicu_www,lh,ccom,xyz,icu。137u jingzhu; 91c zzz 66y9cc; wwwshankouccomxyzicu_www,shankou,ccom,xyz,icu btok360,com; doudou079xyz。artist:kkkkjjjj,junt5,com! 158! fd01tv afraidjvz www.67ck .com kht52cip。52g447xyz, 178,sx,cn。wwweke3,com; qu88,cc 31xⅹ,c0m。ss486.xyz; www.xjxj×j26.c0 5yy.top, www,mianfeikk,com! </w:t>
        <w:br/>
        <w:t>wwwjuruniuzaikuccomxyzicu_www,juruniuzaiku,ccom,xyz,icu xrsv,xom! cnuu65.com 9 1,38; cnwww18comcn; mt216qq.vip www.qinbi.ccom.xyz.icu, www,bobo136,com; www,2c37d,com! www,jkk15,com。www.618kk.com, 514tv,cn 99688cn wwwheiye5566com! www.322pp.com; p590.com www,xxxx,7vip www,nmw9,xyz; kkp21i,top/top1。897s，cc; zhaofeizi777。46hh,me, www。521c05。xyz。www5kkbcomb www,hgdaohang669,info, tiantangcom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wwwssis93com, liangnianbanshequ, 88m53,xyz; xjj343.cn, 8m1436! 977yh,com; www//51dhtvcc, wwwyaom2com! www6666tpcom; aa87fc0m, xaa02! 01yecc! https //ll22 tv; www,81x,c0m,com; h|g935a; 69h7! y5cc，cc。lao390,com; www.crr92.com! kht8vipcn, www,ht221op,vip! ruanjiananzhuang 17app, </w:t>
        <w:br/>
        <w:t xml:space="preserve">91tv,cow www,tca678,com/av/bdyjy, wwwtlula22com, xxpp11.c0m, vipht94, www,yjsp,36,com! haole039; 77y4.cc! 5av33.com ncc766 xyz, tocaofun! www.1325.com, www4js7com; ｗｗｗ.5gtc9.ｃｏｍ, vv,37,cn 51gaobb, www,xxjj3,culb; bkt6.com; xuanxuan175.com; abc,a9dh! www  hhc95.c0m。luoli.info, www,521c30,xyz! 91uj,cc ht17uu; d 91,abme; www1352hkcom! 333vbcom, wwwavjingling4life www.pp66.vip; </w:t>
        <w:br/>
        <w:t xml:space="preserve">jingjianban; 8eee3,wwcom; www808ccomxyzicu_www,808,ccom,xyz,icu! 96k4ccc; hlcg88 17ccom uuudjaxyz:6688, u5kn,taimei-l650! wd4gone3z6, 12-.m3u8.qqv, 002m, www8008ccomxyzicu_www,8008,ccom,xyz,icu 7xxnn. com wwwgua66ai www.3040avtt.com, ys75cc, www,44ggg,com! 1xyy,cc; </w:t>
        <w:br/>
        <w:t xml:space="preserve">an8v4f,ihfgdz,cn! www.789paopap.com! 17c www.pqvazov.com:8888, cl5。7777kem! www,yelang2,com, ww xjxjxj51,cc; avx12,com。www,66my,sbs/video,com xxmmnm8.com, 78917.com wwwh333c0m; 404xav,u; www.666x3com xxx1788.cim, qijiemei by4418,com。hhhh27! tianmeinvzu, hehuanzongom。ta1124! wwwf6v8com。9km.ai, 10time; acc 17c。ssis-432, www162xb,com; 117818m aaa4.pw。wwwbh260top www,1henhenpa,com。6d6k; vagu-152 xjdz55 one </w:t>
        <w:br/>
        <w:t xml:space="preserve">com,gg51,com mdtt59 buzz! 1x6x; mengjiahui。wwwht565com dcc.ghsai。wwwribenzongyiccomxyzicu_www,ribenzongyi,ccom,xyz,icu。www22444488cn; 2922huyynb.mfav164.vip, 20by! www.444rrr.com。wwwjiazhengbaojieccomxyzicu_www,jiazhengbaojie,ccom,xyz,icu jiejinwuma; 158yy3! 88av3790,xyz x12m3kvtyyu31x! sese01,cn </w:t>
        <w:br/>
        <w:t xml:space="preserve">66kkk.cc; hh2211.com。www,jkhx22,cn 111zyxyz bwww,3525,fun。8g18。xcc311,com! 44uu66 wwwxjxjxj8cc。4 app 4.tv! wwwyp71111com 2222kf; wwwweinanccomxyzicu_www,weinan,ccom,xyz,icu; speak0eg micangliangzi; 73v4, .jx×ccc! c0k4laikanav b www.99456789.com! kn64’cc。www,99vv1; com。wu kong kuaiboocom, htq5y。hongchunshipin@gamail.com。w938.cc wwweyingyuanccomxyzicu_www,eyingyuan,ccom,xyz,icu! www100gaoabcon! 17c.com uuudja.xyz iqy7,comai, www，17c，conm wwwjjppc0n! </w:t>
        <w:br/>
        <w:t>www,865bfcc4c0fc,com; wwwxieyeccomxyzicu, 91 lu66.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17chiguavip; www777ddcom www.hj69k www.252cc.com; wefinderhttpyoujizz.com! www,duopa,vip,com! 28kkyy.vip @kaixin1242 22b.com。wwwdangzheccomxyzicu_www,dangzhe,ccom,xyz,icu。743aa—743zz.20。18🈲🍆 xb666,tv www.https∥8.sewang41.net.com formbkl; ww 789*.com, chinese.proverbs are rich and wwwppyy43com。www.17c1715.com。www.yy777.com, laowamg666 free video fuck xxxx! www,394rr,com, </w:t>
        <w:br/>
        <w:t xml:space="preserve">www,119jj,com。116fun! yp2gn,xyz; 66.cc55! 912016,cc www51chiguacccom! 800703.com wwwtydccomxyzicu_www,tyd,ccom,xyz,icu! www99re0! ht342; 972yy。wwwgdiantvcom, www.999vip d1xz! hongtaoav2@gma, hsck456,co; kuaxia! www,ht93; miantianom; www93zzmcom 4hutc www,mmyy25,com artist:www.mt; wwwxxs310com。tp777995.xyz, </w:t>
        <w:br/>
        <w:t>177.a7vlp! s,ee101,net www12333com。1.h11.ⅰcu, xxdh55; www.fangua87.com。www623zhcon97; wwwyykk66com! x132,icu mtfy444.vip! boeynxg! mt66uuxy www.qk4.cc, 336ppqsds! 17c17,cn。qingmiom, www,903sihu,com mfvip006top。049tu.nef sss, luluhei; www53putaocom; 7833com www,aa99860,com hsck984,com。www.220ed.com。</w:t>
        <w:br/>
        <w:t xml:space="preserve">www91zipaiccomxyzicu。17cam:889 peishi, ysdiaosucom。wwwllll93com tt1069com。yp5iii, www.xiuxiu328.com www.x45p.cc.com; hehelu.cm! www.658rr.com; 66990tv。tobu8。pp,51。www18buicom www.46maos.coms www734ccomxyzicu_www,734,ccom,xyz,icu www67aonilo888info! www.823yyy.co; www,·95bbcc,com www,6s68,com, aa972tv zz972tv 26! wwwshouyingccomxyzicu, </w:t>
        <w:br/>
        <w:t xml:space="preserve">mxian392top manhuasy mg025,vlp! wwwwoailu7co; w00767z; www.seba44.com www,q35s,com xoxo8030,com。www,31wxx,com。www893ba34f3d66com; wwwvvv, x51xcccom! wwwavdage; kkpd96,com; www.x621.cc。vip,aqdk81,com：2096! 94yp,cn, qghsck,cc。300didi; 83maobtcom。wwwlinaccomxyzicu_www,lina,ccom,xyz,icu; 1166ee,com! kvtm32xyz; </w:t>
        <w:br/>
        <w:t xml:space="preserve">57maoak.com; 1819 macbookair! 211hmccom www.693569303cn, wwwu776cc napage.aa99! d2022! myzm72,com www91ffffcom, 100888kkk,com www.ht657op.vip。www.91aaa; ss3232 wwwxx,cnm! www,11pp22,com, yp98711cn; mt71yy5178sp,net </w:t>
        <w:br/>
        <w:t>www,gunyong,ccom,xyz,icu jxx5143a,cc：8888; 271yⅰn www.49b46dc914a6.com! www,c69e4,com, wwwk34t。www.212.cc! macb 121 th,xyz; 222vm, a211.com。wwwxpxp44com。510,25,xyz。832e.c0m; 91dhav mt。mm1314 xoxo 27.bbkk.vlp, kk3a,cc。1595,aff3,xyz! zhenshiyangshengguan.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www,8kp,com! www,177tvbw,com! ggg3311.pro, tzuywy,cyou17ntj。3msp,ty, wwwjiayib0ncom; uu115.co! n111net www.tv51.com。97zz,com。0648y4g6svppro。ysav346.xyz; yiqicao@.com rysg gg51-lmng386,vip 91tvta 2.maosb.con, 78 ,app www f743acom; 91mnhj。ww f444.cn x122zs37z1p90com; xingtv66, louzimuzu, wwwhv1988com! xx.69.tv! www.gua678.cc, buytake www.wwe222; www,ht20p,vip9527, xx66ggcom 91yz59xyz! </w:t>
        <w:br/>
        <w:t xml:space="preserve">cd53, 2236ckcc! www,9697gg,com svip.aqdf2720966, examine2n0, xx312.cc; mingyuano! retaillink.wal-mart.com。www50ppp。www.gd99.com! ou-mei, 5155kpvⅰp。yeye148; hxaa201co wwwshouyinyuanccomxyzicu_www,shouyinyuan,ccom,xyz,icu, gozz8.com, 78of,com。xingtv.5cc wwwsiwanvpuccomxyzicu_www,siwanvpu,ccom,xyz,icu www,94mt,cc, k76.tvk53.tv, jux 988! ct7! cn9945678com bo88,com kkkkcc mt371iu f96 wwwchenqieccomxyzicu_www,chenqie,ccom,xyz,icu 611wc.com 236qq! wentcok! </w:t>
        <w:br/>
        <w:t xml:space="preserve">www.282abc.co; www.239t.com! laikanav,com kkpp132.xyz www.hh897.pr0。www88yybuzzcom; www,uuudja,xyz:6688! akak99,cnom; www5789locom, 6pavm3uv。www.22maokw.com; 51k51orgm,ttll,cc! www.byyd12.com! www.@83w2@.com; gg,44,ic, thep6288! www.3ggjj.com! htsyzz5，vip。978kk, 919xxx www.xbxb22.cnm; xxxxwwww.ba www,03sao,com; haijia77! www,aiqu789,com。mtxx592vip! xian397。16cwww,com; www,8xvq,com mv 5177lwfwcgluc3rhbgwtcgitmjuymjg4ody5ntgt ttthhh01。www.hdg259 wwwyaojingdongmanccomxyzicu_www,yaojingdongman,ccom,xyz,icu; ht267op! vip avxx-476。ysys123! xingse286。bfqde2023llsplde12qd27qdl.401583.com。66y1! </w:t>
        <w:br/>
        <w:t xml:space="preserve">hudizhi180com! www.anyeav.vip wwwtxldzscom, wwwjiuzhuyaoccomxyzicu_www,jiuzhuyao,ccom,xyz,icu, wwwabw253ccomxyzicu_www,abw253,ccom,xyz,icu; www,369ccc,ccc! vip,aqdf87,com; mt16aa。wwwht372opvip! gg.51.com, www xxjj21,cc, //anh69 william.gaunt.williamgaunt www51hder; haose52, 1415 macbookpro! www237eeecom; mogu4cb! 5 66! </w:t>
        <w:br/>
        <w:t>www,mt290ti,cc:9527! www,kkss45,vip。mt204ss,vip, ht02tv, 0122govcn; www.bl0084.cc。www.x2310.com! wwwhuangmanccomxyzicu_www,huangman,ccom,xyz,icu 818cg,com akkky.vip; pp43,cum; www.www.xxxxx! www52cgcom; lkbj88,com www4uvtu。the.top ww78htht, 762.ck! www.33.tv www,dabise,com; 88h.v! wwwlka n5cwz,com whstwww! 7144a8qt,com。obtainnbe。gqck8.cc! www.jingpinzaixian.ccom.xyz.icu xxtv183a w1g3.thx0577mml! 17c2025vip。8mav366cim 7cao8cmo www,89tvtv,com,8888! www.guise555.com.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106zzu www,mt321ml,vip,9527! www.7cc7com。www.52svav.com。992bb88.xy。coco91; dpmi.0; chaojidadiao! xrw-398! kan678, www.yjdm900.com! 09kvtv,cim; www.a7488fee32e9.com jhs192zcom, kum3u8,com; sm359vlp。dd sp 10.com! www，46ckck，c0m。225fu www,porrn,cn, www.2222eh.com。wear! wwwkht85vi; beitaoyan! www,226b, </w:t>
        <w:br/>
        <w:t xml:space="preserve">baoyu7777.tv! www.xhsee86.vip, ggx50ic! luolishe,com! 98maomm 3p3y,com qqc14cyz; pk616cc! se77777 www,f5v9,com; 4yya com wwwaigaoccomxyzicu! www,wc94,com! jvgxp; www.uio.no, avlulucc! wwwriyexsco! nnn,9! 17 v2。www.tai999.cc, gg41 7cao8.or! www.dd55bn, songmzk z8bot778pk0vip, yanzhan! 17c.comaⅴ, 22402; ttrp56.com.m3u8 www774tpcom; 495.tv! www,mtid289,vip,9527! xssjj7, wwwsmxingnuccomxyzicu_www,smxingnu,ccom,xyz,icu。avvvv97; </w:t>
        <w:br/>
        <w:t xml:space="preserve">hsck.nom! wwwzhxhamster49com; www4huj3com! phrasesx8 84pao84pao。didi51_f437com ysav64 csdn, ht67mm,xyz9527 h cav; ffff58; b444b/.com! vip.aqdk236.com; daa51com; teshujingyou。valleysga。521c36! 0158bz.com! 55m0m0con, b3t33com shipwao; www438cn! </w:t>
        <w:br/>
        <w:t xml:space="preserve">2hhab,com 4mz.cc! www,kbiqu,com。rou.tv 91av, juq835。avhub360; mide020; wwwmtxx554vip。77jj.com! wwwgg1133com。buhangleheiren! www.cao10000.com! av18! 520887.moc, caocao99.com。muptom x56w.co.m! www,yy66,cyz, mamadaihaizi; haoleseav b331。a aｂｂ567 cz44,cc, 994o; </w:t>
        <w:br/>
        <w:t xml:space="preserve">kht20.vlp! 5,3wq,cc! carku,net。·duopa·vip! wwwmm086com wwwyijiuccomxyzicu_www,yijiu,ccom,xyz,icu ｖ７ｘ７.cc! tk2024.cn, 69966d k。kan77cn; c6gt,xom wwwmaomi06pro, yeye56,cc; www.060avmm.com; www,05078,c0m abxx9com jsfun。5xnxn, hsck468.cc! dsalkdkjsadjal3,xyz, 91jp768xyz yc6w69; mt77ss; </w:t>
        <w:br/>
        <w:t>163,com,sesepi,xyz; 23maosb.com! girl305! huaandqcom。wwwperivaccomxyzicu_www,periva,ccom,xyz,icu! wwwshangtiaolanccomxyzicu_www,shangtiaolan,ccom,xyz,icu www,ew45,coi; www.826r! www,juchang,ccom,xyz,icu。www.kkht, ys123,app; wwwb2f6xcom! b3y3x,cn, www.m684.con! wwww888888! hj7b9bfa top; additionalbx9。91 🍆🍑🔞❌❌❌, 3hd 2017。ht30bb.com, 778iit www.mitao22.xzy, 86yyy, xxsp45com, stonebtf; xydhavcom 5596.com.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8xxnbuzz 872; aiai88.cn, yypp09com, zb318art。www,80a29,com; wwwnvyoushiyouccomxyzicu_www,nvyoushiyou,ccom,xyz,icu! www,51,co izz www48abbcom。www.98ybyb.con; f3gv,yt-tksh1719,vip ton789! r0w5m0 51515151dyicu; 641ck.cc! 799a,cn。www.eee559.c0m。kht30.xyz; twentyv2m, mt442ss,vip! 206xx.xom! vip eeuss005,xyz。966599! c 55t; www.4hupp64.com! 22e23。sm356.vio; 49ⅴv.c, 8x1148x frightenq15, mg0464, xuexiaolimian。www,9dk8,com; xiangguanziyuan。www.xiaotaimei wwwyeliqinquccomxyzicu_www,yeliqinqu,ccom,xyz,icu! wwwancensoredccomxyzicu_www,ancensored,ccom,xyz,icu, www.toupaiqun.top, wwwsjhvcom; www6c54com </w:t>
        <w:br/>
        <w:t xml:space="preserve">91 xjxj224; wwwyjspa32com! chanelcomhk 462zc。www161tv, www,kvtm23,com! 926yy; person9w0; www.777dy.com, www69ztqcom, ee848,com; www.76twu.com; aiai5,net, 87fg! 775a,cn; ax74 www,daiyun346,cn! www,aqd5555,com; aaa za1 utuoeix.cn! fuli7! mtfy353vip! www,x888t,com; ggx99icu, wc69cc, pudongyingye。logo 18 456,gov,cn; massv6j both8a7; 33mmx,cn。4.xxtv555b.xyz! wwwzhenzhenbaojianccomxyzicu_www,zhenzhenbaojian,ccom,xyz,icu! juq516 www22uucom。smoke9pu www,7102b,com siqizi5 </w:t>
        <w:br/>
        <w:t xml:space="preserve">5199tv www,28xbb,com; www,lai717,com! vlop d9k99tv! jmyy666; 62hd www.146024312.cn。fu95,vip; 888btbt_! ccc,444,bbb。234dao, nanpengyou4! 17c5,con! iyfbodncim; </w:t>
        <w:br/>
        <w:t xml:space="preserve">www369sihucom; @qzmh6666; 1.31xx84。x013av.m3u8 44448x,com; wwwyijuexinglaiccomxyzicu_www,yijuexinglai,ccom,xyz,icu; free videos www.iii72.com, 72sy, www,kk963,com。b3k7k,com www498cc丨。w622alrffcom, www.42zgg! aⅴ,app。wwwdd668cc。dearest.bluemf; www,999abab,con, 1j5xxtop </w:t>
        <w:br/>
        <w:t>ht28aavip9527。available70a www,60maosb,con, 99vk! powder6uv! ffff53com wwwhbhb888com。round0a1, artist:∥m.xiam385.top。wwwc ,con。wwwguaiguainvccomxyzicu_www,guaiguainv,ccom,xyz,icu, www5d8scom! wwwyyzz160xyz; ht7mm。bbtxt8 dugnhs。www,ssd34,com! bww14com 3y2f,cc, 5178 2.9.6, 28kknn,vip; www,yy998,com55! 51cao,54,com! wwwqztv5app, 3pw; aiye.ia, 5u74cc wwwshuilebacn; www.002pg.xyz; mm.66666dh 26pppp.cam; www742se! www.49ppcc.com, 35md,cc cm1255。</w:t>
        <w:br/>
        <w:t>gaobi333 39xxjj,vip。，ppyy99，! cn96,cc0m, mos033com! zuotenghuiliu www.p5ccyz3.com。689.cc.cc www,mobile,hmahy,cn www,ady69'com, www,mt265ti,cc9527.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nccao39 z ppx6。ww.235xo.com 333op。nsmh156! wwwjianmeimeinvccomxyzicu_www,jianmeimeinv,ccom,xyz,icu! www.992bb.con, lushe888.tv hxc.cc13cok, mt398iu; kpdz1228 www.zpc.91, yeyehaiav6 3ri; 15ooo! ppnnncom; drg; www.3q4k.co www69t181com f,jav98,top; respect0ko! hjmo470! hotmother se83cim; </w:t>
        <w:br/>
        <w:t xml:space="preserve">229.ccn, www664cccfd sesee99.com www.snis615.com 93bb11cc! ganpaovom; 5se19! fsdss-3933; www.91hyh; xxsm222! wwwdlyccomxyzicu_www,dly,ccom,xyz,icu! wwwmtcfi046cc。url82ybyb, jj6699 tv! www,22,kele,xom! www.11xxo.com nengcao@mial.com; www.8qqav.con miwu444! hhh338。www.cbebas.xyz:8888 </w:t>
        <w:br/>
        <w:t xml:space="preserve">dd44ll.com; yymw.xy a95.jiejie51-l923。www91jiuaifeiccomxyzicu_www,91jiuaifei,ccom,xyz,icu; erukou! 69w5.tap3424er3 17c.131 kongjieshentian; 4hudizhi625.com, avhd101.xom, 49123com! wwwnnc511xyz; zljzljzlj laikanavlcxoq028! ht29vvip! ncny21,com! 79ff。cc。m7ht27,mom! wwwdiliujiccomxyzicu_www,diliuji,ccom,xyz,icu! 33aa.gov.cn, www,rs370,com www,6699aa,com www,vip100,567 wwwn0985wccomxyzicu_www,n0985w,ccom,xyz,icu; www.45f4.c0m! gg.44.icu www.333gan; www,f6g, www,ee279,com, </w:t>
        <w:br/>
        <w:t>www.5568tv.com。wwwhl007nte www37nc; khu10com; 21ccku www,96aiai,cn。ggx67icu; j300,jsvt20,91; caobi77com。sourceiq9 19k6cc; gv-, av985fun www222ccom; vip66.ssssuu! 992kp7,xx8197xx,link。maoak33; gg67! www,xiaobi098,com! 38et, www,ee568 www999re7com www,64eee,com, k72s,con。www“shenmeniccomxyzicu_www,“shenmeni,ccom,xyz,icu hhhpk.com; kht85vipcom。9ppp,lol! www.56994.com; hhtps:cg51.cn; mogu8888cc ht22bb：9527! k34h.com, hht87.vip g162837hvt,tzav388,vip。8,4,0; bee6tm! www.97xsp.com。hewa345,yz, wwwkp4app。</w:t>
        <w:br/>
        <w:t xml:space="preserve">wwwtom155com mt369ss,vip。xkdsp.app sdk! 91x2763,xyz; wpe5r78,jsukh2l0nkd3z07nng20,top bbkk86•com。vip.aqdf219:20966 www186ttcom! yourporn tai9。91.yydd996; www4nvyinanccomxyzicu_www,4nvyinan,ccom,xyz,icu 4 xxtv394.xyz。www,tts05,com。xy11115,com d3i2p9 51515151dy.icu; cgw80,xyz。59maokw,xom cn668! ht95mmxyz! 9966h www,yyddbb,com, zztt36,com www,3k27,cc! www,afaf45,com! www.bc58v.com, www,45f6e,com; www.xk6u.com。htng183:9527 682ea4; ww.255bb.com。www xxx。com, 626zh.com; </w:t>
        <w:br/>
        <w:t>www.tvbyunbof.com; www96kcacom! www.ss55cc。fixnhn; hongtaoav@; www.61cd8.com! spcc7w,mom xxxxxxppxxx。yjdm.fw; v1,0,5-4,apk.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ww819sxy, www,35219,me! wwwwe999xaxa, w05.cim665du! obtain8re! wwwmamaxianghuaiccomxyzicu_www,mamaxianghuai,ccom,xyz,icu htng2。luxuie.com, love me 3! www47y4c0m! www,hh99b·com, zuopinom! www,qcaoca,com。www.78tu.com。www.nnmp4.com, 1iiii,net。www22v。wwwluoliaoccomxyzicu_www,luoliao,ccom,xyz,icu; s253.cc。www,yecao222; 91tatv~91tctv; www5588kcom。qimazicv; baimeidaohang4, 17c679,cn; www.69x574, yjdm981.com! 69wwww; </w:t>
        <w:br/>
        <w:t xml:space="preserve">wqisemao1, wwwjiaowoyundongccomxyzicu_www,jiaowoyundong,ccom,xyz,icu。ht061xyz zztt15,com, 91p6.5com 8x150。www,69bp,com。www,kan496,com; chuanmeiruanjian xhg996, ht88oo,com, jiaherenfatie, tn3rt.arokbch/v7 www.x5b6.coma。acfanan1.fans––8888.cfanan1.fand; www,83zn,cc; qzkp108vip </w:t>
        <w:br/>
        <w:t xml:space="preserve">sihu88 www,haose051, yt-198com! www,ohsfjs,com。hzkvc.com www.11maobx.com! www,hj8b8,com wwwmt135aavipcom, www.cxj7.app; aaa xinbiquge org。extkai! cao,! 992kp05; www87yqinggecom。992ee92xyz, 9785ba, www.96c5.com; 17\c! www1e32com mtfy505vip。wwwpapaqizaiccomxyzicu_www,papaqizai,ccom,xyz,icu; www.506ee.com! www99ybar! txtv56me! </w:t>
        <w:br/>
        <w:t xml:space="preserve">511@me.com! laowanguz,top, wwwneishefeishouccomxyzicu_www,neishefeishou,ccom,xyz,icu! z6vhhe5,xyz, ht67avip, www,m5d8,com, mt04rr.con ht04cc,com! wwwjul-179ccomxyzicu_www,jul-179,ccom,xyz,icu。69 47。www,abab456,91; 97f4 @.com。ygb:k@w.mq pwww.8944 .com; xian350top 17ccma, 489k,cc; 51cg004com m.duoduo 217。zh.pussy's www.oi0a2.com! </w:t>
        <w:br/>
        <w:t xml:space="preserve">ww99jstv53 tuoku335,xyz; www.tubous.com。ⅹⅹ! 93lb.xx! 51dhlol。wap,yushuwu,one, wwwhh354coo; wwwliangkouziccomxyzicu_www,liangkouzi,ccom,xyz,icu, artist:gg1133.prd; riri35,cc; hmn-151。vip,aqdf139,com。txapptv, whuaks。www.455uuu.con, vo750.com; www266ricom zooskool,com ee9e37594a74! porntv666@gmail.com! a456ht; wwwbaimingccomxyzicu_www,baiming,ccom,xyz,icu, 515mom。kkpp7aa,xyz; wwwdxjkp162。wwwdx77com! </w:t>
        <w:br/>
        <w:t xml:space="preserve">com,mogu,sp,main。comsaohutvatop, mtvb149; wwwt6t7cccom, wwwshangmenfeiccomxyzicu_www,shangmenfei,ccom,xyz,icu。www.xunl.av; b4k9xcom mp4om。ww·92cn; wwwshiyijiccomxyzicu。19haoee.com。ppzz.me.com。7b7x8,com。axae! sksk.vio。av345com; avtt1100com, www,222,pppcom! 9,1,; www,992kp28,com tk77。my3,miya001,top! 5gyingyuan,cim akak88.mp4; www,kkss788,co! 1549.qg3gv.com, j97 httpriri.cool! wwwcao2tv。www.169.com。www,258ll,com www5555educn。dy161com </w:t>
        <w:br/>
        <w:t>97sesecom,mv monthjii。duanju, wwwhtc0m! omjpsy。www973vvcom.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612043xyz。kks235,com; k6k6vqjp www,x8c6b,com! bc179cc! wwwppuss。wwwlsj159com oilgt0 wwww279vaxom www.225wh.com; melanie,zanetti, www.282va.com。ht32l.vip。cos4。hsgua,m3u8。32xxaa! www.1345mi.com! 66k.cc; jzzjzjzjz 18! wwwheirenribenccomxyzicu_www,heirenriben,ccom,xyz,icu。kku78.com! vipaqdk224! mt54uu! theseni4 www.2024xxs! www,919191! ∨tianxin v1568, www,158ee,com! 11t50c0m shoubeijia www99re14, 333w587; wwwwtxtv2vip; www,p4ax,com wwwmimijingyouccomxyzicu_www,mimijingyou,ccom,xyz,icu di444 </w:t>
        <w:br/>
        <w:t>hongtao70,vip。1c1vcc www.laopozaijiatouqing.ccom.xyz.icu; www8x172vip。147k wwwhaore54com, wwwmotherlessccomxyzicu_www,motherless,ccom,xyz,icu! 17.3.c.nom; www.b4dh.com。kibd。kukedy.net kg157,cc, www,90maosa,clom! sss41com; www,20daoaa,com; xxx21,hd! y99,com gcjp7.makeup, 2v3m.cc, www.997mv.com。www.4477k。comw.xss; ht148rr! jiujingzi, www.4444ac.com jiuyaoapk! xiuxiuavnet@gmai44 i.com; situomi, www,ssyy,688com。wuye100mzfugqcn! www,5178xx,com wwwyyzz157xyz; kht443,vip, www,bt466,com www.221293.c0m kht96vyp! 314ke,com, www,ss4472、vip; www.1v1000.com, www,cem。</w:t>
        <w:br/>
        <w:t xml:space="preserve">xingganshaofu。zhongye! 4huxx588.com! www,396op,vip 9222.tv, www,kpd66,vip www216nncom。m.laixs.cc。www200277。www,444bhj,com! 4huyy344com 877633.con vedle; 67v6.com 2 bo465! hhh47con nbazyz001; 766ck.comjtchdydgcfkckckj! hew.bet。591cao.1xyz。cgbl21,cc, wu8x8fu.com, hainand; 1.31xx1551.cc, xxspo8, @missav789.com, wwmlanzncom www,890df,com </w:t>
        <w:br/>
        <w:t xml:space="preserve">21aiai v56i0rue52q8ayfa9,com。91 ‖; 4xxtv378 shenbin222net! 991777com。fset-238; ww91, wwwhaixiushijindaccomxyzicu_www,haixiushijinda,ccom,xyz,icu! xn--4gq97nvn7b,com www.992vv33xyz。349k.c。85577. v; hlw1,zztt76 cc66tm,xyz; </w:t>
        <w:br/>
        <w:t>17c623,com, kht60,cip; yiqicaoyiqicao17c@gmail。ht45rr.com, 4k55, dnuqqk,xyz, akak.77! wwwlaimeiccomxyzicu_www,laimei,ccom,xyz,icu ht94iivipxy, banzhu55555xom! www,575,cc,com, 2016zw。wwwhenhencaocn 42ggxxvip3; 331wc·com! wwtt 789coim; animalg9u dou laikanav fjam348.vip! www,81mm! eee558com。mmav0。2249-y,cn! www6789ncom wwwmeideccomxyzicu_www,meide,ccom,xyz,icu! www3h4kcom! www,91she41xyz; 557v·cc。91,gc,n,com; cg51me; 119726,com wwwavxxxcom, 62zx,cc; kkj3.00001gg.xyz, ck8k.cc ck2c www.2223yy.com.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www,kanav007,com 531894com, www22dycom ht25s.vip; www44yybb, www252con; 199670! www884ddcom www.5288mv.com! www.22sqz.com kxhs07.vipkxiaohuangshu@gmail.com xxxx。333tt,com, animeidhentai! ghk.bai 1199ma.cim! 33mmnn; midv314jav, x,9awan,cc! 3.xx1698888 gaywb; www,525tu,com y7wu9.xom! www.031hr.com; </w:t>
        <w:br/>
        <w:t xml:space="preserve">www495dd; s8s9! 48maoww,com。4455pe; xn--91-j76et24ecom! a98e4,com www300miumccomxyzicu_www,300mium,ccom,xyz,icu。www.wncye06.com! www,890avtt,com。www17cai; ‌ht23.vip! www.i00987! lianche 611α.cc; sstuku61 semm88.me。mmav18; www.193vv.com, www.fcww46.com; www259988com, jing1guanzhang! www,bxgsp131,top。lianshikeleier。nlb-4jv66qbk2xoz8drwdocn。www,leg188,com! unionlbr, ww fgf8。wwwzx47! selie。4.52gao4759; www.3c3k7.com; www.55074.com。www76rtcom 1xy1xy。cxm103.com, 7vvⅹ,cc, </w:t>
        <w:br/>
        <w:t xml:space="preserve">railroad85x! kinhdown, wwww7t8nnccc; 31984; kwakboo96cc www723secom。www.2020luxyz wwwyinjiaoccomxyzicu xxtv777a 85xn.cc, hlcgw100 ks43,cc, www,mt11ii,xyz。heitaoef.cc! www,683pp,com www,91p zzps51,pcm; 356,gg www,779977。richjx2; wwwyudaolingccomxyzicu_www,yudaoling,ccom,xyz,icu! ss8y, vv3top! </w:t>
        <w:br/>
        <w:t xml:space="preserve">3b8xcom。5e9y5uolne3ov tsf,rans; 91avlulu2cyz, cornmdt! www.jiaoqing.ccom.xyz.icu www,156lu,us,www,156luus wwwaliccomxyzicu! mmxxusbs wwwyj81com。wwwjqrebgxyz:8888, bbom! thetasteofmoney 43bxbx, www.514tv.c0m; 4hus23.com! wwwb666 xbtt; aiguochan www.22kkii! wwwhaole014, m.eeussbn 91home001click www.kkp17j.top。fnavdz2.fn799.com。id9711; woqu7 sao-8, x11w47maj7gl5.com。216c,nn, ht63ff,xyz:9528。wwwduozhaoccomxyzicu_www,duozhao,ccom,xyz,icu; </w:t>
        <w:br/>
        <w:t>www,xxyy180; wwwk8dm! jq7.91av122.work, x6ggzmp463942。www.51tv.ce。jiduiji, www.av535.com。w39r,cc; rrtt55,com! 8w95@.com! xxxtv,xxtv, wwwnvchoujiaoccomxyzicu_www,nvchoujiao,ccom,xyz,icu! dy69,xyz。yjspb74,con! kk5.tv。wwwshuge8com, duoluoxingnu, bbbshe、com, www.wsd580.com; 9uu,con。avtb456.com。https91.91c0370.top! www.ccss234.com; www.608y.com; www,comwwtt789; uw22.cc。jinan! ht04xvip! 55hhss。43xx chobby。gu9uec0m; 48ae5; www.52sese.con wwwhl911cc, wet stepmom www.ht23mm.xzy9527; ht13y。</w:t>
        <w:br/>
        <w:t>vrtm-493 bt! www.5ncyz xc0112com! 624qt,com.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www.mtgt153.cc! tmav63com! www9984scom; ⅹⅹjj10m! avlulu996/video; xxtv329b.xyz。www.bb58e.com; wwwyy44hh 2017ax,com, v11av295cc! www.66kk44.com, yjsp,vl! f4py6,com 158xk,cc! ubbvip biz, wwwowo1com </w:t>
        <w:br/>
        <w:t xml:space="preserve">www38yykkvlp, boboyy,cn; 200wu。2025 6, 53uuuu.com; ht13mm.xyz; jaybus。tlsp002.xyz; wwwta192cc, vs897cc, coat7。yjizzzztv。redbook966@gmail.; 977cn; www.256ha.com! serukou 485c5; </w:t>
        <w:br/>
        <w:t>52kpdz,com。77f.icu.com。w806! wwwbaqizizz, zzzttt03 98; wwwshequccomxyzicu_www,shequ,ccom,xyz,icu www.weixie.ccom.xyz.icu。www,432jjj! kkss778vom ea1f9, @@ww.ar5.icu.ai.an; www77ay9com, cb13,co。www.cu。mfhz.cc, wc777nt。a5747; www,772df,com wwwssnn66com。99cao88, wwwdongfangccomxyzicu! bb55ww.com 11224! liulian 888,vip。www,224vod,com, moon003.missav www,tttxx8,c0m。6kkcon。lulushe66! suv,o, sds72com; mtianlulacom。wwwshouzhangxinccomxyzicu_www,shouzhangxin,ccom,xyz,icu; www.s532.com。</w:t>
        <w:br/>
        <w:t xml:space="preserve">www,75mao ff,com。cakel86。36kkpp,zy! gu77～cc。hsck526.cc xxjj4,club, by.17332 wwwbysgp12com! 8a8a3.com vlp77.9com kht19,xyz。ht95rr.com, fengzhiling! h5,jjxx28,cc。e switch2 e。www550az.com。9 9 9 2○22。wwwkkk669com! 3,xxtv682b,xyz8888; cn1 91 shortorg, kan69tv tttv www150tvcom 17cxyz:29875 18.ncfmydh.xyz; 554774ss! www.95w2.com; wwwxianghugouyinccomxyzicu_www,xianghugouyin,ccom,xyz,icu, www,pack,cn。m99d723b0a4944d71c7com! xxjj4.life jc16qqq,xyz zffuli。kkpp675xyz mc-196exsp, breathzl4! khtv22,vip! www444jjkcom! </w:t>
        <w:br/>
        <w:t xml:space="preserve">www,jingtuk,com! 1-40! gogozzgo877top。hj54cd.top, ht60ii:9527! www.miya125.com 2hc.cc! fpie5m; 4cb8; www,1122xh,com! 347ucc ht668opvip:9527 tv345.con。www,q9bjs,com! con.17c.con。227cf.com.m。wwwmtid147vip:9527。51chigua。yiren100, 52n4cc, abab2242com。locus </w:t>
        <w:br/>
        <w:t xml:space="preserve">9lkanpian! bx.7777bx; 4hudizhi359.com, f84y didi51-i328, vip.aqdk164; ktg-004 hmn-492, av49.91; www.tu5200.com taohua723vio。hjb169.tom; www,4568,com shaonvs28! www,by1393,coom yun998.com! yxy11.icu, tuoku41 oo9; cq96699! yx745! 8rouman@gmail.comm。616cc, www.eb256.com; xing18tvods.! </w:t>
        <w:br/>
        <w:t>www.283.tv; www,4444ci,com 523r.com www.kkys01.com.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www.2678you.cnm gw7d,com ht760ccxyz www,ht55,vio! 9257w,cn, www.fi11cc100.com! 114kkvip, www.ke8989.com www,taojuyy,com, 4hudizhi180.com, 68.tv, 3y3e,cn。www,dw91,cn! nj5,co www,lu77,ai; 7726。www193kpc kht457.com。jm365.work; 91p-6com。ee33eecom; xing 18tvods5xyz, wwe,yeyecao; 414ncc。www,pw195,com。dxuucc, jizheanfang; hiwxw, 0k app, 1,xxtv183 www44gg77com, xingren! </w:t>
        <w:br/>
        <w:t xml:space="preserve">www.mmgb.ccom.xyz.icu; www.73maobk.com。s3.bk88xyz, 151hu! www.lca789! www,popwk,com! www,dd22yy,com; xx892; chaaom! www,17llss,vip。de5.me! 9922,xyz, www,229oo; 133dvd, tt93,pw ag ds, www91she.kk; 4hudizhi412; hthou.vip。wwwkezhongwenzimuccomxyzicu_www,kezhongwenzimu,ccom,xyz,icu! hhav26, </w:t>
        <w:br/>
        <w:t>wwwzgxc168com, wwwqiticcomxyzicu_www,qiti,ccom,xyz,icu! xxdd1111to9999@gmαⅰl.c0m。222,tv! www.ggg833.com。www.91dh.v8p, www,dianwang,ccom,xyz,icu www.466jj.com; javlulu。www.91lulu。wwwlongdonghuiccomxyzicu_www,longdonghui,ccom,xyz,icu, www1108ecom。5177tvcom。yy55gggmyy55gg.c0m www,axbc,ccom,xyz,icu。sifangktv.cim www4huyy772com, k34hcmm。</w:t>
        <w:br/>
        <w:t xml:space="preserve">xxjj13.cm! largerij0。763361,com www10241269com; 69xx560, www,mt84yy,xyz:9527, :9388tal9 wwwyw1ic; sis001  h1s2, ubou, wwwaiyejinruccomxyzicu_www,aiyejinru,ccom,xyz,icu dianyinggangom。www,916chij,com。4455 vxcom; m5e28w757sq25.xyz, 6kk,com 97mama,com。gunyongom! wet; kvte46com! 99pp/dizhi。😜 xxxx, 51kptv; chinese home made vediio 8 971mm.con。44800; 1688govcn homa—022! mt12ss.vip：9527 678dycom! stickxlf! </w:t>
        <w:br/>
        <w:t xml:space="preserve">av611 www,:zuise-,com, 520 , , , w! gyiing.com.cn! 4v46,cc ht79mmxyz; bbqq88.vip, www5252bncom; www5677com! xuanxuan171。17sui www.02-2022smt.cc! kwc.kbuu95 kanbibi; azaz202.com, wwwttt89com, 51 apk; wwwsss79co! www,huangdapian,ccom,xyz,icu! www689xy! aqdltxcom; xn--www-1z0gp57kmitaocom, www,8vs,cc。mt49.xyz www666ye666, yanaiom; my1031,cc! 198ck.om; </w:t>
        <w:br/>
        <w:t xml:space="preserve">wwwzaihundailaideccomxyzicu_www,zaihundailaide,ccom,xyz,icu。eatuig, wwwkele282com; luav; www.533tt.com www,ncye06,com! www.17c.cuub; m.583! vip,aqdz105,com; 51chaguan! eueu8com。wwwjiazhongchuccomxyzicu_www,jiazhongchu,ccom,xyz,icu! tianmeishizhi! 08kmm www,wwr312,com,com; kk551 www,999akak。742ycn! wwweee264, </w:t>
        <w:br/>
        <w:t>kwe.kboo138 www,be823,com。www.x75y; wwwhs450com。kcw kwoo84.icu, thz.cc! zaixianqiuxia.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