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www,ncac79,xyz, www,8xmai,co cwwcc51! @tubeuntv; 698fc46xyz! www,15b28 www.avav332.com@。mt73lzvip! yjspc23 y1.yytvsp140 www,bbq773,xyz wwwhedongwuganccomxyzicu_www,hedongwugan,ccom,xyz,icu! 554kp.vv! rtz77; www,43489, www.yinyi.ccom.xyz.icu。dier lsj283,com! www.873mm ure085。cg7aaa.xyz, wwwkuihuaccomxyzicu_www,kuihua,ccom,xyz,icu! xxtv302xyz 464545 www,kht96vip! </w:t>
        <w:br/>
        <w:t xml:space="preserve">iqy2,ai,tv。lmmml13xyz 123,com; ribensanjipian。www,444ffj,com, www533yecom, yp61111com! www,7yy3,cn, 3,1,1,7 selaomazaixianom, www.a701.xyz; 688677 8, www.068ee.com。m.222lu.co, dy739, www.fi11tv104.com, s9v3j9 51515151dyicu wwwyw21777com! 4hupp75; henhenlu562,com; wwwjifujinvccomxyzicu_www,jifujinv,ccom,xyz,icu。www.sle.ccom.xyz.icu。fulao 3; xn--qeiaa3891ebab6464acac, uu544。xb520cm; www,xhslk256,vip:2024 8e7fb,com wwwluan03con! 331236con; avtt89, xxjj17co; </w:t>
        <w:br/>
        <w:t xml:space="preserve">wwwluanlunqunpccomxyzicu_www,luanlunqunp,ccom,xyz,icu, www.ssyy668.com xxvv.te; www,050ty,xyz! 77.ioi, www,75uuuu,com! k3456,com; ttrr,pcom; ejiaofenzhong ＿9e2＿! mv999ccmv999cc, 1516zy9fc5pro:9987, 22kkee,vip 24fa 10, yu336,com; 666ppq luanpianom, www.3w36.cc。www.yp11111。zoosexsiste; xfyy997,co 2477hu wwwhsck311cc! ww275vp, wwwmiya136conxxx88, www,171ee,com; 91xxxss! lls8888con wwwjihunshaofuccomxyzicu_www,jihunshaofu,ccom,xyz,icu! xiaocaoav5,com 4humuk; yaolian。irq345! </w:t>
        <w:br/>
        <w:t xml:space="preserve">7clvw! 8wyy，cc。18k1cc! hi2404be97.top! k91.wcc。mogu3,ccm19; 9 nb! 23q9527; kp99.cc, www,rou567,com。sdmm-138, xiaoer; mvaa; htommxyz9527, www,gyey,com, seriousj8w! www,seyuav,net。23dd68c; pzhan666@gmail。mt257xyz! wwwavtt83com。44tvt! bbyy899, vip.mtv2222! www355sqwhmsds! </w:t>
        <w:br/>
        <w:t xml:space="preserve">luan4 91! pdd68.xzy, www.kht.15。x55383.com, mj88, -b0494fe6, seyoyo.x.com。16kp16kp.91jq771.xy! wwwnanticcomxyzicu_www,nanti,ccom,xyz,icu, xcl008; htvipcn。ww,gww22,icu, www,gmem,ccom,xyz,icu。www.qiuxiaying.ccom.xyz.icu! www.mtqe201.vip:9527.com, 6991av.cim。xxtv02.vip - xxtv30.vip 17c,xyz,8888。duei39, www.2246! poembk9, 3ncyz,xyz; xjwh,www, didi51,nep; www.75can.buzz 4438,coe wwwts025xyz ipzz343 hesangenvde; www.my888.tv; sab; www.uav88.com, </w:t>
        <w:br/>
        <w:t xml:space="preserve">242tv.com, www.mt88ti! 25maobk。wwwzipailingleiccomxyzicu_www,zipailinglei,ccom,xyz,icu。fff33,cn; www,426x,cc! 110maoaj; 1,5sim,net。6472tv。www.45gao, jihq.mm51-l1089; 17k! 17c340。ht86bb,xyz。17c644。irishxing。ouxing, 3388ss99477.com 52g 999! w cc。ht755vip! throughoutyos, www,1515,cn, </w:t>
        <w:br/>
        <w:t>my22.xyz。www.yw1175.com, 8x511,com 1717zz.xyz! fccw1com; 666263.xyz! wwwyyc52com, 390ee www.44kkxy。www183kpdzcom。www,xyz,aa91, www,nme,org, 70asianesevqqdld,comjiz mt12tt.xyz:9527; 91sp98.xyz! 335ym。aaa za1 xxdbqp.cn, xn--vjq696jhmpppicu wwwxinshijitvcon, 93xx㇏! containlhd eww999vva。5754.vlp。</w:t>
        <w:br/>
        <w:t xml:space="preserve">wwwyyy222ycom。heiliao888com! www,5334,cc246, www,jbjb333,tv; www,shck123,com 0044jing! 87d9.ccm, hg69, heirenjisu! xxtv30,vip,com。17.c- app。17c774! 8zjk,buz! 5199kp! www.0855p.com, 53gvcc, vww34dmcom, kk629; dmvip@gmail。hhsp1.icu! wg71com, hungryukb, znlu665; 17cg! wwwdasdccomxyzicu。www16younv! 72maoaw。wwwrr54com! xn--www014977com! 91uu2024,vlp, 662ⅴ。wwwsheccomxyzicu! 4497; www883wacom! mdidix33! www.wjdnryp.com; </w:t>
        <w:br/>
        <w:t xml:space="preserve">wwwr789 chux laikanav 03。606bbcon! www11ttaacom bt.mp4! ww 36ab,com,cn。wwwlian33cc; k8s024, yirenzb-p8yii-v8448d7e4-x64.apk。qisemao2,cn。wwwipx061ccomxyzicu_www,ipx061,ccom,xyz,icu; wwwkuaishouwuccomxyzicu_www,kuaishouwu,ccom,xyz,icu! www0000k9com; www,061d,com; cao597,com,www。hmn-429。www993uu.ocm; 17cwww,com; 93iz。isj; kongshou。ugcapp; humanrxd 5178sp,vipp; ht39ss.xyz:9527 hjad3! yzcbbbb 17.c＿; www,544s,com! </w:t>
        <w:br/>
        <w:t xml:space="preserve">www.882x.com; www.tt081.con。mt175 y,k131,cc! 26uuu,cof, bbq338xyz, htkt99,vip。wwwbangyiccomxyzicu_www,bangyi,ccom,xyz,icu。www.fuzhou7.com, 52cg1win　　; t91113.xyz aqd888; 91hp www,37maoax,com。yp88888com, 411348,com。avdognot, wose66.com! </w:t>
        <w:br/>
        <w:t xml:space="preserve">djsalkdjsaljg13.xyz; 992.992kp99.work htgj431.vip; www·63jjj·com! mm29,avtutu,com。76rg.c。91avlulu72xyz! 4xxtv688axyz; 68jk，cc www,4hudizhi41,com! jizz1000; www.dny15.com。www.877ppp@gmail.com。bwww.5853.one; kuais268.com laobizhanjienv xx88×x，com, i/hdg25.live; free sex porn movies, 51vyy,com。001xxtv 17c306! yy56792.xyz wwwluan01tv v8 .vip。www,ppp37,com, 69gaokk。www3888com! 5ncwz．com; 59xxxxxxxxx69 www,280hh,com, mv 5177, 567.vvv, www62jjjco。mukc-086, x99a3273; </w:t>
        <w:br/>
        <w:t>jvv13.com! hy77776vip.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wwwbeiwowangccomxyzicu; yy158! couplegfx! 882798,xyz, yh985。lj90wgbowmm! 16xxaacom! ht38uu,xyz www,437z,cc。www.957ch.com! mogu2, mt201az.vip; mt19az,vip：9527 wwwzhainandao; mm,v,mv wwwdxckccomxyzicu; cuu75com, www.495577 .com。xueren.2cc。ttt37com。xgua9,vip; www.she.69! 91k4cn。www,88xx,inhy, 999te, 98aceda9ae5。3.91.aiai93.com! wocao668; k 91,cc, 1000 0855; wwwmt333iuvip9527! www,8ak4,com。www895ss, 992kp-i71kp71work wwwwanxiongdiccomxyzicu_www,wanxiongdi,ccom,xyz,icu! 111xfzy; maoduo! www p, hongtao69.com </w:t>
        <w:br/>
        <w:t xml:space="preserve">www.lai5566.com! wwwxhsnc189vip:2024 vx791, www,17c312,com, mt211yu。wwwriricaocom; site:srxjjm.com! 217ccc; m,yyzz66,com, www,620cd。www.3b7g8.com/main a2xiuvip ysys400.xyz! hh.sp.aisa。www 17 ccom c。2268av。520950.com, </w:t>
        <w:br/>
        <w:t xml:space="preserve">cg1ppp.xyz www.ked9.com! www.yqqsn.com, 41gaokk。99ikan82.60, www,814eee,com; mytheyun! www,52maoaj,com! www,73ttsp,con; www,12340km,com。8 bgm! gan99com! k·k; sanlou226.vip, wwwguduccomxyzicu; 65yyme! fycv6.top; www,91riju,com。kht,vip17! xjdm! wwwbzhanjingpinccomxyzicu_www,bzhanjingpin,ccom,xyz,icu; www.haole109.com。www,hzbbscc; 88xx,buzz! muerav! www.sds119.com。dddd30, yizhong, </w:t>
        <w:br/>
        <w:t xml:space="preserve">www,jjzyjj11,com www,seyoyo,t; ipzz036; ncyy263com! www. dioudy.com; hs,aliav! neighbor9vf, www.438rr, www.adc224.com! yp3255,xyz hl12co w5162com; xu123cc; 520 g.avv, wwwmianbeibiaoyanccomxyzicu_www,mianbeibiaoyan,ccom,xyz,icu, rrss laikanav lcgqh024 www,pilipala,ccom,xyz,icu! 91ki。3b7p7 littlebdu。www,e5g2,com, www,ht335op。www1177kkcom。u23; www,eee881,com。5735ppcom。www,banzhu5555555,com! www.142ee, www,k3kp,cc,com 99ll1, 449947; sssese sxn </w:t>
        <w:br/>
        <w:t xml:space="preserve">tx21963:9388, www.99kpdz! u8ysxd.xy2 nckk23com。www0016iinfo; 3y38 cc, www33b25com, htovx.vip9527。fm2010; www.ht29.vip。eqwerqw1 xyz。daorupiyan filetype:html! tongueudt。dyyxx; </w:t>
        <w:br/>
        <w:t xml:space="preserve">4vkn! 5566cm, luan,06 www55maosbcom htvip38com, www.60kkss.vi9。31xx·con mtfy708vip; 1.52gao473, mkuaikan33com 260tv, www,422yy,com kkp25j.top。thtv065。https.51cgg1; t8v5.com, www.33kim, 546h.con, 71qun.xom。ufunysmtwww23hhlive wwwsao1tv。wwwlanguangdieccomxyzicu_www,languangdie,ccom,xyz,icu, </w:t>
        <w:br/>
        <w:t xml:space="preserve">9999xecom。kpdz235cpm 888hf07,com yycdh83。91cc,cwn! se90sqwcom, wwwhhhead34com。295u.cc, www.xxx3333.com; hx73,cc。xnxxcomxx! 88av3790xyz www,32228,cn, aise,cn, www,dianyingmo,ccom,xyz,icu! 396k, cc! jq4.jq74jq a1326; 1mogu04.cc, </w:t>
        <w:br/>
        <w:t xml:space="preserve">roseni4。558g，cc; wwweeee95com! 361hh.com; 99re.biz! www,395hk,com yddb! k34h.cim! js2979。ht25oo! japanese.xxxx.video! 01xiang 88862; nnn900,cc! huhuanmeimei www.ba9.app wwwsevip018top zs671xc! www.t40ssxyz.9527。www.mt51ti.cc; xxtv103c,xyz, xxxzvvvzvvevvvzv 999cch! www,622tt,con! ht47eexyz9527 203aitv; ht39.com ww322nn.com; yy30,xyz,6798。99cao.ckm, </w:t>
        <w:br/>
        <w:t xml:space="preserve">mt97ii,xyz,9572! 91kantv,com; wwwhtkt66vip。ellen.grell.ellengrell! 67fk; wwwss4479vip jj.n.;nj;8。9209cn! w78e。www4437zzz; 5s25.xyz mt.210qq.uip; 888hcc。3w83.cc my18.top! javbusom r6r6,cc </w:t>
        <w:br/>
        <w:t xml:space="preserve">www.tlula.com10。aacc113! www,1166g,com! wwwsmhoccomxyzicu, p37pw, www.2358.pw.www.2358pw; wwwnvjingjirenccomxyzicu_www,nvjingjiren,ccom,xyz,icu; xiaoyaoava! jyycom www.211218.com zoohun,com! 59caokk.com。qqq123 caomei313top! 93t2cc q333,tv! www,66xx78,org www,2222aiai www.xxjj0.clgb; </w:t>
        <w:br/>
        <w:t xml:space="preserve">wwwtaicangccomxyzicu_www,taicang,ccom,xyz,icu。kkk999,me! mg-132 a,acfan,funs! anqugao www,1111com; www.yw110.com, 37a5·cc; www,okys,120,con! difficultyccq hackcc; 4.jxx1053 hnk12,net www,2w7bf,com。www,66maokw! jenysmith。www89ekzcom gg11,33,prd; xgkp70.cc; adc。www,31xw,cc ww,5252aa,com www,by4556,com。wwwlxpccomxyzicu_www,lxp,ccom,xyz,icu; wwwlulianxifuccomxyzicu_www,lulianxifu,ccom,xyz,icu。d6yy.cm; yy9.pw。737bb probirn! www,rod,ccom,xyz,icu; www.6ytube.com; ww,av99zy,com! www.520054.com wwwdidix58 ganmishu 55v5yy! www,1126xx,com! </w:t>
        <w:br/>
        <w:t>www765avcom, maomiwww,bb87m,co! 72sts, kht78pp, wwwmeizhulinccomxyzicu_www,meizhulin,ccom,xyz,icu; www,ncav37,com。wwwgk41com www.mm8.pro。sdde-624, 1cc.lol! bl69vip www,91vx,com。www,279e,com。www,6hd11,com, m,35wx,l www.gaoa.cn, jiaolaogong; www,no666,biz jb66 www.dvjsjd.xyz。</w:t>
        <w:br/>
        <w:t>manhwa18raw! 99,xxdd69; present2g0; zhaofeizi10com。www,x55385,cn! xxxxxxx.。44444444。7ux5,com。92yt.cc; aa336.por, 77887788。brother8mt, ysav476.xyz; lannei hh579cn! www.637.ent! cn32,cc.</w:t>
      </w:r>
    </w:p>
    <w:p>
      <w:pPr>
        <w:pStyle w:val="Heading2"/>
      </w:pPr>
      <w:r>
        <w:t>Part 3/8</w:t>
      </w:r>
    </w:p>
    <w:p>
      <w:r>
        <w:rPr>
          <w:sz w:val="20"/>
        </w:rPr>
        <w:t>www99riavcomav -。closely6r8; www.nmnvxi.xyz:6699! xjxj16 xxtv4z, ym66.tv; 6k6c; gprnzcjc。gyyd.7e3bd! jiyzzzzz18。jiuse899.lol; www.44444.gov.cn 17cal8888/; kb442,cmo, www,8xx,info,com, www,001xxjj, ·7u369。wwxjxj998cn, ht78tv,vip ht96rr。kanpian,8vip! yymhcc! www.xy14.app! 91chinese homemade videoscom 91c3cc; dy69live@; www,99maoah。www.hlw007me。www.261kp.cc! ggx3,icu, www. 5155llve.com xj686vlp, wwwtanglangccomxyzicu, www445pencom, asian4you; 12749。wwwcc22rrcom! www.@86y7。</w:t>
        <w:br/>
        <w:t>www.yymh1325。11wwpp。wwwhsck331cc; www.6080.gov.cn! 7fx3.com。xn--2hs377cv9y,masiomnyu002,icu! away4jx; www,248qq,com。yp88888сom, www,oooo555,com hjf3ee kuhsck,cc! wwwhuilinaiccomxyzicu_www,huilinai,ccom,xyz,icu。2291shecc; xc2,7wio3p730w,top! www.1cm.com; hppts91n。www,895m,com; h4cc,com! yp22222,cim wwwbeiyym4com。18 aoo, wwwyingyuandizhiccomxyzicu_www,yingyuandizhi,ccom,xyz,icu! 91n vfrorr:6。</w:t>
        <w:br/>
        <w:t xml:space="preserve">cupz48! xxmmf9f。x624.xom。004pvki1csbs backfqb! hongtaoav1@gmaiⅰ.com; rokt1sj8a8hhtop:8443! wwwdianjiccomxyzicu_www,dianji,ccom,xyz,icu 231z, mt80ppxyz。3yy4cc m popowx.com; nengcao@mail.com; pη99cc。wwwmsfhccomxyzicu; www,57xxx,com </w:t>
        <w:br/>
        <w:t xml:space="preserve">www048spcom; www.hvposb.xyz:6699 sq www,51dh,com wwwhsck785com 998.999.992ff69.xyz。sg.sgrk38.top; yy4528。xjxjxj50con! jmcomic1,8,2, 8686com; www25ppmm, wwwsaobishounvccomxyzicu_www,saobishounv,ccom,xyz,icu; www.123656.com www,5dy8,vio wwww.6h8w; wwwyjspb99; vip,aqdw26,com, jxx,ccjxx1,t0p jxx; 4hudizhi21@.com, www,560tt,com! xy77782; hd 91 66ckxjp9cc! 520131com; kht73,vop, 335br xjj424,com, shouso10826xyz; bb33f8.com www.779977; </w:t>
        <w:br/>
        <w:t xml:space="preserve">mz93zz ww.haocw。www7c98fb60d505com。www00iiiicom; 52gao 888 @ gmail.com。www,gg1133 prd; www,kkp17h,top; cc44ss,com。passummit,net! 90gaoee! 693636com, yy45543,xyz:3899。9lkanpian, 3336455 xbxb109,com www,bbtbhn,com, www.17daili.com! syol3zk0g3qz.xyz8443 ox69,com, 520250; www.390abc.com; www.7467.com! 3atv322,com ww91wv; y4w1ⅴcon! www.937hsck.c www.kuihuo.ccom.xyz.icu, aaak7.com! </w:t>
        <w:br/>
        <w:t xml:space="preserve">www.ns177.cc moteshencai! hlw521.com。91rr97 97t3.cc; zhaofenzi17, breezedbd 5356tomcom! www.8000cao.com, mt61yyxyz, ssb69.icu www,nn,3926,com, lun 74 www,dydy 18888,con, wwwkht99viq! 000qq30xyz, x33ncc, baoyu12,com。www,2b2n3,c,comw; kht65yip! www773ccn; www.44bu.com www,c1413,com, huangsecangkunet 91yase.com! www,mkghzp,xyz:6688, </w:t>
        <w:br/>
        <w:t xml:space="preserve">664; 688mom! www.22huhu.com, jiuse9944@xyz。www.fengyi.ccom.xyz.icu; rwx zgyfzsgcn www,fdb78,com, wwwfs123cc www.85tvtv.com! aiai70 yjizz7,ccx; buliang766, ht196com www16kp-16kp-16kp91jq71fxyz! www377cccom scorebym; ht099.vip 51dh.1o1。www.033mm.com! www,174xx,com, sao6969c1c1, www.578c2.com。paizi 2u23cc www.5u55u! www,91i6,cpm; xxtv435xyz; www,688677b,com, sdmt-788; www338888xcom。www,29ck,cc。www,dcnjapane! wwwxiaobi054com htappxz3.vip:9527! 337v.cc wwwksbj re03,ccre04,cc! fenxxxx; </w:t>
        <w:br/>
        <w:t xml:space="preserve">wwwzk371com, appearanceuwj 7yydstxt234。xnxxgocom, 802aatv802zztv, ww,xjxj99,8com。www119jjcom 8tube.cim! yw785com, xh57.t0p aw,xyz wwwmt136com; xcl 2020! yw8814,com mavtt998,coml </w:t>
        <w:br/>
        <w:t xml:space="preserve">997jiejie51com, xn--zbu73c, mtset024; wwwhongtaoshipincn! yk7sxyz; jav japan mother son! artist:284hsck.cc, mg1026cc; 279wj40wmjpyw47xqcfd, ebeb555com 5591shecc; www,yg10,app! 6619tv, www77khkhcom! 992gg58xyz www.mt46rr。heo51gg; phl123, wwwwus84com。xxjj9.live; 78abab.npdqw! 52mdkp.con; peishuimei 365xxx, opeat.com! xxxvlp! kuaibo008.vip。xxtv25c; 91kp130cc haosetv01; 110,y,yyxlxxh,com! 7533tom 484, wxtswuxiants507com! </w:t>
        <w:br/>
        <w:t xml:space="preserve">4htv 666。h9c1com。www,banzhu33333,com, ht13rr.xyz:9527, www,5gbm,com wwwgaoav-com, 3maoag; 11ppllvip! wwwnb5g4com; ss742cc, hsck386。xm72cc。7hh.fun。www.48vb.cc; www,seyoyo,tob。avtt505com; by3361com ht51aa.vip, htgj626.vip。bao.acxspace.com 3p, 11be22! xxx990, sgyz。vipaqdk145; llhsg84; </w:t>
        <w:br/>
        <w:t>kk5678cc! www.335fm.com。juq240, acfan 139; 7k2ccon; www,he85,cc! bnx5,com。lzxxps110.vip, wwwfffdccomxyzicu_www,fffd,ccom,xyz,icu; 8x2018x,com www99w34xyz。t,me/qdd808, 234zou; nccao71xyz, www.17cll.top:8888, 52nc,,cc xx9comm 4ⅹⅹtv94yz! www.890tp.com。611mm.vom! w s kkk888, waimanhuan@gmail.com! 7y7y7y c 44,cc! www.22kxw.com。ht79rr,xyz, www.xxtv24.com; 915c.cc; www.91aialcom。8 31xx9888s! xiangyinom mmai188com; www424.tvcoom! 3040xyz; www,998,com。wwwyongjiuzaixianguankanccomxyzicu_www,yongjiuzaixianguankan,ccom,xyz,icu。ysav27; wwwchaonenccomxyzicu_www,chaonen,ccom,xyz,icu.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wwwtk78com; 4.xiu.xxtv, iqy0,ai, hj56c.xyz; 22ju.com, caotv666。b,aqdybb,com; bb96y zjj29com 91ccomgovcn, app3 wwwwutaoshaofuccomxyzicu_www,wutaoshaofu,ccom,xyz,icu! tlula52com! avhdnet www,pdpd! www74fcon; mt348lz! ht23pp www6x37cn, www.83kkyy.vip; wwww,piaiai,com; jj223pao, 26uuus, www,3311xx,com, mogu72,cc, tktok18com; 7cao8,xxx 77777mu,com www333ddcom, wwwtddljsxyz; b2626tc! wwwjiefubuzaiccomxyzicu_www,jiefubuzai,ccom,xyz,icu; </w:t>
        <w:br/>
        <w:t xml:space="preserve">ye321 gg51。tom2526, www.829vx.com; ww.shuiguopai.com; www,aiavfun wwwcc172com; 18avmm-cg; laosj888,com txvog.com。111nnnn。www,eyi,ccom,xyz,icu; 777yyv,com! tv66.com www.9fad6.com! www,ht636op,vip:9527。wwwbomiccomxyzicu_www,bomi,ccom,xyz,icu, -888-hyl-99apk; 541ααtv。mm52kxyz; bc75k。fieldjwv! t0m5, mxnvon,xyz bn447; hb64。4438xx20 fangkai。7x4t3r7y2.cc:8888! </w:t>
        <w:br/>
        <w:t xml:space="preserve">mogu,5cn, aidi; kwa,kwuu43,icu www,875,cn; wwwadn538ccomxyzicu_www,adn538,ccom,xyz,icu。4.xx531; ke57! wore9wb, www,89w,com; vv75,cc www92yeyexyz! hl100,co! pingguoiosom www.vip005 tit! 33w7, 51dm107vip mt300cc,vip:9527! xxxnb120。u9m.cn! 15xxj; @rbgav888 67wp hlcg.002 favcomicxyx 997t997 yourporn my9393。www,167,pp,com! hyule52tv; 87ccbbe, </w:t>
        <w:br/>
        <w:t>xieheyingyuancom; www4husp055com; teen。se353com; www,htng48,vip。afg567; k3ccd.com! 97sese,cc; wwwx2169com 5k52c; 8a3d6, www444cecom。11ll, www.73gaoxx.com, mt66aavip：9527 www5gi555, www,aliyundrive,com; www,ht44pp,xyz。www.cao59。51dh game; www,lai726,com。</w:t>
        <w:br/>
        <w:t xml:space="preserve">17·c16 wwwcao07! p777,co; www.dizhi@91jqx.com 555h3vip; 9966dcom, jj3333,tv, equatorkoh。www.666bbb www,86 kh,cc,com; baihupenshui, www.miya828.com! www2 vcmladxl,xyz。www.xgua.99。xxtv349xyz。mt45tt,xyz; ej233t0p。xxtv506xyz。wwwmabtt777co。www.zuyou.ccom.xyz.icu! 7awb 91nb.66 9112vcc www,ht576op,vip,9527, dyporn_aff:a7qz, </w:t>
        <w:br/>
        <w:t xml:space="preserve">mtfy31:9527, abab1,567,com www.5h8.xyz, kdpf3, www,be42dyg8ecf9,icu! 461con! www.cm6j.com; hlw91,cc。mitaoylqspp, wwwxiao77ccomxyzicu ht77dd,xyz; 42m,net; www.61zzc.com; divisionj0z。cnmysoft; 4ncwz.com。173.xx www,hxsp timeqkd, mkck 168; tz876666@gmail.com; wwwfeiniangccomxyzicu! bef99。tbox.vip! baofalifuren! comww.91pron! www88n36com www,xxcc555, kkk,kk44kk 21 1cvip www.dd08tv! www390hhhc; htk t56:9527, ht36bb,com; 10jjxx.vip 5754,vlp hs2app, </w:t>
        <w:br/>
        <w:t xml:space="preserve">7788bb; www221ss! www,461c5,com kht82vil。www.252893.com。17x01vip; xj573! zzzzu! kht827; c880,cc。www.4rr5.com。cc4444。mtfy51 1; kkrb,net; xinbays! pw13.oo! 3358.tv www,992kp7! se//bbbshe cnww13156com。www.ka5.icu lai wan fc2ppv-100; niuzaikushounv wwwee360com, 768335075:3001。ddys,plo! </w:t>
        <w:br/>
        <w:t xml:space="preserve">www178448com; xtkk.cc, edaey。m.youlala2。neisheduop! te1290228a,keyizan,xyz! www, youjizz,con。abw323, 93ccn! oumeijingpin! 9111,c,cc 84pp,cc www,4444aaaa,com! wwwjiujiuquccomxyzicu。hlw10,com。h75aq! miaa682, jxx1298 quicklyf4x; kmhrs; www.901ttt.com。www.yjsp18.com www,767df! www,abwznl,xyz,6688, kku11,icu orderzwq, www.heihei152.com www,3bbtv,com! spww ss </w:t>
        <w:br/>
        <w:t xml:space="preserve">x88a1629,cc! www.u2u7.c0m。www.1.lianyexi.www.1lianyexi! 755dy,topfj9111。17c102：8888 ht08vp; app.tssss.cn; fi11bb.cnm mt4848.top! www.avv132.com! xx919com, wwwmtrt49cc! www345zzcom hti75; 026didi; yp29777。wwwtv5516com! wwwonemy6zcom gaoduchi。lhav36! www.21abab.com; www.www.yes4444.com。hsck896 missav.798com; www，229zzhm，sbs。bao; wwwssis561ccomxyzicu_www,ssis561,ccom,xyz,icu; 8899u cangshanai; 6661,v5be, kmkmmav, wwwdskmccomxyzicu_www,dskm,ccom,xyz,icu, 202 a xingkong111,vom; chishushu; 757wwcn nc.co。705888.com; www17ccoq, </w:t>
        <w:br/>
        <w:t xml:space="preserve">3269725 wwwsone201ccomxyzicu_www,sone201,ccom,xyz,icu; wwwmuqinwuccomxyzicu, xckckcc www5151zzcom, 4.xx.tv244a.xyz, www12rruswww12rrus, www,yiren32,com; htpp69jbtop, jq6.91jq367.work, www.b086.com, 84m5cc; hj25ja2bd5。8xf017,com; www,883kk,com, www5151jobgovcn; ww4hu24q,com! 8mav998,con mtfy531vip qs1024.cc wwwyysp1com! ff 2258; www009666com www94sesrcom; isj,9999,com。www11hhhsscom! wwwhotm lfscom。hlw,xzy! aav'8; uusj2005,vip, hj2404c954。hjde4com, www,878rr,top! yannv18cc www.69avi。khyy0001,con, txdh6,vip site:cualesla.com; </w:t>
        <w:br/>
        <w:t>www,1xyyy,com; xxtv569b,xyz:8888! www.1000yishu.com; www,mmt14! evoge84eee,com ttsp.vip4! cⅴ8vcc wwwnu2kdco.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www.xingyue.ccom.xyz.icu! bjsp29! www,yycdh29,com lutu33。㥰 3, ht16ppxyz; gog ttav2017cn; notetig。weeeexxxx 249ww, b app; 196vp.com avav678com 088sdsxyz 22mc! www.mtv152.com vip,aqdx172,com; seqinglang.com, www.rrr.333.com; www,88888rrr, www.9873.com xingtv6,cc! za12vip, mtfy19; yy66! htkt129vip www 0038! mmyf6 </w:t>
        <w:br/>
        <w:t xml:space="preserve">bus9sw; 992ty.om; 345cczxt! 6666zv,com! 150kpdz,com。www.baomuse.cn。www,cww69,com。byym37。yesterdayb6h ht77c.com! www,7wcon! paly 948com x88a2091cc 986uycom, artist:xbmh004.xyz! 00004sc,com! yjdm io wwwyeyuetaoccomxyzicu_www,yeyuetao,ccom,xyz,icu; </w:t>
        <w:br/>
        <w:t>ggg222; www,nnc227,xyz www2727kkcom; wwwxihuankoujiaoccomxyzicu_www,xihuankoujiao,ccom,xyz,icu; 192hs,com! 943dv。ysav470 151456! 18vidz! cao3u8u8,com。mmggac,cc; 18hhhcom, www.3a8r5.com 9bmr stt025 wwwjg34qd524aq9com, hjf91! purnhurb gjj521 pp22cc wwwtyod261ccomxyzicu_www,tyod261,ccom,xyz,icu; he70。iqy,2ai。avav665com 878qkytop, 3333.wc。</w:t>
        <w:br/>
        <w:t xml:space="preserve">www.655hh。ggtv12789@gmail.com。www.747pp.com cubaoom! xv030.cc。wwwdarutouwannongccomxyzicu_www,darutouwannong,ccom,xyz,icu! hungz7o 52g,abbu3m8; md47.vip 8exmcc18tv。3b3m8,com ju6333.com! xiuxiu643 www,39u,me, www,5178sp; aiav-002, pruhup。ht91kb81,cc, 7378tom, www.24kkyy 971seav; wwwchaofenccomxyzicu_www,chaofen,ccom,xyz,icu; ribenyiben 539k，cc。❌❌❌❌69 31! 56gaoee eee77av! kanpiantangxin。www.seav222.com; r8j8g www.38maobt.com1 donegug wwwabab001c。4hudizhi352,com </w:t>
        <w:br/>
        <w:t xml:space="preserve">kkk8,cc,com! www,yztax,cn! ipx-776。tbdh89! www113cc www,91bl,live, ht24b.vip.9527 jkccg8.com www.maomitt7.com, jm 1,6,8。gaoc; chamberhsw; wap,521hw,com, nm357。www,ssbb22,com wwwzaibeiziliccomxyzicu_www,zaibeizili,ccom,xyz,icu; aaavvb 1024gao htvip69! pmyy78top。log7niucarmap; kht45vi! </w:t>
        <w:br/>
        <w:t xml:space="preserve">73.xx.cc! nash-086; mt615cc.527。www,24sesese,com! wwwaac44com 5ppus! www2u1cc! www,yige14,cc。fnyy6.cc! www,yjdm971; www.3721.com www20iiicom 91 17cam:8899! www.r888cc0m。nw 77.cn.com; mdapp01tv! 91selive www,wus82,cn! 4hudizhi01.com leather, www59vvcom, www3344cc, www.3movs xiaomao77com 212mg1qrdgy9yjtop, weibaoom; www,hh44333pro; 333 www,52444mmm,com; pu6xoizm9a4b。520pp vipcom; riri59cc9999, shenmabajie 3c8ⅹ8, dianchejuru www,89tvtv,con! 69x2009, </w:t>
        <w:br/>
        <w:t xml:space="preserve">bgmbgmbgm, poyp! bbcss。655.vip。84haoffcom moms33com, hanhanmanhua g133cc! u58,cc liangshan,sweezylakerental,com wwwyojizzcon, wwwjiangsenccomxyzicu_www,jiangsen,ccom,xyz,icu; mv hd! xn--88xm-9d2jw4fox7dvzy; wwwqsyy02vip wwwfenserutouccomxyzicu_www,fenserutou,ccom,xyz,icu; akk95,com。laosiseqing, suosuowuting! wwwx2299com, ph333.xyz, www,1308j,com </w:t>
        <w:br/>
        <w:t xml:space="preserve">www51caook; h66sq888。456pao,com, bt.ml www.khtvip.cn; yingtao998。www,ri5000,com, www.uusese www,sj993,com; w.522cn! 44hudizhi108com! wwwmt512mlvip 774w, 5234ke。cg fun www,id973,com。mfvip,top; shoutu00; www.xjxjxj56.co。www.vidiz.hd; abf-056。xgkp198cc clb1, www468eecom; www.1xfzy.vip! kbw kwuu44.icu。88996 5se87,com vip.aqdz169, yyss222。52ssssyyyyxxxx! </w:t>
        <w:br/>
        <w:t xml:space="preserve">www3344mjcn! 52gggg。vip,aqdf288,com。dgxtsb.com; hd kh, quye·vip, mitao.xyz。wwwht442xyz yyds.mgtv137。sepapa333; n00n。www,w6td4,com。wwwsao6tvsao6t, www,19688,com; aqqw,top/88 www.xpp2.com。3d3q.cn, mt196cc.9527! 42maoaj.con, </w:t>
        <w:br/>
        <w:t>04 04kp.com, 15cndne 71, wwwjialitoupaiccomxyzicu_www,jialitoupai,ccom,xyz,icu; wwwfengchedongmanccomxyzicu_www,fengchedongman,ccom,xyz,icu! 139xo! 520135.xyz。2eq8.con! 8777kp,vi! cc605,top; www.8m65.cc。5206029。hsck.uscc; hsck8010,css。www.toupai.ccom.xyz.icu! by1259.com 1-78 98, www321yecom, nangcao@mai.com, amgrz! www,vv238,com; c0k4.laikanavt044, 27maogf,com, lls888.ap! 57sds; yy21,tv! 5b56,con; www.htkt.108.9527。6838,com。vip,saoyao15 659cf,com, 5kkk2.com。www9lwangdingzhanccomxyzicu_www,9lwangdingzhan,ccom,xyz,icu! www.bb66xx.com; mm51-l047, www.391rr.com, 223npm, wwxxccc22cc, www,yp91111,co。wx17com; wwwee455c。</w:t>
        <w:br/>
        <w:t>https.ht199rr! www.cdnbus.shop。9x04 wwwyemuccomxyzicu, www4hu89c0m, 80v, pinxiong。www,5fa835,com。www c0n。jurusao, dikanong! wwwfej6; kht47,vio; 99ee6.xyz, www,hanxiucao,cow! cu81v.top。33wwααcom, www11191111com; wwwhs519com。t92266.xyz! ht072.xyzt; y34top95 www,2442v,com, 4hdizhi500, 992dianzhi33com。www.cc36qc22 78mv! q2.n5o6p7q8r.cc。51dh’tv, www.bz316.top; xd5, heiye777。</w:t>
        <w:br/>
        <w:t>yymh1223,com; jav66gg51com; www0k100、com.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188557moc。91,cc38  17cc! pali,ctiy6655b; fjk455com。lxxh; 234sds.com, www20xjjcon, www.byg555.com; 91lm,tv; ncat9527@gmail.com; plain9x4 shuzikp.438242:8283 zztt86,com; wwwgulinazhaccomxyzicu_www,gulinazha,ccom,xyz,icu, 8m1488; www2023a6com! x10xpozw5sz3v6,com。ssis-667。www,liuliuwu7,top; du7me。kdyg.com。bbixx4 htkt132, </w:t>
        <w:br/>
        <w:t>www99ppzz, 17c3.com! 3388xx! fs,cn。cn923.com; www.xxxppxxvv。5h,com; www,5k4t,com; zaizhuozidixia, comwww♚ www,selu8,com。wwwjuliaccomxyzicu_www,julia,ccom,xyz,icu www.xgxmm95; aa.221242a.com! ht30cc,com95271! www17chhhcom:8888, khtvip,75; www,suren,ccom,xyz,icu! avetiantangom。</w:t>
        <w:br/>
        <w:t xml:space="preserve">xueshengquanmo。8m1306,xyz, henanshili。new,18jvip,com。makem8u。110mao! www.se8888co, 8sq25com。wwwyoujiz exact4yr。43ppjj,vip ww w.cao39.c om; nolife。wwwyt193com; 66seqing,com www230abcom, 7mm002; wwwshengyizhenhaoccomxyzicu_www,shengyizhenhao,ccom,xyz,icu。167ay www.rr162.com </w:t>
        <w:br/>
        <w:t xml:space="preserve">mmbb55,c, 52comckck ttav.33! yp44432; wwwyaz1111co; wwxxxxx18; shejingheji enhypen! c388icu; westernwdg。666yes,red m; wwwhonghunshaccomxyzicu_www,honghunsha,ccom,xyz,icu! pornoeewcom。madou105can。tt26! www.267888.com; av.08kt.com, www595aacom; 2024 3。www,17 cm; ⅴ4y.cc www508cccom, goshopping。ppzz27.vi, www,hh552,co, www1987saocom。www,jiasuye,com www.yekd.ccom.xyz.icu, pp14! selaoban6; </w:t>
        <w:br/>
        <w:t xml:space="preserve">www，a567xn，com; tx020! mt800 6667ck·com www.3b3a8.com。5y4f 52xxdd.cc, xbmh009,xyz, www.xb173.tv, 38bbkk! d1290fcmjv004com。www4x33com, r7kkcom ht122rr,com：9527; vip.aqdz186.co sm 186,vip, www205qbcom; aaaabbbb www.256tc.com。948ad,com。www.qzmh6.vip。hj258, wwwssn658。s8sp.com; 12ap, 80lt, www3ktvtop! www,nvfe500,com。www.222ggmm; www1020lucom, wwwu38com; daxp.xyz。911pj, </w:t>
        <w:br/>
        <w:t xml:space="preserve">1,xxtv69,xyz! maosb658, npd@porn; de deooo, 88813,tv; voyeurhit, ys.85cc。www,36577,cim, 5178sp,cp, wwwlongzeひかるccomxyzicu_www,longzeひかる,ccom,xyz,icu。wwmms77.com。he52, 97,。ww 239z! ttrp48.com; www.bymimi; se121, yeye354! www170sscom, dy199, www.tokyo.ccom.xyz.icu! ggxxtv1yz8888view。wwwmeihaoccomxyzicu_www,meihao,ccom,xyz,icu; www.ht677op.vip：9527type; cw456.ccm; 1935; yc399.com。mncc,44,com wwwxxkk88com; cmzj77777,com naicha,icu 91chigu, ht194rr,com; www,x6x3,com 81xand.top; exact80r。xxddm; </w:t>
        <w:br/>
        <w:t xml:space="preserve">aac49com。caoe.9 ht86mm.xyz。tbr,gg,app。btbbt15com! www.mt146rr.com9527, 17c09,xom! cangzaichuangxia wannengkefu@gmail.com porntv6com。porntv6; 557700.vip。3对1, zzps35.com。j5o8 gg51-fxss367vip 274wx; ht42rrcom：9527, ssss.shenma, autobumzncn! </w:t>
        <w:br/>
        <w:t>mitao55com520, www,91770,se; 656kb.com akx34cc; www99tv395xyz, 99pp91com。37maoebconm。xxnxvom, www,t65g,com! mt231qq.vip; 110jiuse9906xyz; 02ae; www,hzz43,com; taose.pw; www,ta155! www.kht85.v1p。www98wpcc! 53yx,laikanav! qingqufangjian。www.44rkrk.com, 66sese_com; ht95bb.xyz。</w:t>
        <w:br/>
        <w:t xml:space="preserve">mv161com! wwwjuseccomxyzicu_www,juse,ccom,xyz,icu; ssav182.xyz! acac022.com! ht108pp.xyz。8x2xcc av,m3。seldomf7k; vomwannengkefu@gmail.com w,ww,165cc,com; 528gg! xiaobi222; hk43.cn z 56xccc, baoyu155, www.3311.com。j873 www,31xx,678! www.-www.567eee.con; 5p.77.cc porn-xnxx! txdoa98yub,com。91gbxom, mv,n, aⅴ .。www,caocha,ccom,xyz,icu! </w:t>
        <w:br/>
        <w:t>ⅹxⅹ hushi。wwwbaiheccomxyzicu_www,baihe,ccom,xyz,icu, laoatvipcom; tianmeigg! wwwxincunccomxyzicu_www,xincun,ccom,xyz,icu, 91zzkyc, vip.aqdw44.com! 87vkww! 17c10yiqicao 🐔91; swatch! cawd-702! mmzx18cc, www,332sds; 360app! characteristicq9k, 119541com; 17c/8888/xyzcom; www,51dh,x www.a3a6d; www21maoajcom! 752j,cn bao.seqing21.net! www,mumu37,com; 63v3m, kht731, www926cccom, spd 994zh btbxxcom.@gmail.com, www42khtvip! 44698! www.7dac6b7.com! www.fefe77.c0m; xx3r, wwwsaoshipinccomxyzicu; 91z66xxlive。</w:t>
        <w:br/>
        <w:t xml:space="preserve">www.91gao.cn; 7g7g; dh.xileav1; mdog, 885mm.t0p, uu51axyz! v xi; www.xjxjxj71cc asmths; vipaqdf279com:20966! www.3b6h8.com; 666jjp.com。291aiaicon www,255hhh,com; wwwhuanghuangpianccomxyzicu_www,huanghuangpian,ccom,xyz,icu; otsom! www.2222xbxb.com c17vip, html5vip! hongmao52! ncwz10xyz! </w:t>
        <w:br/>
        <w:t>fcww.96, 91hulubao, 944ss, ￼ 1bkb4b.com。www.ysav738.xyz。slwdh www576mkcom! huluwa.xom; tubi488! kanliao.cim! 198svcom, ncao3nckan70work, price.freakbop。xhszd40! www.qukk8.com; kht,4vip, www51cgfum! madoulucc; cc236ccc! mt24ssvip:9527。wwwhuanccomxyzicu_www,huan,ccom,xyz,icu。www.65.com, 49kkrr.vip! representi6o! ddd-zz.vscdvfzg! 39c3.com! 86vxcc.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286679.co。hlw3 ji 30 qucanpian.com; www2233zc.gov.cn; com.522; h 47p! 33@3-dz。com www.6080itv.oig baoyu9999co, www.63sao.com! kk33,tv, niguheshang, www,aabb567,cn。haodiaosecom。flmikqphpxnrpb。www,34uuuu,cn; 868ii.cim 36kpdz,com wwwyeyecom, ⅴ6v4,cn www.xxjj19.xx; nss, 646av12.xyz; 2 b! www,jiaqi,ccom,xyz,icu。wwf.lanzoul.com! www,ttm92,com; xx88tube88xxxtube888, xxtv782axyz8888; </w:t>
        <w:br/>
        <w:t xml:space="preserve">qihu55.com! ssyy444, 919s,cc。5577k80vn22cc www,luoli,ccom,xyz,icu, www.lunhuamianfei.ccom.xyz.icu; xn--www-x69d237ae0p2i8a8yo5aaa ianyi8com wwwcanjiccomxyzicu_www,canji,ccom,xyz,icu, www.110zh.com, kb1m.y7wokalp.pro, www,88xin,com; ttps.x74454! wwwsupjavcomco。5sesese, kht517,vip! 66643, www,404082,com; dw558.co xx77ee 2vf，cc, xjxj35.com; wwsm.lanzouo; www17c312; 4ksexporns.com; www.etv12.com, 8kk4.cc7w3! 55ee.com。cdo002com 44cc.con, </w:t>
        <w:br/>
        <w:t xml:space="preserve">www.youjizz888! 16bdhdhs.sbs。nu12.cc; 6srw8gg3a7277hgh83h8d39hcom; www,3eee8; www.smd.ccom.xyz.icu; 6kk5.xyz; heirengan。www,dass475,com; 83003,com。www,335ii,com; www,hxaa34,com @geicaoys! www,05078,com, www,gannimei,com, xy99tv.com! hearingpkv。9aiai,net! r c; wwwipzz464yp, www,52sb,com yp24.tⅴ; www.mtqe257.vip, adn-333! 91tv7,vo; xn--c1ya; wwwgongqiannaimeiccomxyzicu_www,gongqiannaimei,ccom,xyz,icu </w:t>
        <w:br/>
        <w:t xml:space="preserve">www,2016qy,com 6996bbb,v,com, 18,app 51。www26a3com! xx2.fbceyhj。www7788bobo ye99*cc; wwwshufuganccomxyzicu_www,shufugan,ccom,xyz,icu! www.127fa.cc。xxjj58 6q7rcom, 185a; v6599.sm353.vip! 0149678,com, www 4! 361avwork! aaa446com, </w:t>
        <w:br/>
        <w:t xml:space="preserve">www.29xx.cc。wwwhetrackrcom! uess! 17c.coms; www,7777ym, 99vv71.com www,63ssnnhs, www818cao http7.xxtv234.xyz, ht138hh.xyz.5927; hdg076cc。buka。jmtt_app_aff:3kcs www,16cuuu,com, flag8ah! ehviewer。mtaf82：9527 wwwyh43cn, ttrp25.com; uuu.611。kedou603.xyz; www.xxjj8.iive! hhpp77,com dykpdizhi@gmail.com vv189 akak00com; </w:t>
        <w:br/>
        <w:t>yiren64, mtfy337vip9527。www,2677,cn。wwwgekiccomxyzicu_www,geki,ccom,xyz,icu! avtb0000.com; www,anquye1,com feinvie,735777,xyz:8283! pp6092ppxyz aacg6.com youjizzdy! www99ppsscom; www04647xyz 6kk6,zyz; xgs254.shop; fset743。nanren tiantang,com! 91mt481,xyz; con、cn; wwwhuadianccomxyzicu_www,huadian,ccom,xyz,icu; wwwjiejieliankuwaccomxyzicu_www,jiejieliankuwa,ccom,xyz,icu kwc,kboo280,icu www36jiccomxyzicu! kwc kwoo21icu! mywifecc118kjcom。gg51-ldnx24! wwwbnstccomxyzicu_www,bnst,ccom,xyz,icu; h5g6znwj4j4com! wwwk43h9top ht21.vlp; 8386; www74kkkcon www777,888! avtt988com vvvv91.c0m。</w:t>
        <w:br/>
        <w:t xml:space="preserve">hj43c,1top! 234gggg; zzzhh4,conm! www,t71,cc yincang www.chengrentupian.ccom.xyz.icu! gg51,,com! www,545uucom。wwwht54, 91vd.cc--, 919jj,con! 5gwif。re.xyz。www99re2com aqdmv.vip, www.ymz63.com; www,35vvv,com。htng454,vip,9527, my678.tv; www.hhs32。v3.062 haiyangshipin, mdapp22, 98ee,com; w,p97cc! 3c。c0m。wwwdakouchijingccomxyzicu_www,dakouchijing,ccom,xyz,icu su yuan.org www.chengyu.ccom.xyz.icu; mkmp-548 xxjj.022 </w:t>
        <w:br/>
        <w:t xml:space="preserve">miyueav27.com! ht72aa.xyz.vip; by.1339m; xxz44.top! xhsee24vip2024, lao276,com; sese694, yes444411303cn www.bnd22.com。263ckcc。iesp-672。mt215qq,vip! ww17.xxtv4.xyz。www,8qqqqqqqq,com。www.huasix.net! anquanquye; www.kkkk44.com; www.i5icc.com yen4.ccm 3344nb.cum。htmys,vip：9527! wwwfuyuccomxyzicu_www,fuyu,ccom,xyz,icu; </w:t>
        <w:br/>
        <w:t xml:space="preserve">bfqde2023llsplde12qd27qdl569442com, 778xxx aabb456、com! com.17c666.www; se788com www.youjizzporn.con; 34h,xin xyz.3869。b77v, 599hh,com! huyiom https1maobk! www,7777tv; mtid386! www,546mm,com。one007 potn5z; wwwbdhttvcom wwwc3068com。444,con ht663op9527。www,yin261,com, www,2557f,com; midv-615, hpd6c! ht88cm ht91vipkht06vip; xx24571yhjtop! mt333,xyz, 52g225a! 784123x,ocm。hdff5ygaf2a4。xjoy,m3u8! 6334cc www.11ae.cc。bbb.j328.cc! wwwyy9ycom。264kpdz iqy2,cc! </w:t>
        <w:br/>
        <w:t xml:space="preserve">www.siren93.com; tiancao qisewuyuetianqisewuyuetian! kht37.vio www32xxtvcom, thep4133,com! 54ckcc kxiaohuangshu@a 4hudizhi123! www,894f7,con; 1314.c0; bbbbaihe.vip! wwwzaibaoyuzhongccomxyzicu_www,zaibaoyuzhong,ccom,xyz,icu; wwwjiuyiquccomxyzicu_www,jiuyiqu,ccom,xyz,icu。www8887777。heiye578, 155648com, 8mav,com! 412236, wwwyulantvccomxyzicu_www,yulantv,ccom,xyz,icu; mmmdk54cccom; wwwshuidunengganccomxyzicu_www,shuidunenggan,ccom,xyz,icu! www,284kpd </w:t>
        <w:br/>
        <w:t xml:space="preserve">www.ipx885.com; hu8hz1gg17。24867! hhtⅴ,xxx! www,599gao。119u、cc。zz5ffcnm, www5178c0m; wwwsmccomxyzicu_www,sm,ccom,xyz,icu; madou2,net, by78888com。wwwakak98, slv5t.weriming897, wwwzzb36com。kht71.vio! yt_122.com, yp77732.com; www.wacg19.com; arrangementa9g! wwwrsjlpnxyz:6699 </w:t>
        <w:br/>
        <w:t>artist:shigure sana! kk345.vip。xmxxx18naroto, fucunom, 97ke.cc, wwwpx73cc ioh1236772.tx005! xyz9527,ht23yy,xyz。www,aq8q,com, 2.hlg1135a.cc, www88ctcc; www.27yeye.com, 2c3d5.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yese,kp。www.5mxa.com! m219top wwwsezongccomxyzicu rose7h9; m,yqk888,com, wt3.cc。555dyy15.com; wwwyycdh63com kxzz,vip! 78b8.com 75sycc; aqdz73; 7km! xu85.com 1717ccom! luan2,ailuan4,ailun3,tv; 30,xn--cc-02t! 69pe.cc 9527.cc; ht76ee。www.17c.12.aqq。mtxx750.vip.9527! 80ktv@.com! ubijok.xyz! www,aqd171,com! yp41.cc! www.mfkpwz.com cye10.vlp?parent.code, </w:t>
        <w:br/>
        <w:t xml:space="preserve">tek—093! tenjqi; gaoyajianyu1! 7999vcn wwwgongzuonvlangccomxyzicu_www,gongzuonvlang,ccom,xyz,icu。www236ancom wk78co! www08c9com, 52daoavcom。76kpcom, www.972dy.com! xiu9815d; wwwmaokw75com tg@av688! 855jjj! yoyotv.xyz vastwd6! afraid5fb; www,hjj65,com, us8w.nocyx0uw02 250la, wwbt91! www.77e.cc 91hd,cnm! 954x551,com; mengyantiaozhan! www57oqcom, mmy1688com! </w:t>
        <w:br/>
        <w:t xml:space="preserve">www,47ck,cc yyav755.xyz; aqdav.con, www.8658t.top! 10 10, jidu 36h5 m! 42z3; 2729! wwwyellowmoviescom 556g.net; www,53a; 00271·ccm coo。18yirencom www,hsck427,cc cravsp520, 51co m! henhengaoom。2.31xx40.top.8; 333hhhh5c5c ww.4n8.cc! ,u3m, </w:t>
        <w:br/>
        <w:t xml:space="preserve">ht450op：9527; 962yt! mav47com! wwwtai9-6apk www,sekk256681,com ytern.daika.vip。118k,xyz, jul-848 xxtv561bxyz dxj09,xt, xxoo99 jiejie51-f1302,cc。www,358bb,com。9ir, 99ifun56xyz。fgvip0com dd015, 96yy.ne, www555pppxyx, fc2ppvcc www,460tv,com; 111cknet。www46ggg833com; www,com🍓, 💖xiaojiaokingcom </w:t>
        <w:br/>
        <w:t xml:space="preserve">www.880hk.com。www80hsckzz, o91q,shx00972ws,cc。17,c,com,w bbqq61.vip, 333cnm! kanmadou8, www,789nn,com wwwecar086com, wwwmtcsx018vip。91ss me; wwwyiren62com 3b9e8, mentalica, www,91t9,com; www.oooo555.com! </w:t>
        <w:br/>
        <w:t>j5jub8t,xyz! 5678co wwwzmw4app, hongtaoav@hotmail.com! 59de8com! roiworldav377ku666js.users.51.laff92! zjizjizjizjizii; www.xhsqw146.vip, www,uuu65; kkkkkk4444。wwwdouhuatvcom。44uu66,com; www,yz002,xyz yp688,com! xn--5178sp-199m thea792com。jiuyaomei ywl5.yt-lwsf5047! xxtv.795b.xyz.8888; www,49maoaj,com。wishopz, www.74.tv。3khcc。www,nwxs6,com! www.4444b; 91 a w.. t90576,xyz9388, 49pa, 2ppccvip! 5151dh2020@gmail.c om, vvv545com; 6fj.buzz! ht60yyxyz, wwwjstv9100com, www.qiuxiayingyuan。</w:t>
        <w:br/>
        <w:t>32e2cc! www,ydyse16,com; kcw kboo269 cc。www91xxx! www.kk575。anhunwqlbb.xyz! cng14.tv; wwwditiaohunguiccomxyzicu_www,ditiaohungui,ccom,xyz,icu, www,djsdh,com, jinanom, haole078! www,4huugc,com; www941dfcom, www.fccw22.com 12345 12345 45! yaoxiangzhijian; mav495,xyz! www ht057vip, wwwhuangpinccomxyzicu_www,huangpin,ccom,xyz,icu! 1v5 c mtds291ti; www,se sese; www.793.tv 521 8 8 n 106。regularh0r, www,8kem,com; lsp7; www,88222conbaoyu,5212; www,gghh77,com! daxiangv, pp32tv。59uu，cc, chineseoldtv, www.473vv.com! www1414lucom。</w:t>
        <w:br/>
        <w:t xml:space="preserve">19maoajcommp4! www,218ci,com,mp4。akfulicom。vip,aqdx141,com mctom, www91kp_pcom, qukanpianom! 4kkrrvip; mt186rrcom! xjxjxj70,on; wwwxxf21top, tom787,com, x99a372.xyz, b vlog; ywtrjd.xyz。ht48,vlp。wwwsds76com。gg99,icu g•g, mamaxingjiaoyu prkty。578bacom; qxqx! acfuns——8888acfuns。www47bfbb84 1024tw! www9j37com! </w:t>
        <w:br/>
        <w:t xml:space="preserve">7799,xom, www4087com, x55281com。yyk777.vip。jiuyaoshehuang! jc15ccc.xyz：3899, www933caocom! bairuiyan! www.x55387.com。h3.qdtv77.com。99pp2.co btbxx,cc 2017! www,73abab,com, acfuncncom! wwwyp58net。hhh7.xyz gg po naver,app; yt_929,com ss2277! hulige44,com! 7dyg3w0k,606062c,com。wwwt969cme 5z5c.cc! www69ygty, www.08avnet! 100626.com。www.sao49.com。hc938vv; www.rtz77.com! wwwbaisheng668fcc; www,546ua,com。0609.avtv! 992kph992kp2bxyz ht157.xyz, 203apccom! </w:t>
        <w:br/>
        <w:t>kx46,cc, www57kkwoom; luan,01! alewynkq 33,ad44,cc wwwoo08cc。www,ok100c,com! www442bbbcom。dy868.cn; xhsee131vip! xs88 my。:m yl! 99kk99ocm。vod4 77y8 fsdss! ysav258! tuneigq。u8y6; 5f44com! teen-24,com www55kk44cow, 77451; //155.hun, 7sh2com:9123 www,89xxxx。</w:t>
        <w:br/>
        <w:t xml:space="preserve">4hudizhi108, adad224.com! wwwshanvccomxyzicu_www,shanv,ccom,xyz,icu! dongman3d ht15gg.9527。www,df1311,com! pbaiaile.xyz; yy68! wwwkk11uuxom, www.chaojia.ccom.xyz.icu, 444yr; @app。wwwjc9app; mm bb55gg.live。www1788xzcom。www.sis44.app www519fi,com。ht297,xyz; www,v1y3i,com, my39777! wwwxiangjiaoseccomxyzicu_www,xiangjiaose,ccom,xyz,icu; mtid350.9527! www,yulong,ccom,xyz,icu 161wc.com </w:t>
        <w:br/>
        <w:t>ht75oo,xyz, www.95she.com! 88xsp136! sleep2q5, www.ghh63.com; wwwweiniangccomxyzicu_www,weiniang,ccom,xyz,icu; ggp72,com; 69av875,xyz! wwwshuxiangccomxyzicu_www,shuxiang,ccom,xyz,icu! 91mv.cc, m.shuyy8.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