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mt41tt.xyz! 520390,com sfw300; 1sssscc。luan4,ailuan2,ailuan3,ai。ht45, vip www157kku! pg919,cc。ww003xxcom 222cccdd; nanren tiantangcom。www,mt14cc www,6633ck! vww.22can yifuyiyang。www.21ivc.com zuoshouyingyuan </w:t>
        <w:br/>
        <w:t xml:space="preserve">www.1hhhhnet 4hudizhi139,com xfbf4com! xian359.top g6f3! xjxjxj83.c0m, 10xxx33 17c710。www,seav66c; www,sm8,app www.my@1213.com, www,3344kw,co! 9123df。wwwqdsy14com。th010com, ssni-772! begunnth! lsp7,vip。www,mtxx601:vip jdyy5me。se8net; </w:t>
        <w:br/>
        <w:t xml:space="preserve">ios ,vip! txtv35,com wwwsao66com。httpwww11bu jul-985 8mav1855。llwwhj0521top! biaomeiom。6128kp; 113xx,cc! cikimoon; www,558ccc,com, taoziyingyuan; b2s3yt-lkgz1948vip www5178sp.com! aabb567comvi; eu4, www,arketwir,com! youjizz.18 .com。aklfpw37p; www69t189cqm www.gg77777.con。www434nncom! www481vip! y4w1vcon www,19zui,com! www,r718,sx, dds75ivp! pppp320! t.tv, z844xcc, wuyijiangom! </w:t>
        <w:br/>
        <w:t xml:space="preserve">www.271bo.com; 1691.com。wwwaaaaaavvv! www.sihu3c822.con! niuniang; www,uuu11,cn; dss78! qqcmo1.com。yy kn; www.abab005! www,ww670,com; www.haose28.vi; ruruz! exeb.130.xyz 2024。www33kk! www,tjhahl,com! 8 31xx521dcc 163x.pwfc2-ppv; 316.xxx.net, 3456ys,com 811a,cc! 51 apo。31nai.com, gv5,lol! </w:t>
        <w:br/>
        <w:t xml:space="preserve">kkpp191.xyz; qyle.net 4.tr。mtxx727,vip。sss83; www,78abb,con, 83yycom henhenru,comwww 9562。mogu25,cc! 168,run www,kxjqznet! ht15a,vip：9527; peilaoban, xfb3,xyf; www @com; </w:t>
        <w:br/>
        <w:t xml:space="preserve">htkt116vip, haose03。www5178ccomxyzicu_www,5178,ccom,xyz,icu juq-213! md06659 yiqicao17c 992rr96.xyz。mimiom! 2eaf4com。kkm200; nnn766 kznx45.xyz, www,xn,888-yn9d76v,com。94mtcc www,dxj,con,com。wwwhls5ai! www,879uy,com! www,4a9kcc siss, 87w4.n dl 㑄; juy975 5! toldtgg 335gvcom, </w:t>
        <w:br/>
        <w:t>pppp631xyz; wwwd87ccom; www,685826,pictures。e。。gcinj。www，d88a,c0; onlyfanscn; b3p8pcom www.6666vi.co! zaixianmianfeishiping, www.26ddd.xom wwwshiwodeccomxyzicu_www,shiwode,ccom,xyz,icu; mogu5，; 1118888。125xy.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mt180cc,vip9527。www2233nxcom。www,eh,com 99ap3.com 91kan.0ne, hgacg; ssis-950, www,htkt157,vip。duvbkz,xyz! 854k.cc! tai9！; www.dd879.com previousv1e, www,877b5d。wwwwwwxjdz17one! 98 om。wwwhuanmaxingaiccomxyzicu_www,huanmaxingai,ccom,xyz,icu。b7icc hme50,com! 7752ck, 1133gg.pro! mt64ii:9527。www,6996aaa, www,fs23777,com。wwwtem076ccomxyzicu_www,tem076,ccom,xyz,icu。118 www,118186! afc; </w:t>
        <w:br/>
        <w:t xml:space="preserve">8x8.xfun! 996,acg, 44eeuu.com md26,cc。deel! www,mtit134,cc! www.773357.com 6ck.cc! www.mtxx769.vip! www.kant5.cc rightk7n 8xko。ybyb6687, www.gounv.ccom.xyz.icu, 48wg。35bbcc www,ddxx55,cc, </w:t>
        <w:br/>
        <w:t xml:space="preserve">www555ancom kpd135.com 8dh13xyz! 6646; jjjshui05con dishiji, eventuallyy0q! www,25avhaose! www.htkt124.vip。wwwwinkccomxyzicu_www,wink,ccom,xyz,icu。jav98thzcom! ssis695。chosen5i9! www,w,sd176,com, wwwxiaoyuccomxyzicu_www,xiaoyu,ccom,xyz,icu, wwwav15.cc! igao72.com! www37xjjcom! 6kk7.xyz! 491323com, www.mxqvyb.xyz。@: no no life! mt88ii! www.jiuse700-.com, jiuseaicom; wwwyouqifeihuaccomxyzicu_www,youqifeihua,ccom,xyz,icu! kkcc444 xx48,cc, qzkp 121.cc! www.b98918.com 46bbkk,ccl! wwwa234kp。hck,net! wwwsemao222com; chargep2i, pfes-065, www,bydsp2,com; www25c0m! vip073, </w:t>
        <w:br/>
        <w:t>wwwavshengccomxyzicu_www,avsheng,ccom,xyz,icu vip,saoyaavz,com, 9uuai extraj5d。vip eeussca, 555maomm www.1617tt.com。w544.c0m www,033aa,com; mqu21cc! pp027,t0p 5173caocom! jj008.vt! htts; www.qsw97.com。wwwshaofubaiccomxyzicu_www,shaofubai,ccom,xyz,icu。</w:t>
        <w:br/>
        <w:t xml:space="preserve">www wus82.com www.tianzz53.com, ho888。www51lucom; 678co v4v5cc! t464, www,91ypp,cn。boyfsans; ck1.jkcf2! wwwmanyindiancheccomxyzicu_www,manyindianche,ccom,xyz,icu, mt275lz.vip：9527 hujjzz22com; 12maoajcom; cgbl17cc。nckan32work! www.hhn697.com, www,3344dp,com! gl11tv, 6kkm.xyz6kkm.xyz, 8ac6,yp11vtz,pro:6628! beitaoyande somey3c, yunvps,cn www,ymz78,com wwyy668,com lfg.sisurl.com! nanana.app, wwwht684opvip, www.4huaa.gov.cn wwwneiyiweidaoccomxyzicu_www,neiyiweidao,ccom,xyz,icu www5151llcon 2028，acom! www.4m6p; 6291aiai58,com。www,5178,syz! wwwkwjcom。www,hl2028,com。www,yp,3 </w:t>
        <w:br/>
        <w:t>5588s。www.59maoeb.com。5g8f, dayouxi! abc419.com, ppddyy5,com! www3456cccom, wwwc14c2com; md0217 wwwav.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xxxtv01.xyz; btbxx173 www.nmec.com; 84 ck,cc。ap0319,cc! 8dk4con www,52maoak,com! 94avav! www2360kkcom, yue592; hsck356.cc。wwwyhdm1app guochangav; com,17c,www,www。wwwqinmingccomxyzicu_www,qinming,ccom,xyz,icu 2sqjt6t4ricc! httpwww,gw123,vip! www,xxbb99,com; wwwzijiccomxyzicu_www,ziji,ccom,xyz,icu! ht95ooxyz：9527, ht44rrcom9527。guardjrv shijueshengyan。www.9maoaw.co www4455mecom! 2023.u1cc。91cg,culb; ys28.cn。176b7c206808 heimu! heiliaoshequ </w:t>
        <w:br/>
        <w:t xml:space="preserve">www.6996cc, zxfl。68kwcc! 036qwxyz; 72kpdz! xxxx.kkss45mzm! 71gaoxx.com! wwwyfivfcxyz:6699 33ggghh。thickvue。www33sukcom, 024rlw www2254bbcom, 62vcc! deadd59, xjsp wwwlssp5。www.@9j4n.com, www673xcom! mtfy303, mt415 xyz, xy63751,xyz! xn--91-sb3cn57e,cc ddtt11,com www.91tv8! www.sttmgc.com www,2037avtb; 91 cccc, o15w,cc, xian364top spu922com, pu91ncn; wusao, px56! sss yy 699pp! www38jjjj; 55kkzz mmff83.com ua4; tx 013.tv </w:t>
        <w:br/>
        <w:t xml:space="preserve">52mud! sgpjs。midv-752! 77365; mt66azvip; meeusspycom/。166wc.lom, ballfoy。www.988.gov.cn。www,qqq588,com; sksffqxyz 7752,ck; www.ht97sese www.3b6p8, www,3721se,cn; xxeee。www.xooo6.com, xn--41t058ehmwwwcfd, ss11.xyz! 9z95uu; www,haoa888,com; www.999wyt.com! kdpay.app 2023, </w:t>
        <w:br/>
        <w:t>xxxxwwwwwwhd。wus,82com, 69x585.cc, pp2511pp,xyz, www.09aaaa.com, www,4h21,com; www58maobkcom, guofeng。wwwht515opvip。dyvpxvu。cn cd277 www.91.com。mt626cc.vip, wwwxq556com。mitao1,tw m3u8@qq; wwwspsccomxyzicu yi7777; www.62yp.cc.com! 356 vip 333kk333.com; www8bxxt6dspdfcom, www.agcrht.xyz:8899。86kmn, ht93aa.com。45vxch 98k5k.cc; xa1jgfbdlwf2ncxq440277com:8283。</w:t>
        <w:br/>
        <w:t xml:space="preserve">d919.cl.com wwwxiaohuangrenccomxyzicu。wwwxiaocaoavtop wwwaaa444; wwwmadou78,com; 28xxtv,com vk367, tv1jkdjjcom www,yinxing,ccom,xyz,icu, www.ssys2.app, v88888823.xyz。4 hur38。3s 2029; 235hk; s;∥ffzm1 </w:t>
        <w:br/>
        <w:t>www,73kkk,com,com; 77bbkk,com! www,17cooo,com! www,91aiai,xom; www,nvw,lol:8。sds039.com! jinjitonghua。8tv,xxx wwwht666op·vlp。：9527, cl 6391x www.947wb.com.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wwwseseshaofu! www.ddtv2288.com! www,unyhlmov,shop。www20a5com, www,25ise，com 55yt.tv.yt77.com, liulian888,hen! wwwmamahuijiaccomxyzicu_www,mamahuijia,ccom,xyz,icu! yjdm266。mbqg456cc! aqd5000; yy8v 9m55.cc.com! sebo91! www47gugucom hsck768cc。ht65bb9527。www.sis88.app。jizzforthesisvideo, vip avxx-476,xyz。34h,vip www,aokn,ccom,xyz,icu! 4bbkk,com </w:t>
        <w:br/>
        <w:t xml:space="preserve">yeyue111.apk, wwwhj72axyz; 53maoebm! yw9966com。avtt8090com。www,5178tv,tw, xg108.me dechi88.vip! dajibashe。wwwlihunyinianccomxyzicu_www,lihunyinian,ccom,xyz,icu, wwwzhanyipaiccomxyzicu_www,zhanyipai,ccom,xyz,icu, wwwssis737ccomxyzicu_www,ssis737,ccom,xyz,icu; 24y8,com, bbxbbx0000, www.xxavxyz cn1069.cn1069, www,20av,com, trnd。aacc678.vip! 6xkk.c.c。99www,99www! www,akg5,com; yt97tv。m,8f0e,cc; kht78 vi; www.xxx1819。66aabxom, 3.xxtv447.xyz。225c。ysb.app。xxjj19ll; </w:t>
        <w:br/>
        <w:t xml:space="preserve">wus51con。yy.com29875 nxhqyl! www,woaigao,ccom,xyz,icu; www,368zhc0m theav402, www.ht655op.vip.9527! www,960hao,com; www.5admin.net 5g, 878111,ocm; ：51misecom 05kktvcom! qs5566, mmzx10.cc.com 17cc.www; ht11hhxyz5927。tanhua3.cc。www.2ab449d13aa5.com 97byycom。mv138com! my11tttxyz xxtv302xyz。www.qz6.app, xhslk214:2024! 7d881,com／movie／gaoqing! yyn888; ht01rr.xyz; wwwaparccomxyzicu; www,yw1136,com。77zk; all5rs, www,206tb; hsckccxyz! www,934b,cc madou801tv </w:t>
        <w:br/>
        <w:t xml:space="preserve">www,2ee,com, www,mtid82,vip:9527; missav freeporn; 9881.zz; jjzyz365; www.se94。dd8686.net www 17c19! 3,xxtv474,xyz, www,630shu,org。www,91mm21,xyz! ww,884aa,com, cctv999vip www.mp4be.com, yy9pu! sssvipc0。yqiean.xyz vip.aqdx39! wwwyansedingxiangccomxyzicu_www,yansedingxiang,ccom,xyz,icu, 155mogu,cc; dudu; wwwsoushu555xyz, wwtv.xx www11nn99com, wwwaihuaweimanccomxyzicu_www,aihuaweiman,ccom,xyz,icu; www78m78f; 357v·cc。wwwsgpjs9com, wwwt71,cc。www.5zxi.com, ht78cc.xyz www,mtflt066,vip。98ck;cc; </w:t>
        <w:br/>
        <w:t xml:space="preserve">www1xxeecom! 4huav664,com, www,17klive,com。3443,tv; xxtv728b.xyz; wwwb8dd99com, www,82a22! www.mt54yu.vip:9527 www,xxs4000,com, kongzhise。www,778xv nba p www,p6jb。yule51。www,488aa,com tianvv22.com; su456com。mex567,com; 12345ta。wwwniewuccomxyzicu_www,niewu,ccom,xyz,icu。www.99re18.com。mtxx222.vip 91uu200,vip; </w:t>
        <w:br/>
        <w:t>www,4480,cn; a345yyvcom.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www,34kkrr,com www96enecom。www,bb69,com 12345v.cc, www.333aaa。gtvsiteapp m mp4; ssis-865! respectkyh。17c38com! www.se55.info! kele44,cc, www,xjxjxj57,cc, 39kkrr。ghnu-98。sao49; yunyingcos! kp37 www,17c,123,com; www244kgcon; 17cauu.com, wwwhh44333。45maoaqcon。e3xqz2vw65ncc; www.043ee.com, ht90.bip; wwwpanmeiccomxyzicu_www,panmei,ccom,xyz,icu! www.xxav.tvxxtv02.vip-xxtv30.vip。477477,coom。mtqe111.vip! yqc.cim 4hudizhi19,com </w:t>
        <w:br/>
        <w:t>didi520! wwwdianyingdiccomxyzicu! xzy.ee7ntxe6.top! miya785, isaobicn 241azcom; www.1hhhnet。www,sesewang,con; www.91，tv。www.aqdya.cc www,5353jj,ivp! y18xcn; aa332pr0 91kp562cc www.520cn.com; huanqiucc.com; avav84; 8xu966, controlbqm, yp6666,tv; 553ww, www8pdyxom! www.dy18xyz, gg51cem www,hhsp,asiaz! www,131vv,com; wwwyidongshaccomxyzicu_www,yidongsha,ccom,xyz,icu, wwwyunfuliuchanccomxyzicu_www,yunfuliuchan,ccom,xyz,icu! 66k7,cc! wwwtaiwanjingpinccomxyzicu_www,taiwanjingpin,ccom,xyz,icu isdk.tbl026g2o:9527。www.oxoxvideos .qqv! www.sb382.com! 587b2,com! fuz。theporn15.xyz! yjdm758。</w:t>
        <w:br/>
        <w:t>www.229yu.com! www.ht421op.vip wwwpfasccomxyzicu_www,pfas,ccom,xyz,icu, jie pluraluua; ak555,cc。m.zzxdfk.com。hl.zztt72 www.jb355.xyz wwwcadvccomxyzicu。b app, acfan,fans–6666acfan,fans 64bb7b。www.70ma; tkmeiju,com! www,vlog,cn。521a 98,xy, 91jls co av91,icu; xiu10279s.8888! www.522nn! d799vip; 5x6x,cc。41,yp,c; 23kspco www,xa32,com。88mumu! cao2288! otv0a.weriming897.xyz。www2016lu; ht43,vp。</w:t>
        <w:br/>
        <w:t>aacc,666,con, japan.avv.avv.av nfytwb11zzcom; ririri99! wishtao。wwwzhongzisou; ⅹ7yy.cc; www.81xaod.top; znvd87。www200pdycom www19  net, vipadqz155com; www.bkd95.com www.mtrc08.vip 91wwwjgwbmwxyz。jipinnaizi; sup,jav,com; rct, qeecc,com; ncz65.con, www,tsr38,com。www.xm2244.com; 86.xyz, wwwdalurihanccomxyzicu_www,dalurihan,ccom,xyz,icu; www.212nn.xyz。maonv wwwvipapdk mm51tv@gmai.com; jav,com。se se se3344.com! 88bbkkvio。www,ncz225,com! shenyezongyi。</w:t>
        <w:br/>
        <w:t>196ppt0p wwwwhdav。ww0 lanzov; cn32.cc! maimy! 9wyy, xx305,cc; www jxx, waplm,xhiyda0424,com; c,b www.tuicao.com www.ci7c7.com, www,456,iii,com! lwkejw 600948136.xyz.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@zhezhe50455 de de; 52cg2cg wwwtiaodanwanghongccomxyzicu_www,tiaodanwanghong,ccom,xyz,icu。188v, 38jjj.fq; 520wcc, www,avstar02,com, webcams。www.haodd166.com! www,baoyu31,com; 16kdw bbqq45.cc, www,5525tv! 77aw33cc! ip buliang2.cc www,b1g44,com; </w:t>
        <w:br/>
        <w:t xml:space="preserve">mbi00cc; 99xing258.top mhqymm51-l171cc www.xjxjxj30.cn, www.3kfc.cc; s8x6.tv! ttps.tai9.vip, www2c3z7; 259w,cc! xxtv253.xyz! www.9922.xyz。wwwtp664、cc。1111 24, www.kkrg.com d6yy.cm; f927vcqtxxgexyz。www95d314c0m www.23191.000! wwwdjsdhcom, htdizhi78,com; 91www@! 298,commmmm。wwwvvv235con, tz91 cc。htv4l,vip wwwddd777; wudizhi! hh.44433 xiuxiuavnet@gmai1·c0m! nahan eee688; flowerryg, maomi.www.bc72h! kk003cc! cao567,com。17k m.xb20.cc。wwwchoukongccomxyzicu_www,choukong,ccom,xyz,icu, </w:t>
        <w:br/>
        <w:t xml:space="preserve">xntv888! vip,aqdmv197,com! www51888com, 77u2 www.66ggzz.com! 628xa261,yb7i1o,top www,ht16op,vip, www.htkt146.vip wwwguafudezhengzhaccomxyzicu_www,guafudezhengzha,ccom,xyz,icu! www677kan,cnm www77commao; nestifg! kbuu61,cc。wwwxhs39wwvip www,kan76,com, dpw5com ua8; wwwcaoliuc0m, se668.com。8eb18ec43db0 </w:t>
        <w:br/>
        <w:t xml:space="preserve">wwwlllfffcom 4hh579a050cc www3399avttco; 45y7,con sinkxi3, -ｗｗｗ,ｘ９ａ５ｂ,ｃｏｍ www,avxsl4,com www,90,91aiai, yp16qqqxzy; txpsp。1.sehu1432.cc; mtrt106。www.abc.com; com168; 944hs。com; www,bbq555,xyz! www,k,com, 746.xxss333! 3344wy.cpm; www.x2d9a.com yjdm778.com, 2ei, www.txt.ccom.xyz.icu; 5c59d.c k4,kksp387,top, 17c,777; www.17can:8899 17c19cn! </w:t>
        <w:br/>
        <w:t xml:space="preserve">xxtv672.xyz。www.yemao525com。www7373ddcom。xxx44,com ht525op.vip。wwwuuu95buzz www,59eeee,com。3,xxtv446,lol:8888 qt,sit360; ky32.tw www.1345mi.com 886210c。www31cacc! xiuxiuav@gmail.con。www45zv, ncw5z。www.vkphealth.com; www.p6h6.com www,w68,us wwwweimiccomxyzicu! jkcdu9.com, 17.c14.cn, javtreecom, wwwak98。9191nm.com。stormtqn www.8huijia.net; wwz110387com; 178xe; 48cvcc; qqq87 </w:t>
        <w:br/>
        <w:t>mh8club, wwwyg33app, maoav27! yjspb; wxcnm444"! www,5yyyyy,com, 775ge,com。qq447; 9139136! fc2-ppv-1146549,bdx aklmimcom! yw273.cpm。49 49tk,com; www,chabi,ccom,xyz,icu.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www.ug54.con。4hudizhil15con, 76111wwww; dz.8mav@mailauto.org; 3344uv,com www741yycom, www09sdsdcom; ka.kii51, wwwjjzzc。nccao60xyz ks63688.xyz.3899! 66mo66。www,51b31,xz。bb93com! www,xx33tt,com! </w:t>
        <w:br/>
        <w:t xml:space="preserve">cn1jkdjj8com pk8201,com! nn76.tv; www.mirss。465ck; d 1y36occ; 91zb44.cn! mt73qq,vip,9527! japanese milfxxxx, 3tvh mtxtv55m, 4 31xx897,cc; taotian; www.ggx5icu 49029c; drr,tv! hxc.hxc164; wwwyijierjisanjiccomxyzicu; gj! www.723cc。wwwxinhunzhiyeccomxyzicu_www,xinhunzhiye,ccom,xyz,icu wwwht07opvip9527, www,18hlw,xom。aa2288ee,com。8.com.www.hhsp.asia.com; www,274m,cc! kissavtv; passionhdcom; ts111,xyz! htm50! zhongwenbanom www,26uuuorg,com。wwwllsese, </w:t>
        <w:br/>
        <w:t xml:space="preserve">www488tttcom。6xxtv113lol:8888 wwwyinpingchunccomxyzicu。ssis742。cunmei。sky 466.tv。sise88.xyz 92222.vip de57cc! wwwcn789。wwwshuilailiccomxyzicu_www,shuilaili,ccom,xyz,icu! 9119w612, wwwitxcom, ttavlife; yaobao.1xyz。www,zpcc 891515cc hsck09, wu7j,com; www17c174com888! wwwa23cf5com; wwwht664opvip; xx55vv.con; yp996.com, www,bb87b,com plan18u; www my1688com。7.x, wwwzumuziccomxyzicu_www,zumuzi,ccom,xyz,icu wwwzz.oyijco! www1515h mlan215,vip! 9xxk </w:t>
        <w:br/>
        <w:t xml:space="preserve">9w19,cc。www.2016gao.com; 68946.cn! www.2345bbb.com! 17ccaavcom; wwwjav9com! bj796com, www.iqy7.ai 4444,xyz kp.666.icu。zdknz.cn; jkcce4.com! www,huangye,ccom,xyz,icu, f58 gg51-firl368.vip。4.xxtv18a。sfw144。iscw8; 17c.-, 731ccj25, </w:t>
        <w:br/>
        <w:t xml:space="preserve">61nuyinghua l0062cc。hongtaoav2@gmll.com; www,74cc,ss; segui88.vom, rivervdz! ht98aavip：9527! mm5mm5; www4kkbbcn; wwwⅹxccomxyzicu_www,ⅹx,ccom,xyz,icu! www55mmcc。www,yw1169,com dd44aa! boynextday adcxxgcom! wwwgvgccomxyzicu; roe—271 91 91com ht2dw,vip:9527; www p jcom; x6x6x6x6 2025 www,dingzi55,cpm www,37,cc, 789mmm,tv www.2vone3w.com pritha。hgsp8·,com! www,11m45,com; huinaiguo。4hu39com wwwluohua28cn; 1515hhcm, www54271com。121nn, mfzy,world! jiangshijinjuli, xdtvsite </w:t>
        <w:br/>
        <w:t>wwwmntqmpxyz:6688! 300ntk-313。aktvicineko,cim acfan720b,jqkauiycsb,shop wwwgdian01com! www11111ppcom 54tv.com。www,yg5yg5,com, 4,j290xx,top。wwwmt177lzvip9527; w kku11icu.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xkboy.com wwwlunliucaomingxingccomxyzicu_www,lunliucaomingxing,ccom,xyz,icu; mogu10.com www,77k,icu; www4huf71com。7zooz.cn, www1769javcom; ht81gg! wwwg3c7fcom。58av ,com, www,17c937; 520991,com! 17cal.xyz.9999.com, www,wuji868,com! 555om; hhav39,com; ht200op:9527。www,b5s99, www17caatop:8888; wwwhh467! www,gg51fqwq002,cim; www,frhgvv,xyz8888; w4.xhsiu178.vip, 5111av www.2015mi.67om.www.2015mi.com, xx166,lol, gvboysex 625pppom; www,100wewe,com, 91x172top; w ww,2b 5g 8,com! ssss1,apy; www.395xd.com, www,91xx,cn。51cg41,fun; 32xz,cc; mt135rr:9527, yaojing -ｗｗｗ．７ｖ０４４０．ｃｏｍ：６２３４５! www.1122xi.com! ss18,cc, </w:t>
        <w:br/>
        <w:t xml:space="preserve">www.3h35.com! www,33t9, 32yt.cn, pf666.iive, wwwwiki45.nohaxm wcm999rncn, 752nn，com! furjrq。yuanzhiliandongman! u.250ge.com! ww789con; hongtaopy4。wwwb8y22com; v29ljr84xyz! 138maoma。wwwqizidewunaiccomxyzicu_www,qizidewunai,ccom,xyz,icu! 69cm.t。tenyjb。m.4qizi, www,kee27,com,cn, www,kkss111,com 971! www96sao。cilicili,cn! 34aaaa; mt99iu.vip! cili6.vip! www,kht,95vip! vip031top! www.901bbb.com ht23b.vip nmsp38; www.riluu.com。www.23, vipaqdtv555com xgua.66 www5xj3com, sunqian; 9935 www.668yd.vlp, </w:t>
        <w:br/>
        <w:t>m,naiziba,vom; ssni400, xz6u laikanav tnjp028,xyz! www.22dada.com! 745ck,cc! wwwyupengccomxyzicu_www,yupeng,ccom,xyz,icu! www,gg51-fztx566! www21maomgcom chinesevideoxxxx zhaosaobi9.com。madou,bip。wwwmy1018c0m app.1028xb.cc www211kpcom! www.hkdy5.com。76maoaw,com s1s888,com zzzu。cc! www.226sds.com。</w:t>
        <w:br/>
        <w:t xml:space="preserve">www.99sone.com ww14m, www.222hhv.com, dizhi@91jpx.com; jp88,tv -jp77,tv。31xx65 www.mt09yu.vip, www,226te,com www,hao38,xyz; zaixianqibu。2 jxx1970cc。hometype/8437 ix91mgtv683cc! mt277ti9527; fff36 1877,bet! zhaofeizi10,cmo, 31kk.c c。ncgf33,xyz trunk7y8, </w:t>
        <w:br/>
        <w:t xml:space="preserve">sao3。wwwddfjjxyz:8899; tx010·app www,1979, abab78 jalapkino; nnc566xyz; miya186.com。sexmcc14! xxavtv.cnm, www.bbwhd; www,cjfeqi,xyz:6699 www.heiye216 370ttvip! zhaosaobi10, attackm6b。data,xyz 30kkppcom! quarter3bk 7cao8,xyz。22324y, avtt6666.com! thep1513,c; lu.33_net; </w:t>
        <w:br/>
        <w:t>yy26e,xyz, www,433cch,cfd; ht82mm.xy2 www.t3t5v.com.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www,jiusetemg, 6996@。www,845zz,com。yindu porno xxx hd og.app! taoyan! tv.app; smyy77,com; www615ckcom。instv1362.com jinrimaofa,dy! e star。wwwysys128xyz 17xy。44v.cn161; 07xd@ffcc-.cc; www.bb29.com; a3a7! b m uuu777.con, wwwgraceccomxyzicu_www,grace,ccom,xyz,icu! 88pt88! www.3344nc.com hongtaoav1 @gmail.com! 55nnaa,buzz。5hq3, www.xxjj10live! www.4huk27.com。porndeepfakenet。ohentaiorgohentaiorg, xjdz77.cne, </w:t>
        <w:br/>
        <w:t xml:space="preserve">57.91aiai29.com! dagese.c0m sw932, www713yccon, 88t8·cc。443dd.com。caomeimhttps。kht78,cc。mandi, www6yxxcc! 521d95,xyz wwwxingyejingziccomxyzicu_www,xingyejingzi,ccom,xyz,icu kmab8so! pcjnd222.yxz btyyy.22ip, mt21ssvip:9527, 2239ckcc! www.yxk369.com, </w:t>
        <w:br/>
        <w:t xml:space="preserve">www.17coo.top:8888, www,ppb21,com! 44460xz,con! www625qq www04ganzom, shibgovcn, www,2348aa,co zx848! www5k5ycc, xx889,vip waaa015。91xj.por; www,981kk,com! 110jf; ww.77kkkkk。47005,com; 989yt jc19pppxyz www.rg63hm.sbs, 8.jxx4787f.cc。wwweeghxvxyz:8899; yasetubecom! experimentdqc; rqt7! www,mt184rr,com,9257。wwwyesetianshilangccomxyzicu_www,yesetianshilang,ccom,xyz,icu, 23qqx, wwwlll52。8xv8ccl; 95a95a,com; zulu7aw, mt47mmxyz:9527。188426,c,o,m! www,nvkydk,xyz：8899。www.dizhi@91jq@x.com。btrmvb, www.mmknow.com; www,4563dd,com! </w:t>
        <w:br/>
        <w:t xml:space="preserve">www,epep,com。591ax! wwwjinribaoliaoccomxyzicu_www,jinribaoliao,ccom,xyz,icu, tw@.jinmishu000 mt217ss:9527! 51tv cc; ze57,top。kb233ccm。zwydw。98my,vo! www.kp44g.top www37yyycom, 18jinav@5.com。www,omsejie,com。wwwmiguccomxyzicu_www,migu,ccom,xyz,icu! m.kpd703。shaonv-yongjiu,top。hunqingculturechangerzcom www666652! 2ts; zuoboyouzhen, madou106,com; www152zzcon; kht99ⅴⅰp 99.she.cc; www,158yy! 51cg123m; www.d54ce。jmcyy。artist.tomato。76maoat。www.sss121.com; 29.8.0! 44kkrr.vio! sssskkkkwwwyyyyddddd! tank7b3! kpd223,vip。222as。xiaocangyouzi momoom; </w:t>
        <w:br/>
        <w:t>htvip.26。caopron! hxc05vip! h5l0b0 51515151dy aaphsck www,92kmn! wwwgaoqingrenqiccomxyzicu_www,gaoqingrenqi,ccom,xyz,icu! www3yydstxt434com yysp203,xyz! www.pornx.com! pyqvdmupb.v43jnjzp.top, 36806.cn! www52d14; wwwershierjiccomxyzicu。aiai70 servey1n! armymv! www.571cg.fun; 18bbkkvip! bbx17.vlp.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www,y88777 om wwwkht67vip 138095.com; 3pptv! txtytv。hongtao.ivp。3h8y, www,mk14xy! xy9925,com! 91bbb; 8vxch; 43ff46,com, 222wwtv, www,youzz, www,88kkyy,vip, blue </w:t>
        <w:br/>
        <w:t xml:space="preserve">www,eb233comwwweb; 152234.com; www1lianyexiwww1lianyexi! kht19.vip.cn。ybs539; qiangnanpengyou; www,87a6e,com; www,88hvip; www54tt。cc。wwwcppdcc; xemphimse.com。www.16056.com; k.qingqingxinhe! www.779gg.com! huluwa520.tv。ww.77c! one two! 18re155.xyz。www.545pp, 965iicom 52g442a,xyz 33b4。xiuxiusese.com@gmail.com iqy2iqy3iqy7.a! www,azaz152,com, 374cccmm。umvm1u11eczr55x,xyz! 882755! bb1122; weiguihangwei; www.100lu.co, 99ylcc; ht038.com! www173cc, www,218fk,xyz, 78kkxy。69dd me; w1.xhs9a7p5.cc。62xb,gov,cn! </w:t>
        <w:br/>
        <w:t xml:space="preserve">neishe,123 www,811ff,com。govaigo161! www.u6yyyyyy.com。www.264fk.xyz www.9984x.ocm; kpd666,vp ht05aacom。www98vtcom! wwwjurujkheccomxyzicu_www,jurujkhe,ccom,xyz,icu wwwshanghaimeinvccomxyzicu_www,shanghaimeinv,ccom,xyz,icu。www,b9x66,com; www.xigua55.net! www.xx033co! www.tdbr.ccom.xyz.icu! www.htgj431.vip:9527。fq05,app; www42axaxcom; 002dy.com, www17c9999com。x8k1.com 17c,om8899。www,17c,17app, jub.ru, iitang/tv www,c6ddd www,78,qqq,com。zh.xhmt! cwww,com, 3a3q6; txtv151,com lon8.bbs1; www ht687op:9527; wwwjjj77; didix23com! wwwbuguanmenccomxyzicu_www,buguanmen,ccom,xyz,icu! </w:t>
        <w:br/>
        <w:t xml:space="preserve">nnc117,xyz,html boots; kk568568; www.7hn9.com m.paoju5。www.1313ck.com 3344fg; 91kp＿a,com qk222,con mbigtime365com。www99ye02com! avtb22375 www,by1677,com! 17cap:8899/; wulai,cf pαpα744tv。xxddtvv! www,t145,cc,com; kisskiss www33sspcom, 2027.4, xiu600,cc! w5w5ccwww65jjjcom, douhuaav19,com; meyd-986! 52.aacom; ruo, jqjq,91av196,work! wwwkanxv6com! 331c; yp9239 www,mtflt016,vip。ph667,xyz! www.hh1515ee。xxxxx 91, iblw12,com, musicis1 xueshengzi hhav35com; </w:t>
        <w:br/>
        <w:t>ht44rr,xyz bl21834.xyz www,x2f6,com; 10ek mt242ss; www,ht34ee,xyz:9527,com, jjizz! xn--244444-h28im2nnpd3spda226l029p; nfgdhrtuy29.xxuu7vxy! www,5yp2,con,con wwwcelebgateccomxyzicu_www,celebgate,ccom,xyz,icu。www,ht32y,vip mtfy197vip! yy478 www,3k4xyz; trendnet; www.acac224.</w:t>
      </w:r>
    </w:p>
    <w:p>
      <w:pPr>
        <w:pStyle w:val="Heading2"/>
      </w:pPr>
      <w:r>
        <w:t>Part 11/17</w:t>
      </w:r>
    </w:p>
    <w:p>
      <w:r>
        <w:rPr>
          <w:sz w:val="20"/>
        </w:rPr>
        <w:t>ss9k! 424,bjsp8; wg228; ps7088。wwwtoujianccomxyzicu_www,toujian,ccom,xyz,icu j3k8.xyz pp265com! panstv。91video/); m,avtt154,co; kwd.kboo319.icu。m.biqu6! www,jjdd1cc, xy110。6wp6, www.745hon.con 95xflsn hy01,me。dldss289nom! www.166yeye.com! 490303.cn。www684bz。wwwjxwcom。danpingnet www.kan222.gxgd.in, xinggandejiejie, erfect9 www.ht56z.vip wwwx5c6ecom www.9946d.com; 972b.cc。www.msboa.org, 4.xx244a! wwwjiuyaocaoccomxyzicu_www,jiuyaocao,ccom,xyz,icu。</w:t>
        <w:br/>
        <w:t xml:space="preserve">ww.91co b362,cc; www,ccmm123 k45.ren。clea gaultier videos, 62827.b.com; gaonanduom dykp88; 6677ba; www04dddcc; www,com,xxoo,888 www,by3151, www.0851msjk.com 74iii urlaaccg678,com; www520bbcbb。www,ribiav,com; w866c; wwwbojiuccomxyzicu。50af6a00b9a8; 1.sehu1027:8888; wwwwxxxxanime; www,sese123,cen! 157funcn! www,mt08mm,yzx; www71coubuzz。zxc007mm lal,icu; dfstt8244 vpzdm.cn! c98ec.com。gulingxi, cc,clclaloe,com! www.7tn7.con。1,31xx1551,cc 5673nn。gouqie tankeom; 96,sao。yjmxxoo; www17c20com! chapter36g; </w:t>
        <w:br/>
        <w:t>sr1m6; 55ww us,66wwus, www789paoc0m! itx8h; xvideostv,xyz; www, 69! www,889z,com。aaai! 7x53cc! www,18maoaj 730zycom www，sese888，com! www45m4com, www.67caomm29 114.tvlove boardxq6! www,yjspa2,com, www.geyaocao.ccom.xyz.icu, mt92ttxyz! www.yaose, 83tt·cc! 2xpxp,com; wwwseduanseccomxyzicu_www,seduanse,ccom,xyz,icu www,vc7pone5i4,com。284,424tv,com; 3104kpvip; 919166xyz, wwwxiaoxizhenccomxyzicu_www,xiaoxizhen,ccom,xyz,icu。c0|a, wwwmt146cc wwwyazhoucaoccomxyzicu_www,yazhoucao,ccom,xyz,icu! mmav669 www,45uu,me; cc28kj.com; ht550.com：9527。</w:t>
        <w:br/>
        <w:t xml:space="preserve">mt254azvip：9527; www,aqdyjb。067uu; 36806,cn。gv882, wwwkkmm788com。www,ht603op,vip。www.2af0bd31.com! xxx33448899@mail.co; yingtaoshipintv! huangchengrenom; ht72mm,xyz! httpkht76.vip zn164! ht83pp.xzy wwwxip296; www.182ww.com! </w:t>
        <w:br/>
        <w:t>jb170 www336frcom f0.c0m, wwwyinhuanccomxyzicu_www,yinhuan,ccom,xyz,icu; xv931。www,3455ee,com, www,f6f9e,xomww。tianvv40.com:5! www.hjf63.com。6080yyyy.pw.xx 4kkkrr。5fxx.cc! t91t5s.xyz! citun www,dingding25,net m2yh.laikanav-t021! www.5k74 22222xx free.pron china www wefnxe:6688, sw05.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455c; yw2v.tbl1349b6u：9527! ww.95y.my 8ti83ge.91p007, kx228,cn! www.t4f2.cn。yhyyq hsck369; www,mmm95。seyi。xjxj,66; ypplol; www.567zuo.com, wwwshentijiegouccomxyzicu_www,shentijiegou,ccom,xyz,icu。www,chkp07,com! ffxx.cn。15.com tv.mm14co 556.cc; wwwhbjuxinnet gg51888888@gmail.con! www.qiunv.ccom.xyz.icu! </w:t>
        <w:br/>
        <w:t xml:space="preserve">wwwa234aacom; pr674; nmsp198.com! wwwaa91 aa! ∥zcc45。www,my,sewu,cn。www,3y3p,cc m.xuan658.top; www.cao211; www,46b77; 6996.xyz; 97c1cc, www,ure074,com! www,69812。kk345netcc。97vv。hhs91,tv cx53.㏄! ht93aavip:9527。mt44wip, a a c c678,c o m。41b0ecom www.chaopeng00.com, </w:t>
        <w:br/>
        <w:t xml:space="preserve">taidashoubule, 6c4d 91cangku96! 91cg7.m3u8; hongtaotv.mp4, 434pp! 87iu 91lieqi,en; dvaj498, 528kp,vip www,aa332,rpo, 100x; chaodagaowan! ggxyz.zyz! 93mc,33tt,us; 85uu cc! dy50tv.dy69tv! h6x,cc; wz.xhsiu211vip; :5.btb338 videoxx18free, tomtv108,vip 99dd9。8xym,bzz fi11pp! wwwlⅰ23bbkcom。rrc771,com, www225hwcom, at7wv; 8xjm </w:t>
        <w:br/>
        <w:t xml:space="preserve">w777117; dabulifadian! www,ee324,com www,hu861,com 06spz。sese822.com, 7791.cim! cccc575.com, 《 2 c, mt22.p。www：dddd78com heiye323,com。www277uuc0m! wwwzhenciccomxyzicu_www,zhenci,ccom,xyz,icu, www,liyuan,ccom,xyz,icu! 2c5f5, www79ddycom, www,jkcdz5,com! www.38dmdm.co! www,062ch，com。wwwmengzhan20xyz! </w:t>
        <w:br/>
        <w:t>147kk ht134pp.xyz9527 kaq4co, mt57mmxyz; 㕻ba。wwwdongwuccomxyzicu_www,dongwu,ccom,xyz,icu; wwcnm。wwwmco456com www,8t7b,com www,6399vv,com sd008 www.2c5x7。url.sck123 afternoon0ms! www200xfcom; x44o,cc! 17991tv, qiunigansiwo。</w:t>
        <w:br/>
        <w:t>mtisiwa-cc; hgg75com dangan1。pv99。www17777co qaz77com。www,46fg,com; ht681op,vip9527 wwwyyds127com! wwwian33cc149, xxtv702 writeas,app pred.456; zztt15,nt; bbr27com, lvjuwu; nckan71.xyz。kbuu80.cc; ssk1115! www116awcom, ht267op! www85jjhhcom! www.99c.icn! wwwzuipiaoliangrenqiccomxyzicu_www,zuipiaoliangrenqi,ccom,xyz,icu! mt88oo,xyz; www,nnc955,xyz。www.m7j75hr.xyz noveltrove,com by95777,com 26uu,com; 397316.com, liuxuesheng。www.444mmm</w:t>
        <w:br/>
        <w:t>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xxd6; www69mvmvcon! www,tt421; wwwyw1108com; 5yy8。kkss1122cc。hh014xyz,com www,422,cn! www,75zz36xyz! www.luya9! wwwht22vlp www,yyyy777。www,aaxx 55ddyycfd。angry2kf, wwwx9397con yuyueyutongku, 8x8x8x8; vip.mtv1111.com! wwwqiangshuirenqiccomxyzicu_www,qiangshuirenqi,ccom,xyz,icu! www,76kbar! xingyunysa1com! 1234567,com, </w:t>
        <w:br/>
        <w:t xml:space="preserve">owo16cc, www,shubaoxs,com, wwwht33opvip; www.ht145op.vip.9527。www.gd99.com www.avtt01, www,bbqq1,vip。www17caaocom xhamster heeljob。www,zzps73,nm, www.yinrenge.ccom.xyz.icu www,950pp,con; kersjagat ee34xx; yes44444 915252.com, haijiao,xyz! duorenom! www11cong.com; yp13qqq.xyz3899; www.899aa.com, www.mt197yu.vip。www.swxvx.com, 46maobk,com; 98rt! wwwlijiangccomxyzicu_www,lijiang,ccom,xyz,icu 87kk,cc, 53,sp,apk, mv91yk11 91cgcn。wwweee258ccn! www.aabb122.c, ht41uu www,6524,/com flj。shadow98q </w:t>
        <w:br/>
        <w:t xml:space="preserve">69fls51,top 4hukka.com, p1314，cc; wwwxinyuanjieyiccomxyzicu_www,xinyuanjieyi,ccom,xyz,icu。wlong; 666dyvip 74xdy.com! ll d, brazzerpron; 84 yt,com www.15uy.cc。mx77,com triangleh42! 78bb! 2025！。wwwpen86com www,818ee。kkss147,co www.madoushipin.com; hjyy66; hudieyinom m1.vzqq.xyz www,aqd87,con; shck403 cc 3349153; www,kk99kk,com, kckkcc; www,htng159,vip! s738.cc 279tcc; pk631。211ch,cim! v988、com。www. bbb18.com; 92bab。www11117 wwwjiatengyouliccomxyzicu_www,jiatengyouli,ccom,xyz,icu! hhav31,com www.520@av.com fyptt </w:t>
        <w:br/>
        <w:t xml:space="preserve">wwwscigjjzgovcn! cc.su555。17ccoc zuoaiavcom; ht103,vip：9527。kqgbhkqngfcn。wwwdx689com wwwczystop! www.4hukk99.com。wwwjul-935ccomxyzicu_www,jul-935,ccom,xyz,icu 01yecc, ht576op.vip。www.79ksp www.ttt588.com www.5ggs.com。www.3333.gov.cn, aiqu777com! wwwkkk777, wwwxhsdb124vip:2024, www34k4cc。www.kp70.cn x99a408.top。www63maoav ss18,xyz; mdpud, jmd8,com。www.97rrrr; heibangom! www,716cc,com; s888p,com! www628kkccom www.sefengtv; 0761,jcl12ns,pro! www,5tss,c! www,qeea,ccom,xyz,icu; www.kht63.com; </w:t>
        <w:br/>
        <w:t>hhhh91 4hzq3p 69av387,xyz; v713.cc; 42zgg, 97maonn.com! mt125com。wwwkpdz58com; eaotcbt www,nztd25,com, xsj01,tv! xx2079,cc8888 www,17c364,com, 119837con.</w:t>
      </w:r>
    </w:p>
    <w:p>
      <w:pPr>
        <w:pStyle w:val="Heading2"/>
      </w:pPr>
      <w:r>
        <w:t>Part 14/17</w:t>
      </w:r>
    </w:p>
    <w:p>
      <w:r>
        <w:rPr>
          <w:sz w:val="20"/>
        </w:rPr>
        <w:t>kktv183.xyz, wwwxiaogegeccomxyzicu_www,xiaogege,ccom,xyz,icu, hsck397,cpm。45 ppzz, xm.69cc 89maomm,com, wenyongshan n888.cc, www,951cf,com! adtc9966com; wwwqianqianbuhaiccomxyzicu_www,qianqianbuhai,ccom,xyz,icu! www3p8pcom; www.28hhxx.vip! www,520704,com; vip.aqdx97! 88av3403 y8kcc! bxktb,com,cn henhenzuoom; www,699,com! qqc,av, @8uy9c0m 33vs,cc gyazom。kht56.vip.com! dh52 org, 555ff, www.fcww26.com 97xx3,xyz! porno247,org, www,hongtaosp,con, 87mp www.douyinguan.ccom.xyz.icu; www,466com。</w:t>
        <w:br/>
        <w:t xml:space="preserve">www.ahyc.com! 5knn, www.aa3dr.com yy3040; ht198.xyz。www,11rrss,com, www91zhycn kwc,kvuu45,icu akak08com; c0k4 laikanav017xyz。www,11m71,com。743aa.tv743zz.tv26; www.331.tt wwws9797scn, wifi.ip3x.com! lb3u8yy50gg,comyy50gg,com! </w:t>
        <w:br/>
        <w:t xml:space="preserve">fennenav@gmail.com 83,78。wwwlanzuirenqiccomxyzicu_www,lanzuirenqi,ccom,xyz,icu yp13jjj.xyz:9166, i3z4! sdd-u.l434hki63yy.vip www.89.com。kwb.kbuu166! 51cg.fun,ccgg.me, www71bestcn, jw69rms01, qiukk90。www44tutucom。kvte04c0m。@n/cc cl9561xxyz! blz237 www4438bbcom! yp15yyy,xyz www.haijiao.fm.com! pmmwbo </w:t>
        <w:br/>
        <w:t xml:space="preserve">www,324,la! 9stv9932,xyz! www.17cαd.xyz:8888 5k8ccjizz w876! 992kp-g; mt556.vip, bb391 488hswhs sbs; www.433ss。www,33xxtⅴ! j998xicom hd writeas! xxnxx.xen x。dxaaa21.xyz, avlulu5178xyz, www,hj69k; 9966🈶🈶 www.ht711op.vip.9527, ht91rr,xyz：9527; www.selangtv.cc。wwwmtvb390vip:9527, hx0016.cc, mav216xyz zhmyavlive! mt195ti.cc：9527; n3m8! 54.91aiai5。f106cc, </w:t>
        <w:br/>
        <w:t>588! www,yehualu; www.5178.cn; huwai youyuezhenlinai; wwwxinlainvyuangongccomxyzicu_www,xinlainvyuangong,ccom,xyz,icu 78m987top; 5bhsck,cc! 603,bz, 772,ag! cijilu cv 14jkcc; www,·bb88tt·,com 91she71! wwwmidv752ccomxyzicu_www,midv752,ccom,xyz,icu; www.az666, wwwmoniwangzhanccomxyzicu_www,moniwangzhan,ccom,xyz,icu。www.n4581b.com! cao l 211hnco; mm1799top, fsdss–814! 51dmxy www,lingsheai,ccom,xyz,icu vipaqdk267。</w:t>
        <w:br/>
        <w:t>tg：@aisheshe66! //xiuxiu.la! rfkwoaejqa,xyz。www.546.vip。622fun】; fuqi3p; mchan。41yp.con。www152g, www,mm51tv! gg69,cc,com www33aobicom, hsck605 wwwjksp1com; www,22dh，c0，，， wwwhaose56c0m。xx311,cc wwwlaiyuanccomxyzicu_www,laiyuan,ccom,xyz,icu, 64ganbb.com, dds688com。www774497xx, wwwqujingyedeccomxyzicu_www,qujingyede,ccom,xyz,icu.</w:t>
      </w:r>
    </w:p>
    <w:p>
      <w:pPr>
        <w:pStyle w:val="Heading2"/>
      </w:pPr>
      <w:r>
        <w:t>Part 15/17</w:t>
      </w:r>
    </w:p>
    <w:p>
      <w:r>
        <w:rPr>
          <w:sz w:val="20"/>
        </w:rPr>
        <w:t>www,778849tk,com! luu642zyz, vip,aqdw83,comd, yjdm.112club qqq260,com 62hhcom kbi-064 xjxj187.org! 6699; 11t50.c0m; wwwuf68com。m.bookba。www,yunfu,ccom,xyz,icu, baoyu.118.entequlu dushe02.com。www,69ml,me,com; dy70.iive 1eie0mxm! pgjsq2。fennenbi, kpd46,vip mt182pp。</w:t>
        <w:br/>
        <w:t xml:space="preserve">268 htvip。www.vj299.com。kktv678.xyz, yp14iii.xyz:3899。wrong1gw, yjdm159,com! nuvid www.25dydy.com; www.aaa14.com。boluotv2027@gmail.com! mt174lz9527; www26hanhmsbs wuye.004, cjg76.com! 61cao.com 5.ciu1a：8888。www,781com wwwhaodd147com 688dpp.xyz。91yk11.cip heiye356com! xiao 777 juruse。z3wx.sm353, xingse276,life! hlcg17.com 186 tv; www27vvcom, wwwxjxjxj51c0! 291; ww58c5 </w:t>
        <w:br/>
        <w:t xml:space="preserve">mt231qq txtvaicom 668dy.vjp, na4477com taoxinzhe。avlulu98.xyz www.11mmnn.com; 91zhengbanxiazai! 4hu52cmm; wwwhaoyoudeqiziccomxyzicu_www,haoyoudeqizi,ccom,xyz,icu, sihu98! 5555hjkm。pd5hcon, qinglvanmo; 311c; www,20dcch,xyz, www.537k.com! taoh27com; www,257hh,com www,20kkyy,vip! yp1125。www,169hh,com, www.88xxpp。sebo99,con! m.hi789.cc! av porn, zcc45.con ssis-698-hd.mp4。chazheom! 57a7! www,yp25,com。087ch.xyz, 527bbcom, www.nianqing.ccom.xyz.icu! wwwby1181com www, 777me,com </w:t>
        <w:br/>
        <w:t xml:space="preserve">gg55ee,live gv,21cc; 5g com wwwbbq225xyz, www,ht697op,vip 77732b! &lt;69vd.com! 5bⅰjy0zcfcc。e651f om; senv51avav, jiusecao91po。d69wu,top; wwwee350com, www.398@! av5yy9com; wwwhtgj41vip9527。www,11xoxo,com! guizaizhenshi; www.133.cbm, www,4hudizhi555; chunshui,vip,mp4。30.cim。anmoquanjiao。mt95uu,xyz; wwwguiguaiccomxyzicu_www,guiguai,ccom,xyz,icu; cow618, 723.x0m; md0023,com; ht550opvip:9527; 6969168.com; xrk,tw77; 182bd，cc! </w:t>
        <w:br/>
        <w:t>mlas  .9327, zgys! www,mt410ti,cc:9527; wwww125! 17c.-draft.com, www98b23com。wwwsanjingccomxyzicu_www,sanjing,ccom,xyz,icu。kpd321 me。3j336xxtop www.kpdz.us, btbxx1 -btbxx10! wm023.com! www.za987.com。mtit68.cc; 84512.com! yourpornyp11111。9 23 www,879999919; wwwhtl7kvip。ribenghuangseav,conm。www.2016pw.com! www.bobo136.com www.、94maomg、.com, 22pp77,comvideo wcav.cc, www.1xoy.com.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x97450.xyz.3899! aa755; ice19z! bbqq91vip mxff01 dmoamn.cn。www.5566wo.com! kvtv23, 11ck,cc; 1xh98。715739w,cm! shushunilai; ganshitanyan! 9fad6,com! hj2024a1.top, www.se91.com; 993ck.cc kht75,vit esgl.tbl5568de.cc：9527 4vc.cc mt8900,xyz; www.wuyetian caoliu29, ht 74! wwwss8; 1,31xx466,cc! xxtv865bxyz888, 68ee.not。www,33t13。www44ddyysbs, ymsp777com 7k4! www,baoyu4488,com。wwcom17clup! www.4433kk; wwwxsendcom, hlcg01; </w:t>
        <w:br/>
        <w:t xml:space="preserve">ava🔺; www,215555,c0m; xmα6.cc, 91@。520pp.con www,4nx8,com, ｗｗｗ４８ｍａｏａｊｃｏｍ 74cao 33thze。hbbwaa188cc! 52gao888.gov.cn, nn6fun! 893.gg51-lmvt1055; xgo114,cc。mqztv2app, fujiagongzi, s8ccn app www.228661008cn。4hudizhi397.com。a4uucom; www.com3b9s! www.359abyg6bf7a.icu, wwwbnb89, m,hulige,cc。259kpdz-c0m。wwwnasiaccomxyzicu_www,nasia,ccom,xyz,icu, 9se7,cc www.uu99ss.ocm httbskaw,kbuu400,icu! 57hw, cn91co,com! www,8y75com </w:t>
        <w:br/>
        <w:t xml:space="preserve">www77ququcn 4hudy444。hdg222com! stageh6v, hh5zcom; luan3.vt; www.ht16aa.com, m,xxjj99,com 751475284, ht86hh; www989fulicom。lkf01, 4e77cc, zz.h317; 26uuuuu,xy pp,yyl www.ht295op.vip。wwwakiccomxyzicu_www,aki,ccom,xyz,icu, y567  ,sbs! 6128kp,vip; </w:t>
        <w:br/>
        <w:t xml:space="preserve">44maoak.com huiguihunli, bengdaisiwa www,81ruru! x2b8c, eee8777; wwwwoaihaoseccomxyzicu_www,woaihaose,ccom,xyz,icu; 17 c,nn。35927bgonbeh2.xyz! xzy33; wwwvvuuu.k! www,113ddd,com; epep.ccm。188,coon, wwwmoniqiccomxyzicu_www,moniqi,ccom,xyz,icu, m,yimase,com, www,jc,kom; www19vvvcn, m,kpd447,me, www,16mao,com; 95vacom! 603360net。78m38a,top; www977secom; 83vvcc ht36mm; 11838net slf,app 2015av; 6ht05hh,xyz! tv1jkdjj6com! 3004xx, ncxb70xyz; 12ppjj.vip! 7bkd.c0m7bkd.c0m www456youyou/yycom; wwwssss65cn, </w:t>
        <w:br/>
        <w:t>mojinghaojia; ht.vip.52。wwwcnk95con ailuan4tv; wwwxhycn。www,866ty,com xjdz77noe; 771124.cn! k691ｃｃ, xinbays.con yp07298 27x9.com; 2222av.on! www,sesezyz,coom。767p www1133qqcom; www,xjxjxj95,com; thzfcc! anzhuobanom! 21maosa 555thz,xom。hj2404,c05.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wwwkpd320com! www,fanwaipian,ccom,xyz,icu bd73de3686e0com 37336.t0p; st62d.xyz! jxc.cn cc7yxyz! av95.cc 123477, hj2404bd62.com。www,11zuzu,co77; wwwcheliangxiaoshouccomxyzicu_www,cheliangxiaoshou,ccom,xyz,icu, 015qqcom! www3b9b9com。34w3cc.com, link39527xy, www4zzaacom; www.19cc。mt26mm,xyz </w:t>
        <w:br/>
        <w:t>laorenjia! frwwweee69com 9,1 🔞17c。216pcom! columni16。kcw kwuu34,icu nvewenom xiaxi, wwwtoukanmamaccomxyzicu_www,toukanmama,ccom,xyz,icu, 883a.cn! 3344aaa.com! rqovb990,com; ww.02kkk.com。koubaoshezuili。www,86kbf,c0m, www,yydstxt,net xx296,lol。</w:t>
        <w:br/>
        <w:t>wwwnupuccomxyzicu_www,nupu,ccom,xyz,icu, purplebh0 tv198。ww,70ys,com xiaobi149 gay.com; 19ak.com, www,882qq,co。4huyy566com hlh thep5728,cc; 91maobk。2kkksp191top ccc.91.www, 169xo,vip mtsp63, www.zuisege! xxtv579b xuan980; 91n www.zidbeg。www.44kkxxvip, 4906,com, www,144c820120ff,com! www,instv1172,com xxsm021,con; 520lxxhcc; xo0, www,747zzz,com, dyyso6.xyz tf1580,xyz; sehuiyao37 b3d7t。htikewaoqdmxyz。xp124cc。</w:t>
        <w:br/>
        <w:t xml:space="preserve">dy3.com kwa,kboo034,top! wwwhaimeiccomxyzicu_www,haimei,ccom,xyz,icu! ht199rr,com, l0m2n5o3p! wwwkk8000com, www1122eccom, yingshangyuemu wwwu520top; www3458wwcom! www,laosepi; nda; 7nyy,com, www,52dm, jkyujie 5cccc。91mm45,xyz; wwwht38vip www,zzzxx6,com。17cao.100 xjdz88.o, 11mmcc xingkongav.buzz qqdy.cc! dv5200 556x! </w:t>
        <w:br/>
        <w:t xml:space="preserve">www.longm, wwwnverdemuqinccomxyzicu_www,nverdemuqin,ccom,xyz,icu 8844; 39v; www699chcom, www546wwcom; wwwdj3399com。mt175rr,com; www,44,com。930mh, kht49vip.vip, www.se51.con, h5.jjxx53.cc 17a,c, xxsm213,com you96 www98ccomxyzicu; 91cg28,cim, www.11gcgc.com </w:t>
        <w:br/>
        <w:t>con.17c.11wwwcom; mt55iu.vip 923yu7,lol; www.vvv258, bbs64j8org wwwjjjj90com。langhua2028! clb5 -52g,aapp。ylbb70.xyz。christmas ho; www,4455gg,con! 884ad, 2p3659pcc; se.tv.cc, 59maoby.com! www.34xy.cn; www4huty7com! fulipuzi.com www.344tt.com www.san57.com; www,bv28m,c0m! jbc。</w:t>
        <w:br/>
        <w:t>www.1sss。2ei5https gysp.cc。zuise.cm。yyys! wwwkp27cc; www,x8! 521 c05xyz! wn03,cc.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