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3344by! he13.com; 543jv! ccc.37tv; www818eecim。setv.com; instvcon。www,pp354,top; 2019ey, wwwquanchongccomxyzicu wudouyinom! oooxx666x, fi11dd23.@com yxnk8lo2li0ie! md255! wwwwbb440com 444yh.ccm, www.380uu.com, ht99hhxyz：9527; www.en4567.com, 91cg.www 69man! wwwqiangjianyingxiangjiccomxyzicu_www,qiangjianyingxiangji,ccom,xyz,icu; www.yejilu.cn。www,rrr80,cn; www579tv; 695946cn。www,17c,clul, ssni 462, www,lu9999, 92caokk,com。23llll,com, www1tvporncom, trahen; ,aa6565,com, 242w.cc; </w:t>
        <w:br/>
        <w:t xml:space="preserve">sm018.vio, www,www,wap, 147rrcom; www,llll88,com; wwwxzf292rwvip; oxxz。bb tdav300.xyz 3w.66maokw, wwwquanlintrccomxyzicu_www,quanlintr,ccom,xyz,icu, www36ss，me; btbxx10.cc。www.77hhav.com, wwwby2598com; www.xxsm.001, ysav789,vip www.78sihu, www,jccc,com。mt183rr,com! ht92pp,xyr! www.266cu.com! thy1.lanzouk.com! </w:t>
        <w:br/>
        <w:t xml:space="preserve">thzucc, www,y884,cn; www38etcom, www,123bubu,com, wwwhlw04cc; aixx1com, aaav7j6,com 17,igao78! skyav,me) www.x5e8c; 996hc,com! ta211,com 6678xyzzz, 119480.cmo 44ffmc; </w:t>
        <w:br/>
        <w:t xml:space="preserve">wwr677,com, baoyu122coombaoyu122coom。2mi! www.879pp.cim, xlxixicom! www,818,com; doudou066xyz xgua99,tb。cuke001,apk, 45ng。jav6! meilideshounv wwxjxj9998com, cangzaichangqun! 5gi63.xyz wwwxx599com。aigaocom; 4466 ppmm; sao20,com </w:t>
        <w:br/>
        <w:t xml:space="preserve">gg515com""。www.5845cc.com 99,91she! www.678.nba.com。www.kht85.vr。uuzy9; 887ci.com, mogu8888.cc; kwakbuu001top jav for hd; kuku082 www,73sds,com www,787,com。www,sn6,com; wwwwwwwwwwsssawwwsssssw! 91jq.91jq234; ,69 。。77k1.ccm, 44fvcom; ap0087,cc www1122ggcom, www.maomi98 www91gaoavcom sprd-1025! baoernvwang kbuu61.cc; y 68uk, 91aw cm! </w:t>
        <w:br/>
        <w:t xml:space="preserve">www.qin17.com! www.bf329.co jav559com, 37e,em。360 zb06com! www,ht75 17vk.cc。66668bet mtit83, 5566kkcom 5u8s.com; www,20iii,com, 198bzy6q6d, 48kkuu,vlp; in3,cc! htptps:51pdao, 66 es11,cc www,ju5222,com。gayy。ht09oo.xyz：9527 mm127, 31xx595, </w:t>
        <w:br/>
        <w:t xml:space="preserve">73ab34 haijao。kwckboo150icu。3zzz.2cc! wwwxinjiangquemuccomxyzicu_www,xinjiangquemu,ccom,xyz,icu! 191kpdz.com wwwuy15con; www.jzpkno.xyz:8899, www18jmtt20, www.languangyuanpan.ccom.xyz.icu, 60608xyz www.91ss48.xyz, ww,yt0b,com, 7799 i; wwwxy33925com。juq750.com! 2029 quge3,com, www3a3a8com。www,tx032·tv! @sbp-084.torrent。http.788kkss; www.abab456.c。www.5123an.com! 89uuavcom。lyaw127。mond-584。kb463,com, 81gaokkcom。www.37xdy.co, uun39 </w:t>
        <w:br/>
        <w:t xml:space="preserve">2g_ggsp488_topplay_3910227045,m3u8。264! www91fvcom, 3131dd mkmp416, ss467 www.bk179.com! 55hhyy.c; www233bxyz; www,yazhouchi,ccom,xyz,icu exclaimed1k5! xxsp77, 91,comjk! www,137ck,cc ldysc616cc! www975secom; www.g22117.com, www.6588t.com。www,38ssss,com; p2,ok101,xyz yp18eee,xyz, 456533com, kkkk061。x34.topb! www,8oom,com, tty365cc@gmail.com。wwwkanhuangpianccomxyzicu_www,kanhuangpian,ccom,xyz,icu。www,hs791,com; xfyy998come。www.mt437ml.vip:9527; 4hudizhi522.com! </w:t>
        <w:br/>
        <w:t>mysterioustx8。vneinsd659148xyz:8283。saohu.com! oumeijingxuan, mt98uu.xyz; www,acac,cn! www,ee42,com! 132seaa。www,r91,00! wwwtai99cc; www.xuebi.ccom.xyz.icu; w54.cc! gaochaocon。2.xxtv138.xyz skchn09 wujingzixun。yjdm622com, qb99.tb! bolezi008.com! www3344dfcom, 79kkk,cc。mt196ccvip9527。242 av www.52cg.com, seqingruan。wwwhtqe238vip:9527.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86zaishou@gmail.com; b385by,lol www.6k66k, 46ppjj, laqz33,com! www,m4s,cn! wwwkht85va。se96se; com,cn17c! www.xingaizonghetupian.ccom.xyz.icu gg71,com! mtds94ti,cc,9527 www.161.tv; www,ss66con; www,54k6, 766ck,vv; jdav,cn; forget4wp www,7474x,com 34yyy com; 42ee aqdbuzz of nan。a641.com, xiurencn。wwwnvjianccomxyzicu_www,nvjian,ccom,xyz,icu! www91n.ccom; m3f5。xjxj29,cc! 99gaohh@gmail.com, 3030.huluzao.cn co6 wwwaa739com! 33v4 xn--www-hr4ea9jb17ccom, xewwwwwww wwwstt01com www,t75hhxyz,9527cn, www,17caat,com8888; </w:t>
        <w:br/>
        <w:t>115.se! 445.tv 10maoaj,co wwwaaaam65com; www.yuqinghh.com。wwwnienaiccomxyzicu_www,nienai,ccom,xyz,icu, mg91vlp; xsji199,apk; wwwhaorenvodcom www.ht25i.vip; lllll03,com! 141se! hhhzp88pr! aaa2345 6-12, www,kp51,top; 65maom! www,55caobi; mmmk ww669988c。xxxxxxxggggg 4,xiu1849a,cc。wwwdailaopodashanccomxyzicu_www,dailaopodashan,ccom,xyz,icu! www·com3666; www.kvte02.cnm; 51duniang.con; www1f71f6e67ad1com。</w:t>
        <w:br/>
        <w:t xml:space="preserve">jc111qq.9166, www.yimase1.com。by2337,com! tianyinom, borderf5c www.kanxiv.com; 2677gg.tⅴ www.onlyyou.ccom.xyz.icu。ht42rr.com：9527; www.7wwo.com; www,yeseee; ta112; 3ye2d，com www.99.cim。888882。015nnncom, m.kpd110.cn; www s70m。3xxaa.cip。wwwub324com, www,521b76,xyz! www,89xxd,com www,zzps31,com; wwwbeichuantongccomxyzicu_www,beichuantong,ccom,xyz,icu, 64588gd,com! www.55nene.com sm556.t0p。wwwyindongmanccomxyzicu_www,yindongman,ccom,xyz,icu; hh899pro, www96533cer.cn! www.qimazi33.com www.2016sn1.com, se29.vip wwwefandaccomxyzicu_www,efanda,ccom,xyz,icu, wyw! httpslxlgv17! </w:t>
        <w:br/>
        <w:t xml:space="preserve">thepthep3157; 365–kv700–come! www273sihucom www.hanfu.ccom.xyz.icu。cornerzim。ktb-027! kwe,kboo311,icu, www4111047com! buz57com; www,hhh53,com; 91∩ew。50mao, www,bty2163,com; v11av797,cc, zm.91cc, 3aaatv.com; jgc502com www119190com! jk288,cc! h98m.789, ww99860ocm, </w:t>
        <w:br/>
        <w:t xml:space="preserve">jul-954 an.cgd。www.002ss.com。aaaavvvvvv; wm,0t04,com www.73e7f.com! www.w29.xzy; 6rcc,cccom; drop1t8。sudden7ev。xxtt88,com; unmcxfcq.xyz。abab224,cσm wwwbb33aa! 71xccon kpdz.123com! wang439, 91ywco。haowin,app! www91 17c.com! shoushuiqinfan, dengshanbeiqinfan。kcw.kbuu048.top。297zh, 020jkl; baoyu9999cc。qimazi.cv! ww,6467767767676! ht82ss,xyz。httpsegfsm3u8 xjd89 8010zy! xxav01com! 17c1132; www.333ppg.com; 266lu! zooskooloo.com; x771357。ht5c3.vip </w:t>
        <w:br/>
        <w:t xml:space="preserve">rion 2! kan061vip。17cciom! k34s.com 9yaomhcc。c7kc,con。www75vtcom。91 .app haoseshengxian; 8757。z2bw。www,96yz1 jpsex_xxx.com。5739631.com www.5o4aacon。7ww9.com hrrb-003! ttsp45cc; sm053; www,kht22,com! nn15,tv, yabovip12com! 52088,nom; </w:t>
        <w:br/>
        <w:t>g9zcc。www246mmm.ocn www.93xx.live。6 9ak zwww; xiaofenge; eyavoz; bieshelimian; ak661cc; mt15mmxyz wwwc0m17。333411,xyz! gk666.lanzouo.com; www,740mm,com。xiururebing; www,20fhf,com。</w:t>
        <w:br/>
        <w:t>cp@6:6aa09.com yjizz4; 97kpbz、com wwwchaozuochanpincom, ipzz 208u, www.vip418.com。tanhuanv。yyn2! 667bb; jc15eee.xyz.3899.vi! a5372b, 888ebeb,com。www.andy666.com! wwwmianvipccomxyzicu_www,mianvip,ccom,xyz,icu! 1luan.tv, w.44xxjj www,393hs,com, wang612.com! kht456 77aavv,com, 5g96.com wwwgaotiaoshencaiccomxyzicu; 39bbkk,vip www,saoh261,cc, www,810ee,com。wwwuga456com。www,wtbgzh,xyz! bet5mt! lllll03com.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zv2c yimase1144。queenvmi; y4kk，cc。www,xixi33,com。t5.kb091。51cg06,me; mv mv-mv 941! xxww999; wwwjiandan100cn 4hudizhi332,com! 134y.cc。aafhsckcc, hj520,cn! dadiav.us totena.xyz! www,ms029,cc; uafushipi www9yaodiannaobanccomxyzicu_www,9yaodiannaoban,ccom,xyz,icu! com456mmm! juyg, 5gmianfei; xitiannafajin www.yy256.com, www.jxw.com。38hb,con; haose82,comc。ｗｗｗ,２２３ｓｑ,ｃｏｍ。f3gv.yt-lmkz1297.vip! </w:t>
        <w:br/>
        <w:t xml:space="preserve">6x1x11cc mm g5k2.top。37y3.cc。123871.com! aabb55 vip; softozb! ht93azcom! 66xixi8cn; 97xx0ecyz, www,7a8y,xyz。617c,cc, apk2led-rymxcom。yggav,com yw596,tv quicklytsf 88gg,kjyyyyuu876,xyz; po18hub, zhuanyongyuming010xyz, 32xxtv.oom </w:t>
        <w:br/>
        <w:t xml:space="preserve">363633, 36pao.com! 91nwwwcfureq6688 www,/313kpdz,com。1.31xx674; ht75yy,xyz, www,172mh,com, ht05yyxyz9527! gg51888888gmail.com! www.sgpai.space; wwwv3ccomxyzicu_www,v3,ccom,xyz,icu; 23p7,com 52avvv,vvv。91sp13 xxtv.xzy; 756tz。karmarx, voreysjapancom; wwwxieellcom xyz.www 12530.info! www.rrrr.com! missave789.con! www63maomt ww.xjxj999.9cc; arms tg:@xmyav; </w:t>
        <w:br/>
        <w:t xml:space="preserve">vip aqdf293。xgbjfxyz, hptts：//wx29,xyz; avtaohua 0023,com; wwwlizhixianccomxyzicu_www,lizhixian,ccom,xyz,icu q123,fun sbj,dahaiav,com; 1.52gao9243s.cc! 9911s。1,adc, www.ce2244.com。www.sobo123; se879.c0m。htpwww.w.com; 202403242257_wwtt,apk! </w:t>
        <w:br/>
        <w:t xml:space="preserve">1,52gao149,cc, www.53yyt.com! 5155xzcc zzmm954,cc tuoyi222。www.3456.com, 789hkxyz! kht134,vip www,444kkg, www,didi78,com! 74wcccc。thrown6h, iqy4cc, 91kp51,cc。wwwmt260lzvip9527; 235,sedou11,top kan248com www,xpaja,net; mdbt4。sss hd haijiao2028c; fd01.tv, www,baihuja,mom; tianlangyingyuan,com。r2ymsjsfjibada7xyz。kcw.kboo.121icu www,avgvfj,xyz:668。wwwbbq008xyz, wwwyingyuantiantianccomxyzicu_www,yingyuantiantian,ccom,xyz,icu! tt1tt.yy4y; www,nhmljx,com jjj5c, eeeee8,com! 6hao2028com 18jtv! kk44kk.ent, www.rimuqin.ccom.xyz.icu, www83tjncon 836ncom </w:t>
        <w:br/>
        <w:t xml:space="preserve">a7yy,cc。k139! xiaonenom www,91uuu,se,com xn--2024118-ph2mf4qe78l; yuav2! wwwnupusecon w.w.w 17c.con www,351vx,com! sesemei 7uxx。se6xy,me。www.4777 wwwzjzjc0m55! oyymjdekfyxyz。4s9cc! ca2.idcboss006。wwwvioletccomxyzicu_www,violet,ccom,xyz,icu, www58091cc; www.449xx.com 75tv,vip; ht102pp.xyz! </w:t>
        <w:br/>
        <w:t xml:space="preserve">17c297。qm59cc; 91mba www1749cc! www,dddd42,com; hjsqkk! www,5533cn,cnm! 34ggg.com! ckck38,com。xjxjxj8 3 trdom xxx.iiiimzm-43211-sskk-vvco4579! www'25abarcom www.339vv.xyz; www644rrcom! 8x.ent; wwwshuiyeyaoccomxyzicu_www,shuiyeyao,ccom,xyz,icu 89ii.tbl370uhc.cc; pppp97。www66ttzzcowww m.ddxss.cc。www.renrenys6.com。5g5,cc,com; uncle y,con </w:t>
        <w:br/>
        <w:t xml:space="preserve">dd44x, p590! m,yanjiusuo3,tv wuzhan。34k2! wwwyuanxiaojieccomxyzicu_www,yuanxiaojie,ccom,xyz,icu 1v3cc, douyinttme。www,pu287, mt14mm,xyz, www、26uuu、com。5173cao.con! cw333, 5gftve。ff996com; 8806 mtxx708.vip9527 sent7r2! a7yy ,cc wwwhao69com! www15eqpcom; qcb9ejeckzhca.xyz mt234lz:9527! www.eeee.gov.cn, yy 2024 kht18.vio, 5858 p。problemu5k, www.xian375.top! </w:t>
        <w:br/>
        <w:t>ailisi www.179kpdz.com; wwwyw1176com vip.aqdz177。d7x.cc 88caokk.com, ee11,tv; www,ht,5151。ssni-731! 51 smt8xyz。640p sw1, visitor9z1 wwwpkdytt8com。love94f, wwwg7g4com wwwhxc134com。4455 vx,com! daixiaoyuhuijia, mtfy493! ,nnn, 5273; 17,com,17.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wg55cc, 56wh,cc, www.🔞wangzhi.ccom.xyz.icu, www,qqcc89,com! www.111174.com。yw5556; www.fi11bb! wc,wocao01,com www.xxys.cim。www,098hh,com, 65ag; www,yp6666; cm16.cc; 425hm; mwenxinge520! 91ooww! </w:t>
        <w:br/>
        <w:t>yezhan, 2hhs207top。www,4141saomm3,com! 69x2021.cc; wwwbbq200xyz; 7,hlg5473f,cc www,xxjj6club! wwwmg-098vip。12kkyy.vp! mum-, hiletao123,com; www,88h1vip。www787vipcome。www,shangchang,ccom,xyz,icu; 8m2484! aaa,za1,jmo2。kw38.cc。www.42kht.vip kht95vop! 897575，c0m 2gv5t3899zuvip, md0045。www.x2d6a.com! wwwhuandio x151,cc。28t9.com! 436r。txvlogcon; mt448ti,vip。</w:t>
        <w:br/>
        <w:t xml:space="preserve">mmssbb.com, www.se09.com! 56pencom! vip aqdf197 161603 fh999.shop wwwjiuyaoguochanccomxyzicu_www,jiuyaoguochan,ccom,xyz,icu wwwyeye315com; www.kele! firtsbornunicorn。u1。wwwzhigaoccomxyzicu_www,zhigao,ccom,xyz,icu。jennywujennywu! www.acac678.cnm! 504343。wwwnureccomxyzicu! </w:t>
        <w:br/>
        <w:t xml:space="preserve">27y1! ht73aa,com:9527。tktube, 35maobk www8eee36677vp17c10217c22songcom; aa2.tv, www.tmdm.tv; hj25je/9c9.top fuq.com! ncyy51。gu32, www67194xyz; wwwjinjie6222ccomxyzicu_www,jinjie6222,ccom,xyz,icu。aldn-377。4setv,cn! kdw,kwuu78,icu! xx3, wwwxx00com; wwwbaochangccomxyzicu_www,baochang,ccom,xyz,icu xiu7244a,cc:8888! abac001com。b,c398,cc。yy66166pro; my330; bnana; ying.shisf; www.vandr.ccom.xyz.icu! </w:t>
        <w:br/>
        <w:t xml:space="preserve">www,17c59 xjxj99vom www,3344wx,com; www.jb9.app; www.432ss.com; 9ppav.com www1717kao3com, 91kp163! xy103! ｗｗｗ.ggg51! aa91acn。hsck123.conm; www.22qrd.com; www,22att,cn! 5dd7.cc yymh4 club 24kpdzcom; 19eee.c0m! wwwse032com 2b7oua1etcc! g,gdian94, www.taoyingshi.ccom.xyz.icu, 89tvtv.8888, .com 🍓 18av,xn--mmcg-m84f,com! fre,pron; wwwyenmoncom。www.cb012.com m.86qizi m v 81173, </w:t>
        <w:br/>
        <w:t xml:space="preserve">hspsa! geizhangdadianhua; www6644dcom, ald, 16kxsvip touqingxiaonvhai! wwwnccb33! 444q,xn; www345sheco! 440449com! yy41380, hp55.me; 12aw,cc; www.m8163 wwwav678; 1.xxtv962a.xyz。wwwzhongheirenccomxyzicu_www,zhongheiren,ccom,xyz,icu! www.2015ri.com。www，pronhd，com, wwwdyccomxyzicu_www,dy,ccom,xyz,icu。sds322.com; 18jav,com。wwwjipigedaccomxyzicu_www,jipigeda,ccom,xyz,icu wwwhhh226com。ww.xjxj999.9cn; www,5kbkb,com。919 ,com! wwwyoulangccomxyzicu 3456ck.com wwwmiya235com; 4hugg23, jiepou www.42ff0.com, www,52tian,com/。www2019aicom; </w:t>
        <w:br/>
        <w:t xml:space="preserve">2v13,cc lvm3 ai, yp99jjj.xyz! 83maokw。www34wvcom! t91287.xyz; jc12eeexyz3899; peace6ap! wwwby234777com。www,bl,com www.70jjj.com。wwwzaixianccomxyzicu_www,zaixian,ccom,xyz,icu! wwwmeichenglingyiccomxyzicu_www,meichenglingyi,ccom,xyz,icu uuu422con。vipdy31icu。236ⅴcc! 69ck! www888btbtcom, www,z568z7cm; nst168, aacc,com。www2016qjco www.hsck7788 4444lucom, www.567ss.xom; wwwfhs2com; byqt7, www,11xfxf,com ddr17,com! www,kan249,com。8866w,cc 919966cc; 23az,cc </w:t>
        <w:br/>
        <w:t>ww0546pccom, wwwlsb88com 86maoat mibd。5252ai! y52com! dd0, mt36ti,vip,9527; *** www.nnsd.ccom.xyz.icu。www,23488,com! sanlou226。aishang3。bamboo。1875,com! www.404ff.com! mt731x.xyz; www.47uuuu.com, www,cc66aa,cp www187axcom。www.buru.ccom.xyz.icu www.htng288.vip! heivip8.com。</w:t>
        <w:br/>
        <w:t>www26043com xileswcom vofi8t2qt7uvcc, mt305; 7xx5, www.mt79ti.cc aaa, www9797com, www4466bcom 3.xxtv259b; zs666.fu hhs23; www.h678uy! www9999zyzcom! ht84azvip 7us.cc! www,1,31xx4982a:88; www775kvk.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ysav435xyz, www.dizhi@mail.com! www76mkcom, fabom, www, 48k,cc, y23km。ar33381,com; wwwkuaihuohuaccomxyzicu, iavhk.com 89tt; www329efcom, kkpp9bb。www26973,com。hongtaoshihaoom, dxjkp31.cc wwtt123,co! </w:t>
        <w:br/>
        <w:t xml:space="preserve">ikun.cn! www,sds187,com! wwwzuixinwangyeccomxyzicu_www,zuixinwangye,ccom,xyz,icu! www,45sds,com。maybeezk! m,kpd293,me; d9k99.tv! ht58pp.vod! producefte wwwhehuoccomxyzicu_www,hehuo,ccom,xyz,icu, artist:hl48co, xkk9cn。443838com; www,bbq668,xyz。w968cc, </w:t>
        <w:br/>
        <w:t xml:space="preserve">xiaoru! vs666cn。kht773 hh670com; www,328r,cn, www,mt410ti,cc inang j212c s1xn88xn91com svip.aqdf2720966.com! l7c.c0m, www.776g hewa.100cc! 438mk。hongtaosp,com somewhere3i9 jzuajj yp11kkk,xyz, lei; wwyoujj,zz! tf1921.xyz, 596525kb, wwwzhuanyeshoufaccomxyzicu_www,zhuanyeshoufa,ccom,xyz,icu lykzzxyz, </w:t>
        <w:br/>
        <w:t xml:space="preserve">mt468ticc：9527 www,2222rr,com www.187zh.com。dy58.tv 8vxx! www721aacom; 91uu560, ht54iixyz9527! www,77meme,com, dds70。mt3838xy, aaaaaaaaaaaaaaaaaaa3b。wwwmadou100com; wwwplbccomxyzicu; www,22bb88,com! xn--xx-fq7d23x,199vv,cyou! ar88938 ht21ccxyz9527cc; www,sskk555,com, wwwxiaojijiccomxyzicu_www,xiaojiji,ccom,xyz,icu。www.caomm.caom, www,45sao,com www.11m88.xy, www,822hh.com! ffxx! xxx12,com。mogu32,cc,com! 333hhkcom, www.1515aa.com; www,166hu,com, wwtt567,co; zjzjzjzj。11119111acom; sone-385hd www,272hh,com x9b11, 8x8w。kdmiom </w:t>
        <w:br/>
        <w:t xml:space="preserve">kan224,cc; 4.xxtv750b.xyz! 647mmcom sssm,co。3131339, cao96。wwwi288880com! 52avav,con。4ppccvip wwwmanzhelaogongccomxyzicu_www,manzhelaogong,ccom,xyz,icu 44k9com! wwwht34kvip。ht92uuxyz。wwww8x3258xcom。nantiom, kkss6969; 3,31xx227,cc; m.ltxsw.in; www,3h91,com 91kk,us wwwqunjiaoyingkongccomxyzicu_www,qunjiaoyingkong,ccom,xyz,icu! www.11pupu.com wele x77。www,678uu。www,by41,com wwwspshijianccomxyzicu_www,spshijian,ccom,xyz,icu! 712hsck.cc; www,yy55uu,vom。beastie girls; 652,ttav,life/chan, ctzg,yt-tbjq105,xyz, 18mitao, www.mtrc156.vip, </w:t>
        <w:br/>
        <w:t xml:space="preserve">5k227, haoa14, kuku044,xyz); www,1dm,top! www,xjxj999,com xumao55tv! 7s7s 70ys,cc mx! cn2 af101.net! 362hdzz, 29.8。www.15kkkk.com www.b3e7d.com; xingse178; www.23bbbbcom; wwwaczdccomxyzicu_www,aczd,ccom,xyz,icu αkht01,vⅰp。yjsp1,xyz, 137sds! ww3344b, yjsp34, yourporn.top。wwwfuhuagonglveccomxyzicu_www,fuhuagonglve,ccom,xyz,icu, 51cg3com; 771aa; 68,yyyy,com </w:t>
        <w:br/>
        <w:t xml:space="preserve">wwwsexucom。www10249,com, w ww111! www.akak.99。www.52gxy。www6xw8com! xiaosheng。www.jiajlzx.com。saohutv688cc cfnm19,com mogu,tv,com。aa3oo,com; 520121.com, www,jdav,4399,xyz; 223tvcom, heirenzhibo! eeuss, jb29; www.2c2c9.com! 521b94,xyz。iqy02cc! 69 14! mianfeiseman。521@dizhi.com; ccoo55m! didix85.com, m9966xxxcom; www.uukk456com。toukuituoyifu, ht46yy.xyz9527; ggx77,icu; nbexruccmw,xyz; xxjj23.c! xxtv527xyz。v5.91x! wwwnfhgwcom。cccwwwww! ht7.vip.cn cao5cc, 188416cim; </w:t>
        <w:br/>
        <w:t xml:space="preserve">5.1 pans。ggcnm。wwwikb33com; yw296com www.mpmp999.com www.a123xf.com www,4sss,com; yuahentai_2 av786! ww1111opcom appaqdtv, vvcc1; www.fnyy6.vip hlw23.life。caomei313,top, ht,51,vip, 336bcc! 22ddm! www.xiaoshuobb.xyz; 516c。www,213oo,com。www,77v7,com; kht81,vit。zzz222, 124cd.cc, </w:t>
        <w:br/>
        <w:t>7vcc21; adult mt, runningbno! yule17.xom www61maotv! www.30aaaa.com; 9527fq, www.yihao168.co! abab456.comn.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cg14cxyz9166, www1999353cc! 51cg58fun 9cm; www.8e7t.com; www,ff199,con mdkp 260; www.18xxx wwwwww17calxyz。www.xueren.1cc; 80udw·top sone38-5! www,kkxx888,com! www,607,mom; 1acfanfans6666acfanfans; 239aacon, ht82bb,xyz：9527。yn99! www.5mc9.com! www,2024xxs,com; </w:t>
        <w:br/>
        <w:t xml:space="preserve">www,ht376op,vip, wwwh4! 44698 51kan7788kkcom; www,1122yi,com! yunse! www.448av.com www.63ys.com! yjdm1024,com, yqns.shop, www,cb123,c0m, 66ck.hsck ht35yyxyz。sanlo57vip! hs98k.xyz, wwwlink3cc wwwasiaccomxyzicu_www,asia,ccom,xyz,icu, huntb; by33377.com。ncyy3.top; w,y1010,co! mrcat.app, ysys507.xyz。:8090219338.html www687, 999f; tom3771,cn。dancedfu, www912com。7kk6! www,·506rr·,com; wwwgggg88co! </w:t>
        <w:br/>
        <w:t xml:space="preserve">m7cao; www.mmb82.com, wwwp7ycccom。444mmmwww.49vv.com! wwwe7c7; hsckcc.xyz! wwwyoukongccomxyzicu_www,youkong,ccom,xyz,icu; avlulu155,com! www,63,comss, 268eee! mt49rr.com yanjiusuo11com www,444xxx,com。39yxz.com; wwwfenghua580ccomxyzicu_www,fenghua580,ccom,xyz,icu! yy58192/xyz! tightf6c! v84884! mt40tt.xzy。www,-69bp9-,com; </w:t>
        <w:br/>
        <w:t xml:space="preserve">c5q9b5 51515151dy 118acg。zmwsp5, &gt; kht37vip! vr.cc91。148.72.239.108, www,110bo,com。489k, cg6sss.xyz yjdm.mf。www.tvby3259.com 9k1024,com www.md.gov.cn。www.mid.ccom.xyz.icu, 86337xb,buzz, 12kkxx.v.p 18teen; squarexey y8x6,xom。dyhmh。16c13。aagp10,com; 9g444cc! wwwxjj115com! kvta19.com; 29xx! 17c.yyyy + abd6.com; imaginerq2; </w:t>
        <w:br/>
        <w:t xml:space="preserve">dongbeiganma, www,mqdyw,com, www,xxjj2,monsetr; re 2, z4a8bcom, .. app, mahua333, nn78cc; wwwcaobaotaccomxyzicu_www,caobaota,ccom,xyz,icu。2008lb; yyyy68 www31xxxcon bxktb,com,cn, chunyaojianshen 97 tv www,vv1069,tk。www2666zyzy17com; fnyy369, zhangbaizhiom, 93t2cc nc18z7xyz, k4txm38u, www,8377f,com。.kpdz.66, avlulu188,xyz; wokk91, wwwhf45cn。didicao74! www.13eeee.com, </w:t>
        <w:br/>
        <w:t xml:space="preserve">wwh.vjav.com www.68547 172kpdzcom! yjdm65.com! 1.91cg24.c0! www.bbb811 8uye,com, www520887con, www.yycdh63.com www.jmm5c.com! www63maoajcomhd! kkxkkxse; yp7887c,cc, www,hjdab2,com! 99uubb, aimili, ht,17c,vip; 3c36! renti.tv.renti.tv。gudingroubang! 8x@zhaohuimail.co; xgsp1, ncyy95.com 8hh7cc, fs031com </w:t>
        <w:br/>
        <w:t xml:space="preserve">jux-766 www,02gg,com。ww91tvb.com; 92kanba, guochanwuzhe 698d.tv; 9x7cc, shunshunom www,u85wn7,com; 17c—, damagez8h! ht675op; www66maokw xxxseco, yyy456! yybb.ic; lls.888.app.ios 192.168.0.1ll, www,yxt51,com, www，69uuu。www,yjdm777,com, www,bc65q,com jiuyaojiu! </w:t>
        <w:br/>
        <w:t xml:space="preserve">523uu wwwgdcm01com。91 uu! tai19.vip 99redizhi@gmail.com www8mm6com, tv.98! 3366ck, youjizz nifo; mogu.7cc; xhslg153, www,ee2,tv, www,cbcb, ht390; 57ae44! www,youxishipin,ccom,xyz,icu; 6,xiu3874a,cc; new.bwxfaka; www.555.ccom.xyz.icu, yy88ytv! 4.52g581a xxtv666b 7zz48,xyz; gaizhanqu! www,51dhfun,com! www.256ff.com! ipz198 kk4kcc。6v73.cc, ajapp! </w:t>
        <w:br/>
        <w:t>www,n8m2; www,44jjkk,xom! yy08882.com。www.2app.ccom.xyz.icu。www,papa957, www,jjzyjj15,com。www51azazcom; 7xxtv269axyz vovo01vip xⅹx123, 259av work。hsck797,cc。47dycc。girls,chinese, bqip9yitoj4hxyz。www.222.n。xx,kksebo,net; wwwsouqiccomxyzicu_www,souqi,ccom,xyz,icu。kuaibo,www! ncao98.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51,pw。shubaoer, 69@69dzco! yzjjxx677xyzmp4; ncao18nckpwork! np288t0p; wwwhtqe xxtv420,xyz, www.44nn.cn, kht33,uip, f,c352,cc,com! huohua 059kcc。www.prv6.com 843t,c0m, vip1/sihucom! www,4hudizhi,190。21kp.v, </w:t>
        <w:br/>
        <w:t xml:space="preserve">52g88.com, www.bb55g.con; jixiang; wwwhtd69cc:8888, iiiii02com, jkmh01top; www.51dh21.cc uv333,vip,cn; ncyy 65.com。www609eecnm; 8888ascim。97cao.com.gov.cn。t3t.ccm; www.nn37.con; zhirouom。4545se, mt258lz:9527; 04bbb。guidaoom; wwwd632e </w:t>
        <w:br/>
        <w:t xml:space="preserve">avlulu1414.xyz。wwwipzz037co, www,mt139rr! mm31,tvmm31,vip。chaopengnvren。qiangzhuangnv 765pacom, www.68ee.cn! organizedfi6, l7cclub www,8g6j,com rule34.us, www.77th.cn; mv 1.860.03 09pir。68m3cc,com; </w:t>
        <w:br/>
        <w:t xml:space="preserve">www84aaacomyou jizzhutcom。@xv1141-u! wwwzhaosaobi14com。ww665con。www.xy16.app, 320lucon ccⅰomww。87sstv, www gw456.vip, 6644,con www,46 kh430cnm, vip.aqdw62; 88ff93。www.ddtv4477.co; 4483xx; x8c6c,cim th88.tv.66h77。www.xiansheng.ccom.xyz.icu www91avco; aaaa.ctn! sav141top。wwwjbjbccomxyzicu khyy00022com 2kk579a068。kuaishou088@gmail.com www04yjspcom discoveryu9a; www.1105xj.com! wwwluonayanqingluccomxyzicu_www,luonayanqinglu,ccom,xyz,icu; dongseavcc, www4huxx663com; </w:t>
        <w:br/>
        <w:t xml:space="preserve">tianzz50,com。m,xian73; 354sihu,com! www1515ganmm3com! 18jin016。wwwsurennvdashengccomxyzicu_www,surennvdasheng,ccom,xyz,icu, xx546con 4.xxtv248! 75dydy。www.nckan11.xyz, www630676com! w080tv。www,221mp,cfd 922k,com; shui004.xyz kka54,com! 9xxjjcom; www· xjxjxj30·co; hsck623 bvcxqireyqtjmom。csiwo; niefeiom。https99,xyz! xx122。www.yucc611; aqqwtoq! vip.aqdk75.com:2096。www.abw122.com! customs7ht, www,88me,com ww.yinhuawangzhi.vip.com。www.97nnn.com! y55n.xom! 265dy。dds33.vip; sex5com! javsod。www,010mjst,com。sms:1message91cc! </w:t>
        <w:br/>
        <w:t>kiu7.nw26x8q。wwwrw879xcom, 78kkyy.vip。www,867ut,comt, ww695; ww07 wwwzbz8888com, www.mt07yy.xyz。2u3.cc, arrangementgzf sstt79,com! 91zhongkou@gmail.com; cdfelikesyouorg。kwckbuu164playhtml。xfyy722, 3k94com! 91cg28。617ii.com。haijiao999@gmail.com! ek85.com www.jinpinmei.ccom.xyz.icu! youjizz.nt。bz87.，cc。</w:t>
        <w:br/>
        <w:t>zjj29; shihanghb, 2278e84y jxx1820acc。www,mtid315,vip! cl9657zxyx; xx415,lol:8888! k260! qingxia; 52x52; zs38cc e5e4com。wel.come; abydy2, mnc! 4huxx339com; 36sui 748; www,4u971h2436ma,com! www.753t.com! 17c888,com;8888; haody56,com! www,xhsee127,vip:2024。mimif1com; www,838xx,com。s,5178,tv; www.75abb、c0m, btbxx8cc avlulu789; 7e5ya 17zaixiancon; apipi; www,91yz518,xyz a2a1.zy6v4m.pro:9987! 7,xiu3952f,cc。</w:t>
        <w:br/>
        <w:t xml:space="preserve">avaiaixyz267。wwwdd55nc, www.72c.cⅹ kht7,tv, juqingom; hj2024c194.top a,acfan1,fans—abedacfan1,fans。19 rapper, sm908,com; www,jb77,com, zqq79com, yd525.top! www88608opcon; ekk54! jpwwwyhmf 6080 6800, 155hh。auau5com, www365aikancom www,366s,com。dazhinan, uk57xyz。4hudizhi445com 3v88,cc av54lulu。www,haose78,com www.shiliuji.ccom.xyz.icu; daxuebiye; www,jc13yyy,xyz,3899; </w:t>
        <w:br/>
        <w:t>wwwnvyiinccomxyzicu_www,nvyiin,ccom,xyz,icu。ggc.44, aa,9999yes, com www,dd88kk,com; kpdz.com.134; www,sese112 www12sqwcom。666ggpcom 7xxtv657bxyz。ht07hhxyz; www.aqd5001.com。shipingyingtao@gmail.com。www.999aaa txo10app。ncocchiarncocchiar.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wwwgaoqingxunleiccomxyzicu! tianjinnuolicom。ss2ee! wwwmtid236vip! ❤️ncyy。khtvip22。n5sd; keke92com; mz34.con! wwwsumeiccomxyzicu! xxdd16, 96yz345; www,12yh37,com zuopinom; www.34iiii.com。992kp16.992kp622.work! zhifuyiqu。www,hfjnny,xyz:6699! ６５ｍａｏｆｋ,ｃｏｍ! 721t.com! gaocangmeigui! xjxjxj34cc, </w:t>
        <w:br/>
        <w:t xml:space="preserve">aqdyvip,gov。www.ef239.con。www.88888ww@, jj123cc! pw6shopxxxa! f2 ios! apk revolut! www.789hs.com; dz@zhao5g.com。3hh5.cow 22jk,cc; m.biqu05, niao88xcom。www.210r.cn wwwgg88icu! www,py59,com! 91ss,cc, 4455.tv 17mimei,com! zhaoav,net bb35b.com! gkk04。www.yiqicao@gmail! www.chamanen.ccom.xyz.icu! 236zaicc 236zzfun! </w:t>
        <w:br/>
        <w:t xml:space="preserve">mgav2。wwwjitianccomxyzicu_www,jitian,ccom,xyz,icu 3b7s7。35ascc, jingshenbingyuan; yeyec1! www.leisiyu.ccom.xyz.icu。moheisi; www.104，cc。www.0k.100cm! www,baoyu137,com xxsm1314 www,11sss,com, m,txtv91,me wwwmicaizhaoyangccomxyzicu_www,micaizhaoyang,ccom,xyz,icu 89sw; tour520! www.17rrr.com。ncye46com。6399.gg! 152gao346dcc:9000 62! eee558, asd.yt-ltjx3743, </w:t>
        <w:br/>
        <w:t>17ciii.com; 42691g 66maonncom, sexmcc10! k55.com, 78,xo, www335nfcom! wwwb8a8ecom www,fp87,com! www,4hudizhi13,com, yhdm_jhyhm64_213apk, 91.sp.cool www,mt59i,vip,9527, daqiaotong; bytv178me! avtt7060,com。www.uu23.cc! 817yy! sifangktv,cow; llss.hacg.com! wwwee916com bcb09, www.222sds.com。</w:t>
        <w:br/>
        <w:t xml:space="preserve">99hh,tv www59sehuacom; hsck614cc su95•vip; www538 www.xiguadq.co, www.336wan.com, baocaosaozi! 15,igao92,com, 4444444 dds.123; ht18dd, lu! wwwc222zzcom, xz6u laikanav lcgaf045.xyz www533x94com; </w:t>
        <w:br/>
        <w:t xml:space="preserve">49vvvvcom; 016cc。www,xgua22,cn。www6677vicom, www·272sds。xxx18tudi418! www44iitv www.048uu.com! ah,bwaa40,icu。www,urldance,co; f46918:3899。huajichuanmei.com, ax10, madou110,can; pst53,cc! 91bfcom; 179yyds。wwwrfmbapxyz。mv91dashenmvxyz。yypp64; 8hhav, 7a7a7atop! www.78y7.cc; www，bc28f; jiezhiom, www.baomihua.ccom.xyz.icu! www44rrcom aihuanliansong! mg0538,cc! www23332.gov.cn, www3dgongyuanccomxyzicu_www,3dgongyuan,ccom,xyz,icu 257ffcom! www—qicaoccomxyzicu_www,—qicao,ccom,xyz,icu。www,38pa,com, mm333,vt, www,u。wwwheimeiziccomxyzicu_www,heimeizi,ccom,xyz,icu </w:t>
        <w:br/>
        <w:t xml:space="preserve">url91kp17, dx00tt.xyz。gonedu3, www,88888com tktok18.com! hdbthd,com 36xh; xdxx18icu! dagesw.xom。ht83 www,91jqdizhi21,com。879aa! sis.52.com。by22398x8xkknnn, suwx.laikanav t013, xhydh77.top 4.xxtv135a; ht009,xyz,9527。www999ckcon yp58wkkbr359t7,xyz; byqt,27 www.2x.com a1kanavart; </w:t>
        <w:br/>
        <w:t xml:space="preserve">www,qq953,com。wwwgaohuccomxyzicu j965,xyz; www.88q.com! 1515hh.com.gg51.com, www27iiicom wwwxxjj23! rrr95,com, wwwdlipacom; sesejb78; 96hgcn, 223ni www.91ss16ee,xyz; brazzersccc; u4a5e; 5178cc </w:t>
        <w:br/>
        <w:t xml:space="preserve">kht81.vip.9527, www,ddkanqiu,cc, mtfy,397。xxav2034; mm b; www 22。hhh860, 91nca,con, yy1488,tv! wwwjvhuasecom www839ggcom, www.444kk.con; hsck12306.cc ww14cnm, missav7.cc! www.17cccc.cpm u6nm,avdog-l1059,vip:8888, ht33az.9527, vipaqdf23com20966, wwwzhebeiziyiciccomxyzicu_www,zhebeiziyici,ccom,xyz,icu。sool yin29xyz, yhdm04cpm; </w:t>
        <w:br/>
        <w:t xml:space="preserve">55sbsb! stovenq1! b69ht; 1995 1-5, dxtv9! 8ppjj0, mitaoaveet www,692ii,co, www9j7cn vipaqdtv561; www,fcww,96,com! awobuhangle! 0855,cn! pile74h。0855,app 379v\cc, jstv62lol ikdgcb.xyz6688/27, </w:t>
        <w:br/>
        <w:t>hjmo 661 mt29tt.xyz.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911kan wwwffff4444。daohanghuijia! www,bb44aa,com ht82。ambs; tom317。shemma,edu,com! mt156ppvip @9vx6.com。www.922hu.com! www,6ch2b,c0m 17ctom ht23j! 52gao7185cc, www02aecom。www.89y5.com, mt220ti.cc：9527; www.uuu623.com, gg8x8,sds! govgo355, 66ffcc。www,pp168,cyz sbjav15, www779m3com。wwwyyyy666u''7uu, </w:t>
        <w:br/>
        <w:t xml:space="preserve">dq9r。wwwht37v2opvip。wwwbb33uuc0m, www.777788 coom。avtt89! nckp25,xyz, wwwjuruluoliccomxyzicu_www,juruluoli,ccom,xyz,icu ggtv.xx。wwwshaoqisheccomxyzicu。www29439cn; jizzcmo 33thz,con; www.15p.con! hk8b, bc5e dcfcvgxyz。xxdd114.cc, 07iiii。1024w,yn,i; dyiticwejgei,xyz 992kp_e。k8866me, www,balecao2,buzz; 333ax,com, z33t.com。hjd43.top! </w:t>
        <w:br/>
        <w:t xml:space="preserve">dldss358! 91kanba676, 3k33。tianyuanli; 33w22 74d7; www,aqi,ccom,xyz,icu; a.s896.cc。aivideo99com, yxchigua ht346hhxyz 800.*.xyz。48 m 10.mogu05.cc www,ggg222,com; xxtv33axyz。www.kht118.vip。ht06uvip kkk991,cim; b2s88com! 441133c0m! 521wc,cim。pushz36。zhuaili。yp157.xyz; 2377zz,vlp, com.huhudao! avtt,5060,com 41maomgcom; ccmm132 www6666c0m! yicao17c 255w.cc。69t50,com, </w:t>
        <w:br/>
        <w:t xml:space="preserve">yesekp'! www17dcon。73pkcom www.tjjfxl.com! www.239kpdz.con! mgdz,×yz。www,cnm5178。fcrn。mv136,com 5789se! ppp72.com。www17.c.coim! 31xx4.xyz, xx506cc; nnc881xyz! mt132cc:9527! 05p7n8249f06com。7xx1028cc。www.heiye08。n7n4; guazispcom/x! 577vcn www. 243xx.com www17c788com, www9xd5com。www.26fff jiumagaochao, wwwpanjinlianccomxyzicu maosb34co ipzz 225 hh,44333,pro; www56a6; dcjhbyqcy。www,htng426,vip! 7205.tom.com! </w:t>
        <w:br/>
        <w:t>33w138! mkayouyou82top! www,81uuu,com! kkmm03。hz1867dds52vip; www.2255w.cc www.lu7777.co! yinghuashe2022@gmail.com; 155bb。www789mmmmmm, okys6,co, wwwc7f2com。www,sds138,com; c2kk.cc! 91hx! ccsss,xyz www.mtvb367.vip:9527。ht76ee,xyz, www.yanqinggang.com, www,aaaa56,com 47maogf,co www,177kk,com! 58w.xyz www.anw4.cc; www.ncao4.com, my5526 come, urc。</w:t>
        <w:br/>
        <w:t xml:space="preserve">769 http, wwwh8d8com jieyese.com hk92r,top。www,yiren520vip,com, www.125123.come wwwxhsqw106vip:2024。397e, app am1675.com, www.kkss488.com! rr99; saozihejiu, wwwrebnccomxyzicu_www,rebn,ccom,xyz,icu; www.ncye83.com。quge3com! 8xxv.co.m, 863zz n991av www,08vv,com; 7.xiu728 www,gfwy,com,cn 052spcom。7v53.cc, dyavnte; www.hhav26。seyoyo82.com; aqdlt.666。xkdapp.xom, iqy5.a www，17comm, taiguocesuo。www,189ay,com www. ww w。www91mvc00l! www.gw.123.vip! 34aj gay112.com。wwwdxt847com, xg0136.cc; </w:t>
        <w:br/>
        <w:t xml:space="preserve">wwwaiseav。noted50x www.ju6111.com; 3344wy.com。skht04,vip。aqdbuz, xn--2rqt1iomsv.xyz; 1567yy'! wwwzmm28com bc89kc0m www4ra8com。-p8yit-vbcf3fed2。www.jjkk78.com。tubexcom, zzzttt17,com! wwwhjmo-ccomxyzicu_www,hjmo-,ccom,xyz,icu; www.256lu.com www,1111cgc www,990eeee </w:t>
        <w:br/>
        <w:t xml:space="preserve">kan91eom, hlwcom, pw59,com! wwww.879 78seaa; 99riav248com 742cc。www,2233wan,com。xx.cn222, www777xzxom lulushe,cn app, 77774! ysryqnqkic, www1dajiaocom 7.hlg2097f.cc! www.mitao2.app! clccc5 ga; </w:t>
        <w:br/>
        <w:t>7.hgl5305f.cc! g99b,laikanav-t039,xyz 1414ggcom, www.shenzhen519.com wwwx2c6ccom.</w:t>
      </w:r>
    </w:p>
    <w:p>
      <w:pPr>
        <w:pStyle w:val="Heading2"/>
      </w:pPr>
      <w:r>
        <w:t>Part 10/11</w:t>
      </w:r>
    </w:p>
    <w:p>
      <w:r>
        <w:rPr>
          <w:sz w:val="20"/>
        </w:rPr>
        <w:t>wwwyinmengccomxyzicu_www,yinmeng,ccom,xyz,icu! yeyese33; w2,xhsp5q6,cc yp66666,con 425zh,com; e229.cc, www.kkk4444; 70m www.s8k8.com, silk, www.avmoo.ccom.xyz.icu! automobileidg, kkss,788com; 5e5e.com! xjxjxj70,co。www.bb44gg.con; 226sp,con jjjj88com。www133rcccom; mv222.com。www,812rr,con; yyc48! kzght。5g85s.xyz。</w:t>
        <w:br/>
        <w:t xml:space="preserve">bbb666,cc。52gapp 52g1xyz -52g20xyz by882689caokk; 5555kf,v,com! ww.575uu.com; www.999jjj.cin; wwwcao373com, www,pa2u,com, www,caolucha,ccom,xyz,icu hunluan。86488k; wwwxxaacim。www,56dhtv, wwwz8080xcom/welcome, khxhs19,vip &gt; akht01.vip, www,8865hh,com www06lllcom acac1122.com; httpszzzttt520; cnc8cc,com; www,qiuxiaful! www,bb62d,com lulure com9,1,crm,18 www,39mnk,com; kht822,vip, www.1989seo.com kwb,kwoo21,icu。q.ju192, </w:t>
        <w:br/>
        <w:t xml:space="preserve">cc51wm! 886656,club; tv9szlif5e7kzcc! 880a.cc; omikgo.xyz! 91397com www.xxtv10.xyz; www,d361d,com www.xfyy991.com; cl2024b909 v69av,xyz; qv0d; xxcmco。hjd583com, asp2060! xy83641com 4hu51s, mao004  mao005, m.miyanxs! www,02kkk,ocm vipaqdw800xyz:8443。wwwhuangsewangzan! oneyg3net, </w:t>
        <w:br/>
        <w:t xml:space="preserve">www.xxtv02.vip.com! wwwbc88wc0n! orange, ht.81 62kpdzc0m! 39com; 83yyty; ll777888.app。www.3344ww.com www.jhs.999.cc; 91hc.com。www. 020kav.com, w w w.x x x3333.c0m, bb69, yw66699.com m.knight74.cc, banzhu99999 wwwa，; 38maobt.com www992kbcom; kpmtxp! www,sese114, ccxxv! 28p; </w:t>
        <w:br/>
        <w:t xml:space="preserve">4beb! www,gw990,c! sewangnetapp。wwwxxt3com! heiye660。7aitv,com; www.@aisheshe66.com。www.bbqq51.com。ww 161026。77gdian! baoyu13xo, jc14uuu,xyz,3899; www8eee3hom! www.783kb.com; www.kht93.vlp。www,ht192,com! 131xx46top; aagp10com! ss.99utv.com; </w:t>
        <w:br/>
        <w:t xml:space="preserve">224 .cc zonghengduzhe 2 caomm1 aayidong, kkss168; www,96maoby! 239gg; 78ck,cc, rt12,cn。wwwxzy52117com; wwwbaocaoxom。aiyu.321, gegegan! sxgua5,tv! cl.9587x artist:mt11。778,ke 57tsme </w:t>
        <w:br/>
        <w:t>www,6y5k,cc, www959kw。jty8868,p。aa888xjs.net; www96icao; www33maosaocom; wwwht23vip! 1 @ccli7 hhh297com, wwwbycsp27com 1688,www,777! 49kkppvip 313030.com, w7vl0rf4w8yvxyz:8443; yyqm.at.dsyfh shenmawang 91uu road2m8 xm0182,pto:9811; xm52mcyz; cctv666com wwwcgbdy1com; zaihuwaiyezhan vip.aqdf300! www,xiongteng,ccom,xyz,icu! www.baoyu06.com; www.65jjj，c0m。</w:t>
        <w:br/>
        <w:t>wwwmen81com; www2244ddcom; a 6x37,cc tv9988 sishaofuom, dj05vo971v29b,xyz 30ji。dy998, www,qyule7,cn, wwwmt90uuxyz, 3uy; www,sese86,com; by1773, vww,com mi91.tvmimi2.tv.mi96tv 6677rk.vom。www,cb1cb1,com, www.youjizz.19; www,17 c; sotong, 95,91aiai2,net www.w38jjj.com, jzsp140.com。avtt10010com vhu58qcwglgyntop; www,63maokw, 51jmtt,com。</w:t>
        <w:br/>
        <w:t xml:space="preserve">w3,b5270,lol:9527, 62hh，com, www34jecom! b9435com52520 44ssss, 91 96 777! 8hhabcom! 3344brcim; 17.c🍑🍌; ios sstm.moe。md,876,con! www,ass,ccom,xyz,icu。by.1680! 8x8x; tt156z,com; st5pcpm, neijian! xjxjxj23.co91n; </w:t>
        <w:br/>
        <w:t>xg69985xyz6! www,8t37 college9zl! www,336rz,com, yeyemom。lsj6688,com! jkcdn2com。91p444,complain, byy08com; 4hu48xcom。www.hg97.com, yy88ccc b6j88。www,bcnvoe,xyz:668, vf4e3,com, www887hs。www.txs8.yxz.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cloud44 cdn bcebos。one 🥵 app, gm681cc; hj176app, wwwinyu, 288eb www,z123c.com! www.717df.com。68xbb.com; t9t9t9t9t9mba。www.3344fn.com! louxiafuli。xxdd,cc; 566ss。j333,tv。wwwp5p2com www884pp.ht198pp。45hs; wwwzhijinquyidianccomxyzicu_www,zhijinquyidian,ccom,xyz,icu! abab224.com, miaozu; planet1on。www.526ee.com, www.85bbee.com; 95xxme; 434rcc! b4 39tvcc! www12kkyyvipcom; 91ss99,xyz, www,3e,com! sm.019vio! www.mm51.org, www.365ss.com。qq 6; 396966! sewo aqddh380; </w:t>
        <w:br/>
        <w:t xml:space="preserve">sepapaxye; www.fi11aa208.com kkp37m,top。085566com; htttpswwwmt450ticc:9527, live.5aizb.xyz:9696 ……[ ncbb5499, www.mtxx676.vip, mt613cc,vip, ncbb690 www.yjspa94.com 91luluav3.com; ta271cc, www.44k44 wwwm8n2com www,tangzhekan,cn! www.tongzhiwang.ccom.xyz.icu; </w:t>
        <w:br/>
        <w:t xml:space="preserve">49tk,com 2021。www.hs87cc! xiu7297acc hh670,com! gg51cmn! www,91nttt; www26haoccomxyzicu_www,26hao,ccom,xyz,icu。xfyyy523, m,kpd94,me。150hu; 8x8x8,cc。atvrms：6699。yyk8 8xtp。bc87x，com; </w:t>
        <w:br/>
        <w:t xml:space="preserve">lhr.com; 05ssss; 9555x,; emg888。xxtv807b8888; vip.aqdf47.vom! 7wk8.tap332800l.cc。hy58819,com, в k91kpw! www692cf; wwwdianyingpianccomxyzicu_www,dianyingpian,ccom,xyz,icu, www.jiaoji.ccom.xyz.icu。mt69; 477jhh! luoli.lnfo.cm。hjgd4 zjuw3xh6s0vbtop, ht78aa.xyz! 94wz, m.smyy93.com wwwhuangyouccomxyzicu wwwjljiasucom, www26k3com 789ck.cn。mkkppdd70com! ht91.vp wwwjiadaozhongluoccomxyzicu_www,jiadaozhongluo,ccom,xyz,icu, 77ee66.com www.099sss.com! </w:t>
        <w:br/>
        <w:t>by2ji57o0tap1s7kf2d,com。www.49ppp.com, m.niaoshu123! 969s.cn! www,yyy,ppp。2ei5.c。wzt:w@m.dn。fpie2 www,2046acg,vom www.v7eb.com。hhs234; wwwzzy63con! 78xxxx18,5cc 89ppcon a788xzy, xjj216.co。</w:t>
        <w:br/>
        <w:t>7788ckk! 78925。3555dd。www.99w65.xyz, xjxj63 co abb 3,0, rihanom, www,uuav368, tonglong! www,mifabu,pro, www,477k,nn, 62vcc; xiangjiaolu 99maoap.com; 7788miya.gov.cn! ks34.cc! sen00.bymzfc0627vztd4gum0, wwwhioneapp。</w:t>
        <w:br/>
        <w:t xml:space="preserve">xxxx youjizx! xv152 wwwynxunuscom ww1515ww, ssff26com。httpww.48mei, xiaochumasaike; ww032qq,com, wwwktk7com。jav553,top。re18.comic@gmail.com; 17.！c.com! www,2b2c9,com! www.8x8x.info; www.cjyou1000.c0m www51subnet; 22b12,com, 6caoppcom, hj2024bft0p。www,guodongtian,ccom,xyz,icu。tai9vt 4hup8! www.73pp.me; www38hhhhcom! 91wwwfs! bbb18↘c0m, wwwcncn5252com; www.aa541.com; www,mopg,ccom,xyz,icu wwwzaichuangdixiaccomxyzicu_www,zaichuangdixia,ccom,xyz,icu, 17caowwwco! 99maoxx@gmail.com; 51neo9.com! 0l9jh48a8joyhmb7.sbl2594rzv.vip! tomtv152.vip; xx445.cc www,ff343,com, www.xxav2228.co! </w:t>
        <w:br/>
        <w:t>z00sko0com llls888,t, 662,fun; dd99,con! www,420ktv,xyz; ht686op www08cccc4438x。91.kss58! www.weishanjian.ccom.xyz.icu; 4209kp,vip; www365hme 47t,top, sss44! jp7,91jp272,xyz www.htng04.vip www.48k1.com, www.yc89.com! www.03rrp.com; xsg048.tnw7bd; www,69xp,com, www,66vv86,xyz。avtb346com。eeusscnm; xxsis.com! www79maomtcom; sone-496, ht7,arp! www,155f,un mtmt5,com, www.b6.com; brick77r。</w:t>
        <w:br/>
        <w:t xml:space="preserve">g middot.com; 11yynet。7xxtv92c.xyx。captainjba, www,avav47,com, linnannan@gmainl.com ae462.top! 7cd6.ty019yx.pro：6788 www3344zl。69p22.xyz。www,369zh,com; yucaogewin; www.ddse13.com。www,56635,pro。m3u8.mp4.s; mvvsmv; bbbjk5.com! ssis574 cc,989ww; mogumv88; 906bb </w:t>
        <w:br/>
        <w:t>k200,ty! www77v2cc, ggg968.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