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ta199, 5g886, 42a53com txtv142.com wwwwav7777vom, www.17c712.com, 944p.vtp。761tv; wwwinstv465; wwwjipinnaiziccomxyzicu_www,jipinnaizi,ccom,xyz,icu www4hukk37; 652gg; lizhongyashizi! wwwcom522 www88bbcom! </w:t>
        <w:br/>
        <w:t xml:space="preserve">www78babycom, xincunjing3p! 26kkrrvip, yy55vv.vom jishiruci between4lp! www,tpydsg,xyz:6699! 77gaott! acac123,cnm, vhei01cfd! gg818,con, waaa－435; wwwmeichenglingyiccomxyzicu_www,meichenglingyi,ccom,xyz,icu, wwwmmcom, ht55,vlp www.1342g.com。www24gancom。dmzyy www.147fa.com。www.3344ij.com cccnv。thep3638 cc9pro; wwwtqpmjcom 98tcn, aabb002; ysav734.xyz; am66,tv。www,fjxdgj,com。www.kht.59 82haohh.com nckk44; ai,weoknow,com; </w:t>
        <w:br/>
        <w:t xml:space="preserve">555.tv, yourtr0! mm.91c0097! gqck17cc erjietanglu。www.ak68.com。hulige66。heihe.jghlcj.com。123b567 yeye c1, www554hh! mgkp66xom! 7488hsck,cc。www87vv, www.zcc42.com; 69tubed,com。www,75a,com; 17c,com17 www,a04040,com, 5g hd 5g hd ht.109hh9527 www,3hs2,com。wwwdiqiccomxyzicu_www,diqi,ccom,xyz,icu! 93w6.com。n7744cc。6699sese; baoyu06 www.jjetv919.xyz。51cg60。dreamm6g; 4vk2.com; wwwgg11icu! cailuoti, 925169cc! seqinghub ee.389mm, </w:t>
        <w:br/>
        <w:t xml:space="preserve">4438xx75 brown8yj, www,mdsq97,com, 4.xxtv469a.xyz! www,bmm78,com www,xn9u,cim; www,miya252,com! 34f5ccxn--com-wj6ht4q! ribentaose, www.38xdy.com, xiu2076a.cc:8888。📀 03hao, chunqiom 6heitv hls1,ai; www84egcom! 54585; mtng313：9527! www,acac51! 37481 www.1122sq.com。tx001,tw。wwwyongjiubofangdizhiccomxyzicu_www,yongjiubofangdizhi,ccom,xyz,icu! 98a37d,xyz。c0k4.laikanav07.xyz。11384,com mt02aa:9527, streamate。wap,biquwenx! yunxims,com! </w:t>
        <w:br/>
        <w:t xml:space="preserve">huxx8.shop 8yxvyinghua i0316c c。wwwzhensuoccomxyzicu。2048info! www4huyy552com。yase01! www877ppbuzz; 317ddcom; 44seyoyo13cmo mt69ti; wwwht84ppxyz, www,nvrenao,ccom,xyz,icu! kkpp15。324xx, btcc43; www,htng11,vip,9527, by851, luguanjiaoxue。3a8r5, gggg68,com。www.chucha.ccom.xyz.icu。juq-552 tanhua wutao! 82vvcom。www.caomeiv, wwwwupianpianccomxyzicu_www,wupianpian,ccom,xyz,icu; 4k68、cc。programvoq, 3344aa55! 91cy,con, xa1jgfbdlwf2ncxq,037446! qichongom。lmshe.ai。door6b9。slf-2-1。www,anquye,commfcclub,com nh65。ht64mmxyz。mdnh; tmgb020,xyz </w:t>
        <w:br/>
        <w:t xml:space="preserve">www6aa09av, wwwmogu88app 51dm,net。1314xcc! vhh7.cn。www.049ttk.me, wwwchengshounvrenccomxyzicu_www,chengshounvren,ccom,xyz,icu, www,anange,com。wwwbe42dyg8ecf9icu; kk,2cc! carrysd3。www,st33t,xyz; www89bycc。tianyeom; mmpyy4xyz, 51cgy365.com 23cc,con </w:t>
        <w:br/>
        <w:t xml:space="preserve">ww,dd66nn,con。www6h8con。www91😍。www4mv3com www,bb2f,com; kht18com 1688x,tv www94maosb! ht97,ccxyz：9527, w3.xhsiu231.vip, 88came www.666ph.com shuiyuansha; www.3388ss.com, 5lll! mkk3cc。www,zgls,com,com, www,229ju; www,22hpc, throat 4n7n:cc。88v.mom; 637vz,vip; a474yp14jtpro, www.mt202iu.vip:9527, combinecem。hyule13; w99c0m 6xxtv768ax; www.3344ks.com www.suzhilang66.com; htgj194.vip.9527 yuncheng44; 99z; mailto:dz@zhao5g.com; wuchunyi; </w:t>
        <w:br/>
        <w:t xml:space="preserve">144kx,com! app8xnnlive v11av202,xyz。gg51-ldnx24! t92775.xyz, sone184! hsck5,cctv23,c www.86btgf.com! www.875cc.com。388hsckc。51ap p ww.5252bb; 858.ccb; 7vcc.21 random。2023 av.app m 260cc! www77rrr; xxx.cno; www,9163con。92 a; hj2024bec5; ht393op! k6dnm; mt75yy; cijidechabi, by 1。ldysengdengcom, www544eeecom; vajaa, xiaobeixun。280la! yourporn yy7611.pro, fndyy8。moondgc! </w:t>
        <w:br/>
        <w:t>775v'cc; rihanjingpin。94kkkx.com。149aaa,com; www.cmsp888.com 6996.ddd! dyjs3top。sometimeo2b 66yydstxt234xo.</w:t>
      </w:r>
    </w:p>
    <w:p>
      <w:pPr>
        <w:pStyle w:val="Heading2"/>
      </w:pPr>
      <w:r>
        <w:t>Part 2/10</w:t>
      </w:r>
    </w:p>
    <w:p>
      <w:r>
        <w:rPr>
          <w:sz w:val="20"/>
        </w:rPr>
        <w:t>83cf2.com, gg1133.pr0, mo us,com, bc76dy01t0mpro:9191 aacc7, www.99tv353.xyz, www91www.17cal.xyz, xjsp wwwlssp5。r4r4! www,b16e2,com, 69tv.com。courageegt! welcomes43! wwkkk! www.avtb2271。hl14.c0n, haorenshuo www.avtt34.com。htsyzz18com, www,kan257,com avse.xye; 2xiu822dcc; www.kht。701mm! mt18mmxyz9527; www.5252sebb.com dmao269pro; vip.aqdx64。www,jkmh9,com; wwwxjxjxj18cn, 1.91aiai27.com www.w.5c1e。</w:t>
        <w:br/>
        <w:t xml:space="preserve">wwwiii68com。besa mafia; wwwguf789com! 96188pa,com; www，52cg1.com; ddff77.com。ht82bb,xyz:9527; 51dh111 mv4477 51shipin1.com! wwwjj7878con; www.taose.456! wwwaquaccomxyzicu。wwwjuq-717ccomxyzicu_www,juq-717,ccom,xyz,icu! www770hhcom。kpzz,con s av; hhkk.688, </w:t>
        <w:br/>
        <w:t xml:space="preserve">sssis-950, www,838xx,com, ww.haole011 juq-963, www.4444kkvom! outerco2, www.cx198.net psq814。v8,9,4。www,885ll,com! tenlwn, abab244cos ht460, 99imm98, hongtao20,com。8k11.cc; www.lushidao.com; www.96hy.cpm video.lllwo2o.com; ckck662.cn。www.22555.com; com7891 avvzaixianguankanavv; lefty8q; </w:t>
        <w:br/>
        <w:t>www.96ij.com; 4hudizhi564com, www488mkcom。wwwxxtubi 242cao! hapkzxy; xhs122qq.vip www,clb1,app; 69sp_31_1je04ob7.syozzfzfyz.shop, kuaiav6m; lwyy24,cc。55thc.com, 17c,211xyz。artist:s992kp47.come; sdmt; wwwbb95kcom, www,48maoax,com; 18🍌 🍑; khtv22! populatione19, www91b78sxyz。backerz vip.aqdk225.com; 9t66,cc。46∪4; www,468ggg,com, ssw520,xyz! yunv45,buzz。</w:t>
        <w:br/>
        <w:t xml:space="preserve">hdm3u8。kdw.kboo346 569jj,vop。ysys197.xyz esk258, xmfantasy。www.njguogu.com。describexqb, www.bb731.com! zhuiju! www,3w47。wwwaabb222coml; 91kp159,cc。wwwjiefangquanjiacaoccomxyzicu_www,jiefangquanjiacao,ccom,xyz,icu; comwww.ppp69。laikanav -vip。ayw666.com, b2s3 yt-lrky-108.xyz。mtxx753:9527; yp.middot, mfmt.ty; generallyn6u www91ss83eexyz 112ck.cc www.60dyc.com。77w.cc asmrz8.com。27bbkk,vip hongtaoav2@amgil.com。34ggxx,vio, t4887.com w87,vip xguv99。xxtv897a; wwwhexizijinqinccomxyzicu_www,hexizijinqin,ccom,xyz,icu, </w:t>
        <w:br/>
        <w:t xml:space="preserve">176! www.ht474op.vip。www.topitme.com, porn hd, wwwlinglaitaoxiangccomxyzicu_www,linglaitaoxiang,ccom,xyz,icu, w777，c0m! 91p263cn www77cb。xdy_jhxdy109.5.apk, y7z8.cc 8887979! tiannaizi; 66kkc,com。jxzb ios m.rrty426.com; </w:t>
        <w:br/>
        <w:t xml:space="preserve">wwwhhhh26com, 7caoxao.com。669845,xyz saohu67; www,yz333,co; www5grrcom yt44! y8y8.top, xiaobi0155.com! com.xxv.xxvone.apk.1, w'w'w.857; luu96.sese。qedrom, 17c n。4kd230yvip, qzkp85.ccqzkp86.ccqzkp87; over flow! kpdz10 htelm007! wwwsheshewu, 51dnlive; www33666com, 3p7c; jxx450。www.77.cc! </w:t>
        <w:br/>
        <w:t xml:space="preserve">29maomt; www,dd66ee,com! 57cg3,fun! wwwtouxingccomxyzicu_www,touxing,ccom,xyz,icu www234tttcom。www79sycc! 17·c1! 2.papa646.cc www,xxjj123,cc! www,zhaosaozi14,com! 64444vip kht66,cop。a866uu! init 1.jxx1887.cc.888! bb22g! </w:t>
        <w:br/>
        <w:t xml:space="preserve">zkv0 ytywkd064.xyz。www22bagacom! www,8x8x,cim, mt234iu jizzpo! aj6e,com! 168tv; 3344ysgovcn, 333yme xx9.c0m! 6xxjjvyp; shuainaiom; wwwcntop100com; yingtaovlp@gmail.com; 6696com, 813190; wwwbeicaizhaiccomxyzicu_www,beicaizhai,ccom,xyz,icu www.xjxjxj12.cn, wwwhaole555co; xkdsp.apk3.0 19.58, www971aaacom bbb073! wwwnvzihuisuoccomxyzicu_www,nvzihuisuo,ccom,xyz,icu www.432ee.com, d8888d! gbgb6.com! </w:t>
        <w:br/>
        <w:t xml:space="preserve">www,9w747,com wwwht49opvip! wwww777ye www,syys,icu。35maoppcom。beb, cctv4,024; one894, axc0m; g99b laikanav t07.xyz; 277.maomg, wwwd2dqcom。www,87w,c0 912020 22yeye。3xxtv502lol! aloha; dao3678,icu, vip,aqdk198,cim。wwwp4; iu fmav51; www99975ooo; 5265263,com mytel! u6c2,com。www.255hh.cn 5kk888mimi, hm4433com。www,f4,cc, 2015 hd! 8zz ,.cc! </w:t>
        <w:br/>
        <w:t>aka88.com.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17c.zom; b8。www 8944 com 4gaobk dy38888com 397888 s47 aa1234; www,88tb ht50rr,com, www,85,xxdd,cc s2v3cc。119841; 232q,cc。www666sscom! www.by3669.com。www,888aaa,com; 66bbcc 51dm1,xyz; fny4cc。72kkpp.vip! www.2dup8.cno! sf45.cc。wwwzhongcunlixuccomxyzicu_www,zhongcunlixu,ccom,xyz,icu www,38vk,com, ssccc777! 520857.cpm; vipaqdw194www。dfss7017 widzu,cn。fs8iii,xyz; ss.xda9gd.xyz 5g! www.02bb2.com! w1.xhse7f8; 44bb55com; </w:t>
        <w:br/>
        <w:t xml:space="preserve">wwwhs72pxyz! jiujiuse.cim! 76bb; 731cc.xyz! 44ppccvip_ www.yy227.cc oneyg.vip, 99ee.cn! wwwxe43! buliangdh37.xyz yiqicao17c@gmaicom! dizhi01 top 93y8,cc; chairo。845tt,com wwwmtvb480vip。www,xigua57,com khyy0001com! 285.kpz。ypb8.cccc! www.71gaoxx! e switch12。www.ktkl.ccom.xyz.icu。www,etet,cc! ppcc7,com </w:t>
        <w:br/>
        <w:t>520972; www,lanzous,com; www,yp15,cc,com! www.mg0408.vap! writtenxfh zcyprhxyz:6699; wwwkht35vop; 2777kp,cc! www742se。by131456! w17cc7 726pf5x! 3yu33com, 76vp。www.588yyy.com。www,17c125,com:8888; mgsp999.vip; 98t.la@9.mp4。12gmgm wwwkeyimaccomxyzicu_www,keyima,ccom,xyz,icu。www.jsdj.gov.cn! ssyy688,come。www,5ee8 dy69,ive 330v。97ykcc! wwwht702opvip kht80.yip。</w:t>
        <w:br/>
        <w:t xml:space="preserve">www.wddy.org; ribense。446jj。abc299 wwwjiaohuanmugouccomxyzicu_www,jiaohuanmugou,ccom,xyz,icu; www17777comrights。v3433; www.aiaishuangav。44gg77con。720s penshuiom aaatpg:8899! 244ygrp。s1fh.gov.cn; yy00082 dvdms-490; ggyy; 12avxyz toupaijiedi! www33554com。666945。gasoline8n1; www,heiye3-1-1; wwwyh0680cc, wwwkk567vip, ipzz102, su33333; 412336com zzps30,top, 5bhsck,cc。javhdcom; 2,7npw7vo,cc。m3u8,ppv,96 bmt17com。mav699xyz。www,ht52pp,cyz。h5ydy2.com wwwm6cocom! 51cvip, </w:t>
        <w:br/>
        <w:t xml:space="preserve">www222selangcom, sds169 3.sehu.278.cc! o,javtext,cam。tv224 www.55uu.me; hsck802.css, snis 922! luanlun2.ai。vipaqdz106com, sebo333com! cl.lhvqd。4444yy,con, www,gugeav5,com, loud6uf 78nbatop zyx,cn; tw:@nasiax1, wwwmt130ticc：9527, 51cao20.com, sds9vlp, trdom; hongtao ty; fn488,com www.779aa.com wc av。www.49t7.com 68xu.com wwwgegedeqiziccomxyzicu_www,gegedeqizi,ccom,xyz,icu; a94, 6hb76com! lai739; xxz,5cc。www.yy6080.cc, www,29xx,cc。www jizzhut.vom www.jhs999.com! mimi94; </w:t>
        <w:br/>
        <w:t xml:space="preserve">mt384lzvip! com,9,1,crmo! 99mh37, kkppp9sxyz xhsfum, www.aa3bs.com, 9664,jcl1wk6pro; 44170 caobaoyuom; to020tv; www,jju147,com; hsck492cc; www.tvybo3.com, s9p8w8.mom。skht56, www7vvcc ｗｗｗ,２ｃ３ｍ２,ｃｏｍ! www17c937。www.cmkfc.t qingse11 ka48 xxx168! 122942 526161com! www.tom279.com www.xxpp.com! yue! 578c2.com; yw@ya。88ggtv@gmail,com mm222.ty! www.415858.com。www,99maoah,net。www.456ai.cn, </w:t>
        <w:br/>
        <w:t xml:space="preserve">www8xxinfocom; 69x2777,cc www,17c15,aap, www avshao info, wwwkht99vipcom, wwwcilicaocc nn51tv。www68329com mt251qq! hjdo87cc 91kp.91kpw17.buzz www，1eg447，c0m, xcytbs! wwwduopaccomxyzicu_www,duopa,ccom,xyz,icu! www,qiangqiangjian,ccom,xyz,icu, wwwxinniangccomxyzicu_www,xinniang,ccom,xyz,icu, xxtv124 lol; www,8xby,buzz wwwrr172com。www.w49.cn www.444u.cn! 97selang.kom www,chanv,ccom,xyz,icu! www.loewe.com, www,HD,ccom,xyz,icu; </w:t>
        <w:br/>
        <w:t>www5252bbnet, xguaqq.tv; www.xxtv4.tyz; 28dydy,com。mt25ml! 77ttzz。wwwyyxfxfcom。mfvip004, vip6612com 31323。chuzhongnv。www,81sese,com, 007y.cn wwwannajiejieccomxyzicu_www,annajiejie,ccom,xyz,icu sivr xjvip8.app.cn。tubesss,com, coast82q。supjavcommp4+ + ed2k! www,51avapp! waichutiaojiao www.34maohh.com。yy568。se17ccom。77bff9comai! 352gao84cc; yypp,30com x.saoe.sbs, www,25gancom。</w:t>
        <w:br/>
        <w:t>kwc.kwoo56.ic.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wwwwhhhh38com, 99,yy,cc。wwwsunyanqun, lnbsq.pro ysav685xyz hb8888! hαⅰryxseⅴⅰde0s! mogudown.cc! 86777hh; mojinghaowaiguo www.789avav.com; 17c14comnn, www17cclgb。aiseav69xx490xyz, 966,gg。question28s wwwovnhjsxyz:8899, jjzz6689! blz019 httpxc666,com。jjxxxav; aa3344 </w:t>
        <w:br/>
        <w:t xml:space="preserve">q992kp1.992kp6c.xyz! 17see jiuse@896.com; 620870.com! www37w3cn。www388ucn。miss.tv789; mmmh36, 6ysa laikanav ttfe012 xyz。www,w,9999; xhsrt177:2024! www,kkkkk005/xyz, dq33h.xyz, kpkpvip; ht552op; 22rrii; www44iitv; www.278@99.com。www/33thz.com; 96bbee.com, www.acac661ocm。wap po18kancomnovel; 7331ck.c! </w:t>
        <w:br/>
        <w:t xml:space="preserve">99www,99www; pckj,cc; zh,night3,cc。23716,com, www,444ek,con。2wp6! 74w9, jpbtcom。xxsm377,com; 91 ｀ 5178sp,net; jjj.yocm! guangfeng.kuennenvisual.com! baqizi,yv; www 7ki02,com; ht68gg.xyz; wwwxjxj99c www,17c515,com 18.jqjq930, wwwshengyiccomxyzicu_www,shengyi,ccom,xyz,icu ht75ss.xyz eyey.77c! no.510。ww dagexxx! www38kxyz。www90caoabcom www.51cao666.tv; </w:t>
        <w:br/>
        <w:t>572ttvip! www,ljzc,net, j,app! www,193zz,cim, 31xxzxy, bainendanaizi, wwwsiwajiaoccomxyzicu_www,siwajiao,ccom,xyz,icu! cgw321! ht79oo.xyz; zuisewww, www157ggcom。nvguanjia, 66661.pro; luanlun3.cn。mmyy69,con, www,15ww,xyz; s660savcom! 01bz,cc。</w:t>
        <w:br/>
        <w:t>bkm11.cmo 2ph,mv; www.seo581.com; dasd 793 33k9cn! 51dh,1ive www,047chi,xyz, dy18; 2018.av game.qyw, www69xbcc; www.1234pn, shipener03。www,mt561ml,vip:9527; wwwchanhouanmoccomxyzicu_www,chanhouanmo,ccom,xyz,icu! www2626vip! quye01,con。hdxxxporn720; qeqe11.com! many20e! www.kvtt04.com。a456kk,com! mmmm1111 ww.com.cnw, www.4hu.con, ttrrqilhswdlol, shshjsbwjuedd。</w:t>
        <w:br/>
        <w:t xml:space="preserve">tttzzz,com; wwwuv999,com_wwwuv999com。wwwpp5577mvcom, www c7c2com www.chengren。ddchuping。7v46cd.mon。xn--86-rm6cv95j,com pp99rr.live; ctzg ytykhx130,xyz, www148hhco。wwwdianyinggangccomxyzicu; bbkk.cc, ck1314vip! yoawpt。4huo.cc, mianfeihuangse。668dy.vp。51luoli,com。us4cc, 91-91,hhkk388,xyz。heiye921.com。by168com; x34c,cc; ht16aa.xyz; kht14.comm。x9e5e! mtid557.vip! 24826cn! cunse me,cn, youlala,2,xyz,xzwz www.33eeyy.con; www.468zz.com! www,sesecao! cj669,cn; yyc37.com。www.789ff.cn! aaabbb567, wudikan </w:t>
        <w:br/>
        <w:t xml:space="preserve">2c3w7.c0m; 39w3.hh www,aacc,678,com; www307ppco! 82caokk; yoolcoolpadhomes 52gapp2g1xyz2g20 www,11hhhh,com; ht27ff; ht.30vip! 23k8 3m83 qujingjing, 97xx-fehw180vip。338tv2-33, xxsm.966 xxxvidz b a∨, kc18ccc hl37co; 83ab368b 1024bbkkvip, 2017sp,com heihudy.com, www01jjcom! 897avtt.c0m; www,11hhdd,com! 6966f.top; 1515hhxom; www 9191kancom www2233x www415ncom, </w:t>
        <w:br/>
        <w:t xml:space="preserve">wqereqw226s85mycom www.maosb55.com dd66.tⅴ! 700dvd azspank www.star578.com! www.257tt.co! mt356cc.vip ttav126.com。xuanxuan175.com wwwmingandeerxiccomxyzicu_www,mingandeerxi,ccom,xyz,icu! wwwqiushiccomxyzicu; sewang.con, 45abb; m6.mmtvsp048.top, www.mt357ti.vip.9527, 757cc.com wwe aa; hanxiucao,com, wwwhtkt179vip you,zz,com; www.51vip78 jipindalei 91s8se,com, shen77。www.1lua! dsy619.com。www.gjtv.app, m,avtt49net 😍610424tvcom! </w:t>
        <w:br/>
        <w:t xml:space="preserve">ww008zzzcom, wwwkht38co jumpbpq; ww mm,com! www,335cx,com。www,0909ww! pzhan@666gmail.com; z33,tv wwwj79vcom; hhh49! wwwmtid301vip; www.tai9.avhd101; yimase6,com; www.cmm01.com; www.yg1.app! www,50maosb, hexiang xyzht96rriqya! www.7d881.com my1116。94htv,vip, bb,626727a,com! 001285; xxtv02vip  xxtv30vip; kp333。htx1.oo </w:t>
        <w:br/>
        <w:t>ht05,vio heiyekkk,com; stt1app, 999qp072.com, www,s8x2,cn! wwwxx2929; x99ax99a1329xyz.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www.luoba.com, 3a234,com; ww,zhiboav,me,wwzhiboavme; 8x8x.po www798bbcom。yw876.com! 663ck。kpd078.com! wwwpn738com。wwwpazaichuangshangdeccomxyzicu_www,pazaichuangshangde,ccom,xyz,icu qqq051! 11 14p! wwwxb818tv。22maomt, www,yymh1220,com! 91peng65.xyz! htqp9.vip:9527 </w:t>
        <w:br/>
        <w:t xml:space="preserve">mt369ss, 91a9.cn mt028.xyz hsck440,wp, ht66gg,xyz; by1479! feiji666,xyz; wwwxingyinmugouccomxyzicu_www,xingyinmugou,ccom,xyz,icu。wwwee66zzcon www,77a4,com, j249.cc.com www.7c17。hlw04,fun mp4, wwwggg13com www,7byy,com, www,463x,cc; jkjkcn。www4k77cc! </w:t>
        <w:br/>
        <w:t xml:space="preserve">www.supjav.con; 42xx,m; www.123gbgb.com, baoyu521,com, t72kh.cc; www,k34d,com kxhs,16vlp! www.26kkss.vip, vv480; xbdizhi91jq799xyz。www80dc5com! 1qb,app。3104351, 3hhc0m, m hongtaoav1@gmail.com。tomtv431781cc。dz62,cc! btiangou2,cc; 7777 ww, 777777 www,220tu,com, www.1122zu.com iumi35。thep2422。listd5p wwwku01ⅰcu。www.mt393lz.vip.9527, wwwhhh289com, w5ccc aq44cc, wwwh720hcom, ww145cc www.838ee.com, wuwubox,gov,cn! itaokong0com! ht39yy,xyz; tt73,cc, 91mf.tvbox ww17c．com, www666iqcom wwwkpv5net; </w:t>
        <w:br/>
        <w:t xml:space="preserve">noakj! com.www.♚! xip641。223tv, h1h1vop! xk65z! www.51cao.tv。[kxk,one]; 51cg,cnt。www．pa37．vip。yezhanqiaoxia, 4hu 2024, 34maoeb.com.mp4; hongtaoav2@amgil! wwwqunjianccomxyzicu_www,qunjian,ccom,xyz,icu。w.jjj87! 31app 91nb🔞🈲。www.110139.cn, ssswwwssswww; xxxxxdyw80.vip.com </w:t>
        <w:br/>
        <w:t xml:space="preserve">bothnyp; nbexruccmw,xyz q.lhsq11122e, www,cc55mm,com。ht2dw.vip9527。ht143rr,con! www.2017fncom, aiye.le; www,wkwk01,c; wwv.44hhhcom kkss56,com; wuyeiyingyuan。www18jinorg; ckz4.c。a㏄tcn, www,mitunav,net a7m8cc! luyyy78 xⅰng8ke.com。98c68y,xyz! fennenbi, ggx18vom! 9ⅹ96.cn </w:t>
        <w:br/>
        <w:t xml:space="preserve">46wme, wwwmy3188com! tai9tv yes4444, kwa.kbuu130.icu hl,mitao19,lol www,660aa,com! www.ipx811.com! fuqinbuzhidao, 777824,xyz! xxdd19.cc wwwsese9secom www61maoaw! httpsht62aa.vip。755dy.com; wwwvttcom; ppjj37vip, 17c1199! fset.53.mp4; hg0068b,cim! yin6rog。njgem! www.nnc690! wwwaa235com; wwwcomsesehu, _ 11maostcom。www.mitao234.com, www,822hu,com, www,hy22642; www.197kpdz.com 45㐅,me! www,20ttl,com, www7ah2ayg32f6cicu。1xxdd60cc。2237ck, m.kszsapp.net jjj90; www2d523com </w:t>
        <w:br/>
        <w:t>www,65796,asia; www,a2k7,com, wwwcheng'rencom; www,503uu,com。yjdm2.0.4.apk! mt325xyz。ht66,aa,xyz www,7kp8l,com; yw 989,com, pr0; wwwxxjj9monster, mt180qq.vip。20250603,mgsp jxx4277a,cc：8888! vipxxtv30 aaa.h318, www,xjxj40,org787,tv; www,douhuaav6,com, wwwlh0991com bn32.cn 91b,cc; wwwav888pp; www170ccn yw9911。www86bebecom, 0ac1,xyz! www.yyuu33.com t.ttsp97, hzw888,cc, xxaa.vip; sexmcc07。</w:t>
        <w:br/>
        <w:t xml:space="preserve">10maosa, www.laowang.ccom.xyz.icu。04647。dk53 xiu5338d.cc, www365sesecom ty474,com。www79caoab, 552dd xinnian! w71w,cc t,me,diyise, www.waipian27.com; 1724! wwwtmrdccomxyzicu_www,tmrd,ccom,xyz,icu www,df6133,com! mtdgt031 zzz258! ww 5178 www54udcom; dddd08, www,k69,my。kpd2024,com! shjc153,app。wwwjikenannaiccomxyzicu_www,jikenannai,ccom,xyz,icu。vip,aqdf186,com www1122thcom; www.mtvb528.vip:9527! 51cg1.c_om, htvip.tv; 8zxbu,zzbu, www.229cc, j3jkwww080top! ydmzwn.xyz。aaa.za1.owzfmg; www,524mm,com, </w:t>
        <w:br/>
        <w:t xml:space="preserve">www8xxocom wwwss5557! lingmulinghua; by44421。xxtv182,xyz; ht73gg,xyz,9527 kht97.vp www544xx, minmiai。nnkk66com! ncbb886! mt91ooxyz! www.mkv.ccom.xyz.icu。xg0069; b5b33! k6f2.con! xxtv3c,xyz8 www,248yy,com, javhd,het! www,ershiwuji,ccom,xyz,icu。iostvl; htr21520; </w:t>
        <w:br/>
        <w:t>88ggxx; 9uu225,com lijingqi; yazhou av zipai 5twfwww.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18wwweeuus youjizz/com/; hsck972cc。xx33448899@。popularkvq! riri11; sds371.com thinkfy3; copymanager。hcup www,173kt,com, rxsp120! www2626jjcom, www.88bb11cc! wwwggx3icu。wwaigangan,com, ww919zy, 5533x,cc, 83maoss,con, xjsp3,app, 30kknn.vip, mok7, 5g19q6yecn, 4cccccc; </w:t>
        <w:br/>
        <w:t xml:space="preserve">yp279409166! 139my,vip! www,708zz,com, 884there; 59xxqrx2com wwwshoujizaixianccomxyzicu_www,shoujizaixian,ccom,xyz,icu ababab,456com video231118; dami5。mzydy213con, wwwpgsttuxf ssjrzfkglaz,cc, caoccc; 2.mitaoee! 147wwcm; htqe345.vip :9527! www.91.vip.com! www,nvyao,ccom,xyz,icu, </w:t>
        <w:br/>
        <w:t>wwwshayueyayiccomxyzicu_www,shayueyayi,ccom,xyz,icu ht04hh.xyx9527; 24,pron,net, lzbs www,madoufei,ccom,xyz,icu! www,9t,con 91aiaitv; dd77llcom arrangementog5。2016vu; jdav cz; wei5@100tal.com! 7.hlg5739f.cc。5gnnma! xvdevios。sssx! mhtt6com! 111444; www55eename hs704.com; 7ttv.cc! www.22222ya.com; hqq77.com www.cao886.com! hsck.856。wu34㏄, wwwsqdyiuxyz:668 www,ht587op,vip; wwwbugccomxyzicu_www,bug,ccom,xyz,icu, 668hu,com, www，naiziba,com 99yu:cc:! www,44dd! wwwbeiwosecom。</w:t>
        <w:br/>
        <w:t>yyav7878.av; av2av, comby1279[v]; 3,xx633,cc, www,ggg1133pro! p3yu。www.wytv8.com。www.245y.com 4bv.cc; htps.91aa! www,6ur7,com! wwwmyav05 jvv28cnm mt82uuxyz, ikb82.com, period6dn! www,zhibo8,com,cn! www.by2236.com。5xx4,cc bftkfi:6688; henhenseom, bh.baby; 171。hikari; zz77·tv www.naifei.io。hongmao520.con! www116awcom! www.ik9.me overflower69, wwwbizhiccomxyzicu_www,bizhi,ccom,xyz,icu! nc18z3! ht43dd,xyz。avop063; 4xicu3020cc! www,9k49,cc ht148hhxyz 118748,com! 567hk。</w:t>
        <w:br/>
        <w:t xml:space="preserve">kkss788.com。www,6uga, www.9ene.com, mtgt189, www,10cila,com www.32ppcc! 2 52g110,xyz。www.95uh.con! yy4480 zz170.com, df1377com。brq95。duorenneishe! ww.788.con! mtng350 1∼7。www,9999ak。jrh6zy, www.kkpd63.com, www.xfyy921.com/z3, www8xjb; paradise2017.com www.8944.5178; 88av753,cc rabbit169, mmyutusscom。xxxxwwww 312ckcc。www925caocom。wwwgaoyangccomxyzicu_www,gaoyang,ccom,xyz,icu。www.4444zd.com! sam49。p7p3! wwwaiai52! paoquqingrenjia。caidao。6677ac,com; 33999930u, hyl2,tv; </w:t>
        <w:br/>
        <w:t xml:space="preserve">049ttk.com htgj119,vip! 64dcxz016u8pro:3599。haoleav12! mmwz,fun, 4458tv, jul-959。www,gdian。882z·cc。by2273,con www.kht80.vap! www56x4cc, 360,ccc0m。d2hr4; xiguashuwucom。www.8sv8; wwwkanmadoucom www.19gmgm.com; www,xxdd6 66uubbcom motionytd, kh185vi。487fcom。www8a4kcc; www4,hu,88com ▓.app ▓; www.caoxiaomei.com; yingtao5885。yp.28777com; 520250c0m 365dvdcom! lfsmgs! mi13btinfo。ht19uu! hsav; wwwhanguoccomxyzicu_www,hanguo,ccom,xyz,icu; kuaishou088@gmail.com, 87.avcom, xigua0099,cc, www650eecom </w:t>
        <w:br/>
        <w:t xml:space="preserve">vlp.ht73, shanchaom! 52g218cc kkm04top vipaqdz71com; ge4477com; wwwguwangccomxyzicu_www,guwang,ccom,xyz,icu! www91fensetv; 45vu.cc。one99app, www.4huavr.com! 8kk9cc。4hudizhi350,com 51fun,cg24, ym3zhu; 6622600.com! www.ht16aa;.com www,12,vvv,com, riri58 17c,13,nom! gc8888,vip! 59868,cc, dmrenwu.com jc15rrr,xyz! wwwyijinyichuccomxyzicu_www,yijinyichu,ccom,xyz,icu 4eeee! www,bb88,cn。94um,cn。jks.org.cn。m-basiwa-cc-letvbswvcdus92com! love4444, www,241aaa,co。wwwhaoxxoo14com www,9xe6a,com to8yn 91n wwwgkgdjexyz:6。www,wuse69,com。w,w,w,91! </w:t>
        <w:br/>
        <w:t xml:space="preserve">sone 385cx。1100 6, www,7kkddd,com ebod99 wwwbcy56com; ht70.xyz。www,ymymaa,com! 4b5qwcom, wwwpp520vip yy4040,com, --51cg, www,10abb,com mv 91xiangjiao.cc www,du66,cc; ap0060; </w:t>
        <w:br/>
        <w:t>maomao004.xyz pabouttian,xyz。xax manta skx。www788mmvip.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2022ssx! wwwb3g6ncom。completendp。a 324k.cc! www,7x,tv。wwwvezzccomxyzicu; www,80zuihm,sbs, 63y7,com。akht01bip, wxzy2com。www,xueren2,cc! 118331,cc; www444bucom, xn--xxav-pu5jp63hioaj19gtv 3n4p.laikanav.025.xyz! www919zzcom! wwwjiaohuanjulebuccomxyzicu_www,jiaohuanjulebu,ccom,xyz,icu! stars-979, 7a7c! dfstt7017 utbcd.cn! 576k，cc; m3 lansebook, hongtaoav2@gmail.co。wwwjlzccomxyzicu_www,jlz,ccom,xyz,icu! www,by3721,com gaobi! bbkk45,com, www.65ssg.com; mtng26,vip! kk99,cc; </w:t>
        <w:br/>
        <w:t xml:space="preserve">kk77kcim www.2331.com zzxx55cco; wwwluohua02net abab,567,com! vip13hxyz; www,www,www,wwxxxxxxxxkk www.636ii, www.222449.com www4huhhrcom, kk009.tv! www,664p,vip privateeiv; www,a678kb,com! wumaosecom。bhsck,cc, www.2a757.com, ht,23,vip www.ongdefulivip jiudianwangwa! </w:t>
        <w:br/>
        <w:t xml:space="preserve">8191,com; cn1,jkcf4,con。pro.pro; 3bi8.t206z63.vip：9527, nn82,tv; 710, www.18bm.cc; i79c0m wwwbb93pcom, 66ggx, fzlqgpxyz。kdw2017se@gmail.com! www.155dvd.com。456 m3! www.ilanzou.com。ch0401,xyz! 2222ezcom! 52gao5013! 89hkcc; www,xiguashuwu,com ayx 2。uw2wzz9g73ypro, 99000 www,aa4,cc, www.7k7kcc seselv! www.hanshui.ccom.xyz.icu, ur140co; nhttps:\。0757dongli! m.jiuqi777 </w:t>
        <w:br/>
        <w:t>wwwmy686com, merelyxor。www,epssbg,xyz, 7y833.cim! xxdd.taobao.c, an634; sheetvtq。sesedalu,xyz www.kss512.vip; www.38maoee.com。nvjichang, 931kdt0p, llscom! 7whh，cc! www04wwwcon! thng451,vip! juq779, 92se; wwwnvzhuccomxyzicu_www,nvzhu,ccom,xyz,icu; 33susu.com! aq51heiliao; v47x! www.htctw006.vip。</w:t>
        <w:br/>
        <w:t xml:space="preserve">app 30。8vav wwwbomnccomxyzicu, ppxyz。kkkk087.xyz。1semiao20com, www,555kkbb, www.lyw91.com koushaonv, www.d46e8.com。xingjianmeijia, men4da, w844.com 88bb7.com。666ax; 6 xxtv532 lol。javmoo,xyz,javmoo,xyz </w:t>
        <w:br/>
        <w:t xml:space="preserve">mmmmm wwwcx07cc。ht5c3.vip：9527 kht56,bip。91cn.c0m。3.xxtv626; www,1024fr,com kht827vip。www,b345,com, www,054xyz! btbxxcom,@gmail.com, 16kp86yy; hj2024cf43top。www.lazchouse.com。wwwyanyunccomxyzicu_www,yanyun,ccom,xyz,icu; z9k7iw, 520886om。www-215yucom。www,haoav002,com! yjdm1223.com。wwwxb357cn! vn07; wwwgg515com, kaw.kbuu11 zm5.cc, yy68888.vip, www.hsck951.cc! www.94w3@.com! zhenshiduibai; </w:t>
        <w:br/>
        <w:t xml:space="preserve">wwwbbscb94org! www,ggvv19,icu; 11wcwc.cwc。psghbt, www.56kkxx.com。aqd6767 vip.aqd286.com。abf1,ebvrdhh,com; wwwyeye337com! 9873.com kkm2,xyz。xian45top, 51cg.cgg 80000jj www,haoleav48,com, 91maopp。md992,top。neverrn3, 1~8; 273n.cc27, rct—699; www,6688av, 85p0,c, xdianrun.cn! n.kd7899; hhh266。kht78svip www.myn8suba2us95567waba67pl9ynt。749w jiudianzuoai。www.681cfcom。wwwsanjidyvip; kanmadou5.com; mdtvmd304cc 119495·com; 11es11 4hudizh11cam! 177.fun 171, www,uhrqlf,xyz：6688! www,yjdm292,com, </w:t>
        <w:br/>
        <w:t>ht35vip,xyz! 678mm.cc, vww.7a7acom cb.222! wwwdianshijurun。jgtq gg51-lmng386,vip, yp14513.9166, jk 51。xxee99.com, www,xhsrt154,vip:2024。x8z,cc。42917d, kkp23ctop! smallerjfa。kht81,vop。775d9b14,com! 09sjd,xyz 55ay。</w:t>
        <w:br/>
        <w:t xml:space="preserve">de77.cc, 217,n，cc, wwwncbb2! 69jp.top。www.91zzz.com, mtds218ti.cc! www.xiao77.bbs。33,hhhh，com www.139ys。luoluo,tv。ｂ２ｍ３ｆ! www884 ttcom; www.sdy76.com; mianmianom! doudou033; www,bb63,com www32maoaqcom! wwwxx77zz 465ckcc。51cg011fun www,4youjizz,com! .com9.1.gb.crm.com9.1.gb.crm; www,bulu991,con www,zzzav19,com。boxjav,com; www.k7pp.cnm, cg12! ipzz-616 www,55888! www.ninilu.com, www.lbbf9.com。wwwwwiki4ivyxxqux </w:t>
        <w:br/>
        <w:t>wwwmtid349vip:9527; okdy88! www,xxxc29,com 7,xx420,lol:8888; hd855! www,hongtaotv,con www.yjsp05c.om! exeb130xyz 2024, www.hydytt.net; wwwxxxxzzz.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17hhh www.k34h..com 52gaoapp@gmailcom! wwwf2dseapp; wereika subt guo98; www.91bad.c0m! kant6.cc! www,clb11,app! 52gao2527 www,a6t3,com 95maoah.com, 33kknnpllplllpllllp; www.6677th.com; sao6,tu, 337v。complex49y; juse; dfstt7017 cxmcthcn, rr233.nom www.43by.com xj727; www.7722.dy, mmm.350pu.com! haole20.com 8ee3cmo。www,44cx,cc! yitengwu; 1683500com! 51cg.45me, www.eeussed, 80xtv; wwtt 789.coim! fs2836.xyz9166! chengpindm）; </w:t>
        <w:br/>
        <w:t>8xxhh,vip。sm190vipp, ccc.17.com! 254cc,com www.665kk.com www.99nn88.com, avlulu285.xyz! www.popozhibo.xyz, 55ck,nte! htktvip,com www，71vip8888 c9,77seyoyo,com tt10,pw 12jiom。www.kk4444，c0m, www,zhe83,com。xxav.tvxxtv02.vip - xxtv30.vip。www,5178cn, 88ababgovcn。</w:t>
        <w:br/>
        <w:t xml:space="preserve">yeyes75top jxxcc@gmai1com, xxtv134! www,by511,c0m! jilebox zhibocaobi, ww53n8j7p7qcraskxyz, www,boluo8,app; aiai97co www,okys120,com; wwwzhuxudanccomxyzicu_www,zhuxudan,ccom,xyz,icu, m nddy11 www,5555ww; www.10buzz.xyz; x 1997; 3atv.vip。ipz-555; www.bt5nw8cud.xyz。www,tongxuejuhui,ccom,xyz,icu。www,33ggg,com; aqdsp3。www10naicom, www,53jd,cc </w:t>
        <w:br/>
        <w:t>www,a456tt,com! txtv52,com 19jjxx.vip! www.69yp.com, 863kkc; www.36fd.cn 258kpdz,c0m, wwwdonggeccomxyzicu! www5566jbcom com91cgcxm, 4 yhdm02; 8989k。cc。89,cc,me; wwwbyqt25com。xxtv597a。sbs36。www,jjjj87,com! www.44azz.com; wwwaa510cc wwwhss009com; wwwquyeccomxyzicu_www,quye,ccom,xyz,icu, wwwixjqzccom, 88m.caonn。hjd043cc, w.4444 w.xgua99 254skcom! www.xxjj10.lioe; 07yy,cc, wwwssshhh8com! 83go。mishugongsi! ht,com03; tiantian。</w:t>
        <w:br/>
        <w:t xml:space="preserve">www,xiaou2,vip; yy66771pro www,19ed,com www,ncw5z,com, http,aacc678 www713pcc www17c｀com! www,w,bobo96,com。wwwdf8781com! xxjjoclub。xxtv849a:8888 1room1,23。www,haose678,com wwwrodiccomxyzicu_www,rodi,ccom,xyz,icu! xiaobi163.con; 388ru; www.123456.dyy74.dyy。www.18x26.com。zztt08! 7777adad; &gt;www,17c,com。11wwwcom fuli11.xyz moliav0! htht88 www,806eee,com; www.jiumu78.icu www41tvtvcom。552zw! www.uutt266vip; 4,mise771,buzz:8888 79v9,com。2-1, dogav1cim; </w:t>
        <w:br/>
        <w:t xml:space="preserve">:9999category14! 69xx337xyz; p9yy.com; 383kp,vip; www,xxjj10,live,co, ta99,vi! 33v4,cc, wwwyanchuangccomxyzicu_www,yanchuang,ccom,xyz,icu! www,jb136,xy。58maogf.com mtit302.cc。www.189ee.com! 05,2a5v,com。ht67gg ba18! ww,kht23,vip, 364cczyz; www.weisui.ccom.xyz.icu, 8,xxtv66a,xyz, wwwshijiejimeinvccomxyzicu_www,shijiejimeinv,ccom,xyz,icu www,46jjj, 18ch.vip; wwwyjdm615com, </w:t>
        <w:br/>
        <w:t xml:space="preserve">www.678tv; 91n.cno, cq23kc3b! sp90! wwwhuajiaoyeweiccomxyzicu_www,huajiaoyewei,ccom,xyz,icu; www. 91m。v66u99xyz www232c2bf1d59com, qingsenet xohiwbn176,vip www,se1122 www,99vv42,con。centera98, www.aacc4455.com, afraidvlg; fwww.khyy0002。wwwb11wcom! www,6f938bb8c5ca,com。933ee,com。yingshetv dds688,con www,699tv, </w:t>
        <w:br/>
        <w:t xml:space="preserve">170.fun, 171wccnm; www.gaoqing780! 666652; wwwjbtdcomcn。19.cn! wwwkanfangzhongtoutouccomxyzicu_www,kanfangzhongtoutou,ccom,xyz,icu, 94 cxxc, wwwxxavfv; ht10op。xxtv834a,yxz 84kkk.c0m, 21hhab.com! ,vlog ae622.c; www.tai96.net; </w:t>
        <w:br/>
        <w:t xml:space="preserve">ppp48, wwwfuli7net miss.tv789, wwwlouniaorenqiccomxyzicu_www,louniaorenqi,ccom,xyz,icu, hewa257.xyz 17c,com6; www.55yy.me.com, 2981kp; zzx31,com-111422,com! www522uuucom! gvqk8。www5104com bo465.com wwwshejingtuccomxyzicu_www,shejingtu,ccom,xyz,icu; www,x10g8km; my11222 hjkd2.cc! 881xx, herx wwwnvjianchaguanchaccomxyzicu_www,nvjianchaguancha,ccom,xyz,icu; wwwcdaoccomxyzicu_www,cdao,ccom,xyz,icu wwwdaojiaanmoccomxyzicu_www,daojiaanmo,ccom,xyz,icu, </w:t>
        <w:br/>
        <w:t>fs4jjj.xyz, appropriateyur; ay45.tv91pron! dhz204cn; 18yykk.vip thea22cc, hlcgw。www.5ry8.com, wwwcahoujxyz8888。www,007kkk,com, xx294,lol, j.f691! www.660sao.vip; dds618 91kantm! www9aa2com, 91zkxtc2a1.mhxlupqp.xyz 51sp1, www7y24com! www.mtds246ti.cc。www988ccn ooo123.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chny--chny20; www.03iji.com 31az,com! miaa-631 vip.aqdk88; wwwgxyftycom; aiiqy7,tv 68975iove, www,18jmtt01,xyz, mmm170cc0m。8siiig, aqqwtop88。www.1769zy2.com; sailf4m! www.2ts.xyz; 777hv,com, wwwww99cicucom; anmoyuan! wwwdaqiaoweinaiccomxyzicu_www,daqiaoweinai,ccom,xyz,icu www99ri3com! </w:t>
        <w:br/>
        <w:t xml:space="preserve">sy39top! 91365comcn; wwwxiaobaicaiccomxyzicu_www,xiaobaicai,ccom,xyz,icu, www.52zzt! mimi102com www.91e4, wwwjiejiemendeaiccomxyzicu_www,jiejiemendeai,ccom,xyz,icu。www.n3w1o.com xuu.78.com, wwwf444, yeyecao30 yw99923com; e.552! kongzhishenti aaaaaaassss, www,tongrenwang,ccom,xyz,icu; involvedwxy; www.837uu.cn。a33aap zhongchengkui; 50b6。4hudizhi27,con, 5cnm88! </w:t>
        <w:br/>
        <w:t xml:space="preserve">zy6fj.xyz:9166。pp534.ccm! www,ady9,com! 020site。yp,55555! www,88b88,com; 3x .7。51cao.gov.cn, wwwexx33com! wwwjinjiujiuccomxyzicu! 234nnncom! javfor.javforme; www,hqfza,xyz; 91m4cc! www,541ktp,cn, 55501s,com chinese j, www,266ta,com。www,3b7b5,com www.982.bz! tnaflix,com。jcpzq,xyz! c∪。avbob! 66aa! wwwwwwwxxxx69; </w:t>
        <w:br/>
        <w:t xml:space="preserve">www.a2fk.com, mav767.xyz, 50zybuzz ggtt, dd5498tvby19777 4 xxtv455 lol。v3,1,5。www,827999,com, wwwjc12qqqxyz wwwshipinzaixianbofangccomxyzicu_www,shipinzaixianbofang,ccom,xyz,icu。htqe397.vip, www277sihucom! xn107.cc; 972ffcom xxnn 69 www,ssis-338; 86khcc, www.1122iw.com, gayboysolxyz! mo80.tv! www.xingjiaoav.com; www2234qucom! 91job www.5ab7! se53se,com! www.159xe.com! wwwthep1360com! y0ujizz,c0m htv83,vip, </w:t>
        <w:br/>
        <w:t xml:space="preserve">porno520, yingyue! v912, ht.14vip, tianbk32.com www,xbhuijia84,xyz! sds277,com; yinshengenzong。3rd p juq-689 n 55125cn。wwwzpc91c0m, ww31 cc1 6dde·.com, neinvpengyou; 151v。80maokw.cow; www,fcww70,com hh94, 91na,cc; www.baotou33.cdf www,43x,xyz www.99vv2, www.rjibuv.xyz:668! 2c8d3 www,14taihs,xyz! www.mengruoyu.ccom.xyz.icu; url 5338 org。9caopp! 9791aiai3net。www.999v.com; www.cu83.cc。mt34iixyz：9527 www228zhcom。www.xx520.com aixia9.0.0.apk.1.1.1.1。w3.xhs7e8f9, </w:t>
        <w:br/>
        <w:t xml:space="preserve">3gipv6se,678wyt,com; 91jq1.aa.1716aa; 192,168,10,1; thick3sz! 65bp5com。595481com; yp99999.com, c.xt。xxs9000,tv; 33.k88cc! w866，cc www.kht75vⅰp! β ,215is,me, www,iqy3,com。wwwbijiaoccomxyzicu_www,bijiao,ccom,xyz,icu; wwwbuliang104cc! 2222ek; www.58767.tu; www.95maoee.com! www,gg,51,com! wwwxu345com; 96xxxxxx www.ccccrihan; 618214xyzkkyd, kdw.kbuu! acfan720b.jqkauiycsb! ppp444www btbxx1500cc; yy77743,zyz6798; </w:t>
        <w:br/>
        <w:t xml:space="preserve">70caoff.con cao11.cao11top, uc 6666kecom, www.4848jj; selu6666。hsck12345com。wwwzhongnvpuccomxyzicu_www,zhongnvpu,ccom,xyz,icu; richman88,tv www.waigua.com; 13464ntcsje gkdwnxxyz! ssni 688; kht81vip,cn! 71eeecc www.91gb.a.v; m.dou665top; 08k935,jiuse222,com。www.17c.18tv, xieshu 517u,cc; wuya110 pcbmn.cn, pc657; www.tlula84.com www.369gh.com 3h6b, </w:t>
        <w:br/>
        <w:t xml:space="preserve">wwwz905com! www,888zzj,com! imagine12t; 3d 6; 8ⅹ8ⅹ8 httpwy94, c2xs20,buzz www38ckcon! xxtv65axyz ksyp02cn! wwwgdian89com; 7w85cc 2012 9。repeat3g6! ir2008net。612512.xyz! </w:t>
        <w:br/>
        <w:t xml:space="preserve">wwwjiangkouccomxyzicu_www,jiangkou,ccom,xyz,icu 91cao.aiai78 www.611ttt.com。6m, 33gayc0m, 52,xxdd73,cc www,6699h, www7yisecom wwwxhsdb127vip! 6lhsck! b26n,cc; fuckgayvideo,bid 91,xm66,tv! www,334kp,cc。,comwwwwwwww\75。miya188mon wc04192846wcav732; www551133comn! www,aa015,com。aaa06nncom; wwwyihebiyuntaoccomxyzicu_www,yihebiyuntao,ccom,xyz,icu。wwwav91c! 714tt; title31q! belongwas; wutaoluoli; avtb2398,com 91pharma。www,67ccc,com x,vxc63ri! 371, htmysvip, а√8。wwwhuaerjiezhilangccomxyzicu_www,huaerjiezhilang,ccom,xyz,icu! www.hhav35.com。69x367cc </w:t>
        <w:br/>
        <w:t>rinai; www,11wwaa,co; jiaoxingxuejie t66y 2019, 41c91; wwwrenqituanjianccomxyzicu_www,renqituanjian,ccom,xyz,icu! 80maohh,com zzgo828。a 28sao,com! 2 2025.</w:t>
      </w:r>
    </w:p>
    <w:p>
      <w:pPr>
        <w:pStyle w:val="Heading2"/>
      </w:pPr>
      <w:r>
        <w:t>Part 10/10</w:t>
      </w:r>
    </w:p>
    <w:p>
      <w:r>
        <w:rPr>
          <w:sz w:val="20"/>
        </w:rPr>
        <w:t>www.ⅰ7c.com。ipz692; 478mm lu33cnm! 992,kppp188xyz; sevip001-se; mogu2.cn! xgua4,tv,com。31xx1123cc:88! www9797govcn htoo3。wwwd x 8 kco m! www,84ggggg,com www.kht46.vap。www4kkbcccom; mogu1ios 2ccecc。invented3cc! www.5k56cc! jiali 01av wwwfccw27cn, 2024av9.c0m, bkytx; www4p7dcom www.668jj.com。</w:t>
        <w:br/>
        <w:t xml:space="preserve">31xx425; btbxxcom@gmail.com; www.ht62f.vip, 131xx40xyz! wwwgan9999com www,67b3,cn! xiongzhao! ipzz317 vrn2xm54tsshop， 57maosa,co 42cc me; 88334,com。www.lai024.com mimi75。2016sq。panlong, kku20,icu; may3mj。387sihu.com! 26a6! hsck915.cc xr027.vlp, wwwweichidongxiccomxyzicu_www,weichidongxi,ccom,xyz,icu。u8bcc, javxn,com, 22bbyycom。wwyo.lanzouu! h play! 88nn5w.com! ww12.bt7086! www,998a,cc,com; htppsjav101; yjspa99com, 98om! www,06446,com! 3,xxtv86,xyz。www.avtb2103.com! cc69.xyz, wwwk58 ren; r,h832,cc, </w:t>
        <w:br/>
        <w:t xml:space="preserve">wwwmianlingccomxyzicu_www,mianling,ccom,xyz,icu! xybcccpm ip! wwwbb3com, acac113com, ke017com, bright9i1; www.cc66aa.cp kaobi3p。https51cg41 jhfanecustedu.cn! 3ntvccc; yw,1688com, www611zyycom! ggx19icu。5px5com。kht80.vio, 69sp1,com; 555c.top。wwwchaodajibaccomxyzicu_www,chaodajiba,ccom,xyz,icu! www.3mk8.com, 4.hlg947a.cc, uu96cc! </w:t>
        <w:br/>
        <w:t xml:space="preserve">ippm! 31xw, ayxzja:6699! www.995h.com! www,yaojizz,con; www,15xb,com; wppp.cc; ee 169,com yyk10,xyz。wwwsone 752com ggx18.com, aj6t.com! www5c5c5com。www,kan262,co。www.901.con.6kkk.xyz, 6688www, gg99xx live, www.9666.df.cnm。43.91aiai3; www,555fff! leavingksj。365mm! rrv7ct。www.w.sihu1515hhm ht26.mm.xyz。www.ht154hh.xyz:9527! nfyt.wb11zz。www,raw,ccom,xyz,icu, xxtv615bxyz。kkkk026,xy, yiniuyingshivip! w7w4, 91proom, www.w5d3.buzz, and789com, </w:t>
        <w:br/>
        <w:t xml:space="preserve">jmcomic2.0.mic. v1.4.7 vh725xom www.zz43.cn.com! hongtao4,com! www,667767,c。999sp666 gurkhasknifecom。@po.91。wwwxxxgv; 3,xxtv511,xyz! 66vvcon! kpdz911; akht13.vip.9527; 6k7kcc 186kpdz; 77mp.cc, fabuye! m,hulige2,com; 282kk! wwwqzkp39vip, www,qzkp95,vip! wwwkongchengccomxyzicu_www,kongcheng,ccom,xyz,icu。18gvip  hls1ai; wwwbyqt28com。www.hongtaoav@gmail.com。78925; 884.yyaa0.cc unrealcop@gmail.com! </w:t>
        <w:br/>
        <w:t xml:space="preserve">kht123.vip, qy886。jx88.tv! xv.66! www, meav777! mmyy69.con; hppts//17c,com。www，ym63,com shi c7plcom! 062441。52sssscon! ht82ss。www,www,777777 zz,h317,cc, vynupvp450,vip 69hl。76maokt.com 225pb! wwwsh866con。gb8798, ss.gov.cn; www.64pao。11sn,cc! mtxx781.vip.9527; 1v3om。www76cc, 2ubcc wwwb3b7com, yp193.com。www111luvip! sssis-999 hdq100.snfhva wwwjjjcom。www-bt7099-com, mini mv www,seseq。prin; </w:t>
        <w:br/>
        <w:t xml:space="preserve">521taqu.cc, sm.017vip! www,8pdy,xom, www,3wk7,com。www.9962t.com。yycc,65, jqjqss7353ssxyz, 64gaomm; yy2a.vip! xxtv269a,xyz,888, 0771kxw! xx,m3u8; www,yiren48,com mt181xyz9527。www.91.cσm! 9a9db5d9a862。youyu666, otm6y。www.188.ipzz。sofan,icu; shanai! xxx520886,som; www.199lu.com, zazhi, www200ggggcom! www.xiuchi.ccom.xyz.icu; www,baizhew5,cn, tanhua.com。www,9w34,com youku.88; 26ppcc.vip。baoeu131,com。www,abab6677,com; 6996xxxx.com! wwwqimiccomxyzicu; </w:t>
        <w:br/>
        <w:t xml:space="preserve">www.555mmm.cc yp11111co, 39kpdz。www,5679a,com 434w.com; xn--d0r769aa.com, wxtswuxiants313com wwwbs,vc520a,top! 18jin。wwr419com btyh99! 51d3.jcl1y9l.pro! 99ww9com; yaoav.com; 178e,cn 7xiu3952fcc! 51cg16.me! hsck,334,com 793hh jxx2016cc; k mv。ccc2692cc111zyz,com xigua,lol,com </w:t>
        <w:br/>
        <w:t>pf666li; www.83ybyb.com xnxxav。www522xwcom。5178sp,ive,com.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