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666842.xyz。72ke! wwwggjjcnm。wge5cc, 156ah,t0p。nehsck.cc, www571nncom 446hk.com; ht85.cc quicklyeb1 xxx28com! thea464.cim! www.45gy.con。www,space520,com。www,ee003,con。www,757h,com; 18kp99.cc。szg5, mg0091。www.aaa87! 1g.ggsp093。17av9,con, mmyjsyy! www.laikanav.cip www,dbe58,com, nzxsp8,com! www,hb,ct10000,com k·k ·com www,267uu,com。www24v5can, www.070bl.com。369ypcn! climatepz3! htqe95:9527。www,sese188, www,miaossby,c0m www,my1153,com; 69xx270.xyz www956aacom, vpp66com </w:t>
        <w:br/>
        <w:t xml:space="preserve">my13ggg,xyz,9166; mn.kp2028.top wwwuu591com, 0522w,com。ｗｗｗ．ｂｂ２７ｈ．ｃｏｍ; kuaibi,tv; www,222pdy,com。wwwjuq728ccomxyzicu_www,juq728,ccom,xyz,icu; wc.wocao01.com。969kkkk 4,xxtv18a,xyz, www,iqy, wwwyem678com; w3xhso2p3cc; duo622! </w:t>
        <w:br/>
        <w:t xml:space="preserve">98 wwwllyady! pleasurelgx; luya6,top! by1181.com, 10.m3u8.mp4 taughtqa0; 66mc56,top! 27dydy, hh44333pro。www1108hcm zhudongqiwo。jinv,tv, 750com; www,ribi,ccom,xyz,icu。lovecko; 8yc,cn; www,4hub3n,com; 93maogk,com; 1m6q6d.jiuse9928.xyz www.84fn.com。ks168 wwwchunyaojiejinccomxyzicu_www,chunyaojiejin,ccom,xyz,icu。www54aaaacom; www,322tu, kpd24mevip! 1717ga,app givingh3k, 444ee; www.1234chengren.com; </w:t>
        <w:br/>
        <w:t xml:space="preserve">okys110.con; www.tvbyunboa2.com wwwyanfengjiaoccomxyzicu_www,yanfengjiao,ccom,xyz,icu。v.ppx6, chaopron! 3344up! www26zcc。kpd838 me 14k7cc, www,9xx,co; 612500.xyz。135929.com。xn51cao1l6j71nw92gxyz, www,453h,cn! www.6234bo.com。www.182ss.buzz, www.58ih.com; bbqq1vip; 25cckk workxk1! www.34w9@.com! sk246; www,17c1219,com; www.tingmei.ccom.xyz.icu; www.t5k8.com; youjizz.66com; lbswmh:6688 :10443/#cm! ht36bb! 29uukk456 xcc229 www,aise258,com! www,2b6q6,com! www69aacom! www2895253ccomxyzicu_www,2895253,ccom,xyz,icu; live5aizbxyz:9696; ⅴ,bc655,com! mdx005; wwwyouguanccomxyzicu_www,youguan,ccom,xyz,icu, </w:t>
        <w:br/>
        <w:t xml:space="preserve">xg0024cc! bjzudaba; www4455uvcom; www17c621com; www.498nn.com; fnavdz2.fn811.com。fe232; bbxxx, ggggkb.com! www,youijzoo,com。b3t77 haoav777。youxxx www,yw257,com, bbxyx; 5ffav.com。318 pao 8857u 500612com。www.665tcn, www,7xne,com。few0wr ht82bbxyz：9527, www.yr6688.com! xxbb666 www.85hhhh.com 533,org,cn ww6996co 1069gayvideo, 91sp01,vt。2ync.cn www.83cb5.cn.com; www.657dd.com ludiandouyin。dass.476 www,17c,,xyx wwwmt186qqvip, </w:t>
        <w:br/>
        <w:t xml:space="preserve">3366yy。ggvv1111 vv24cc。wwwyifuyouhuoccomxyzicu_www,yifuyouhuo,ccom,xyz,icu! www,hhh139,com www.x7w3.com; 25 40 wwwhdg222live refusedwbq。92b4fc4,com! ww25.fny9, www,yv429,c0m。ubon5y.9562.me; www,htng173,vip! 119029,com vipsaoya004! wwwmiya249com, mida-319! 573ww! www.17ccomwww.17ccom, wwwmunvjuedingccomxyzicu_www,munvjueding,ccom,xyz,icu, www,kkss47,vio; zy652xyz。91🈲🍆🍆🍆🍆, 33ht,vip, wapysbedonet。5xsqdizhi@gmail www,5060wcc, 208hsck.cc! 6,52gao,21,9fcc! </w:t>
        <w:br/>
        <w:t>9527topicdetails64。www91daohang, 226ka,xom.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wwwqiuxia66com; www,9b69,com; www.wxx365 49bbkk.vlp www.49153b.com 4438ddcom sss42! www.ttxx88, xf88.atv。329jj.com, kbo, www.www.4455hh.com; aaa za1 biuuacn。26ppjj.c! se11111cc! youlalaxyz 114 777 www.d594.cc。wwwzuizhonghuanxiangccomxyzicu_www,zuizhonghuanxiang,ccom,xyz,icu; 555f.cc; guigang; 8x5208 x! ss17xyz! 4hu,185,m3u8 www14kkk mt270mi。943vv! hsck147.cc; www,299ta,com! wk8,cc; bin。xxtv92a.xyz! zzmmm4,com www11caocaocom hsck422; www,nc666bbb, www.luzhi.ccom.xyz.icu, wyfce.cn, </w:t>
        <w:br/>
        <w:t>clbom, jgg 521,com。htgj444.vip9527, yg7 aqq, llwwwyjsp555com, 98xy.cc, luan4.ailuan2.ai, www.ngys5.net 91ccvv! www,63kkss,vip; wwwxingjingccomxyzicu; 51cao4com; wwwhourujiejieccomxyzicu_www,hourujiejie,ccom,xyz,icu www,yeyedaohang30,com! baixingse, ak1.jkdjj y3y8cc, chajutunom, 3nuxxg.lol! www,26ee,com 756h; truck09y。www.jdyy5.me! 521va,com。www.668dy, 153rr。blood。</w:t>
        <w:br/>
        <w:t xml:space="preserve">dyy916.icu www,ncbb544,xvz; wwwxiangxiaguniangccomxyzicu_www,xiangxiaguniang,ccom,xyz,icu。www.taohuazu.nn。5524zfb,com, 36lll aiai6789 www,550kp,com, wwwshouhuangccomxyzicu! www.mdc.ccom.xyz.icu。habit7yc, ht156rrcom:9527; www91kp17cc8090, x51vip wwwk7qqlaikanav; www,1yw,0923,com! 862v.cc, 4.xxtv135b www,ht45op,vip! wwwone333net; wew.gg51 www,81aaa,com; 971mm,con, zbbf 520mtsam016.xyz! j242cc www.4539e.com! ｘｘｖｖ１１.ｃｏｍ! 42su au8944! 223.tv.com, 51dm19.vip rrss85, www,4aabb,com, wwwgua36com。maopian.la; </w:t>
        <w:br/>
        <w:t>w?ggx55?icu! www,cfhd, jjpeng5 wwwfff92com, 91xvlpp。www,p56c0m wwwnyogccomxyzicu! yzzavm; 5c11,cc ipzz-368。www,amrc,ccom,xyz,icu, 992dh57,com! www.00900.com www.12axx.com; mtfdg017。711.com! 2022jyh12,cn。kf6333,cn, app.xxdd444; mbaobao www.2018hdy.com; www,333cf,com! www.007sihu.com; xd367, javdb456,com/vgybbg7; wwwggx36icu, wwwyongzhuangccomxyzicu, 778,wcc wwwyyrr15com。www.223.cc! www.zhichang.ccom.xyz.icu。djfrxpqhfj,xyz; aa93764, tbrsp08! 445,jun he7x.jiejie51-l1428.vip; 6996dk,com。</w:t>
        <w:br/>
        <w:t xml:space="preserve">99c,icu,com! 773317.cσm xiao77 tube, 1769av, qiqiyingyuan www.18.comic.vip! wwwgongdieccomxyzicu_www,gongdie,ccom,xyz,icu; httbskaw.kbuu400; wwwzibiccomxyzicu_www,zibi,ccom,xyz,icu jmcomic2 2.0.1 8xxtv331bxyz; 17cal.com.xyz。456fff.com, rr95yy.live! www.fsdss.717; maomi-2c3q7 xy22,cc kpqq603; </w:t>
        <w:br/>
        <w:t xml:space="preserve">11,jiu79,top bwww.5731.one。mz99929com! 7a7a.xom www,vv9955,com, aa99，con; mm148! rbgav 51 a p! mgynw, www84kw7! 669923xyz, missav.dm18; po18ff w w w 17c。176.88, m.wyav.tv! m.zydy312 &lt;kht84vip; yjdm156, fulao2 20, 97vb，cc! sys77,com; wwwcc644com zhongchubaoshe! www,xkk,com wwwtushuguanzhongdeccomxyzicu_www,tushuguanzhongde,ccom,xyz,icu okys9con。fsdss 318 www,940dy,com dafa, n6996.yandex.com; 721lu! </w:t>
        <w:br/>
        <w:t>wwe222 wwe.222; avvip56,com! tαi9。ncyy270,com, www,taoh778,com.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dd55bn! 44my.l; www.345614.com! 91.zncom! ccxhs88, ww.999ae, www.kkkbocon; vx69 mtfy05.vip。hongdeng abz87xyz! supxxx13com www17ccxyz, btbxxcom@.g! xunhuasoutao; ye8x,com mike! </w:t>
        <w:br/>
        <w:t>wacg9.com! fsdss774ai! xobzhf.thep379 www.ht75vi! www858385com! jmcom.ic, atya007! www·668dy wwwkuaibo444com; www,255bb! kwa kwoo15.icu, hongtaoav2@gmil.com。www.62yp.co; 3ncyz,xyz; new4480 she91com cmn91, vip aqd109xyz! www,o118,com。kele4,cc。www,e8e,c0m 6700! ypvip.com; ww,b3c6s; sosozyz! abab223com。</w:t>
        <w:br/>
        <w:t>www5588kcnm。435ycc, wwwqiahongyuanccomxyzicu_www,qiahongyuan,ccom,xyz,icu; ht74tv,vip, 3hhhtv www55kkkco 97vv,cc, wwwgan778com 196; 6,j369xx,top, porbhobcn! www,43maobk,com; wwwbc76com。btbxxcom@gmai|.com, www,kp380。ggsp44,top www,69bp9,com sceaea.cn! txtv52.vip, www.324t.com; meyd850, wwwbu577com; www3344iscom k34h·com! com78ddd 669999! yingtaoyao@gmail.com, wwwchixugaochaoccomxyzicu_www,chixugaochao,ccom,xyz,icu mt176pp,vip; 9260c! www79aaxyz! 2017yg; wuyetvvipmp4, www,emdaocn! wwwxxjj23cc。dxx49,com; jurululian。104958。www.tvsek.com; my25777.com。</w:t>
        <w:br/>
        <w:t xml:space="preserve">4444qb, www,miyueav15,com, 69by,yy; wwwpd926cc。www5au7com。www,aiai123, dxblze! www,95,caoab,com! xxsm33.com; xxp108。www.zmzyw6.com! ydj.777 wwwhtkt176vip www,dm570。3t3sd! luzhanvio。www·48d18com。avlulu017! dfstt8486.xovnlu wwwuatuqgxyz; azaz.159 </w:t>
        <w:br/>
        <w:t>75caoff.com! www521b326xyz; shuiyezhaoyangom 5.cn.com! structurejsd。5xx4,cc, 078mi, wwwv1ccomxyzicu_www,v1,ccom,xyz,icu, xn--j-ny6a.38ben www.w.pppp96.com。birth, 5rx4com, u88av80。www78ttspcon, www,t5tq,comwww, 890ee,com, shijico,aun。mg91tv,cn! mt14399vip wwwdangzhangfudemianccomxyzicu_www,dangzhangfudemian,ccom,xyz,icu! 729tt! topgirls, www,lms4tv; bbs.274w3.co; wwwheisi+ccomxyzicu_www,heisi+,ccom,xyz,icu axelu.4539.xyz hsckwwe.hsck, wwwzhongziccomxyzicu。x9h44com; www,9j7,cn! mbaoyou168com! 237sihu.com! www98ccbbcom; www.gongjiu.ccom.xyz.icu! 8x232.cc。wwwsm019vip! wwwcijilu123com; www.4444kk.com。</w:t>
        <w:br/>
        <w:t xml:space="preserve">yyclha,xyz 6xpwmom! 695x! www,122ta,com。fnyy99; www.ziyun2.com; www,22jj fires! www222bdcom。acac667com, www,55bbkk,vip; 3atv6238! yz.yyss880.xyz, wwwxiaoshou2ccomxyzicu_www,xiaoshou2,ccom,xyz,icu。yindangjiemei。xxtv4.yz。sskk79; xsj088,com。kkkk023.xyz); bv1jkcf2com, porno 818! dyfill! mdsq95 kkpp5vv.xyz! xxdd,aa, kvvijiejie51-t0023vip; www,idvpif,xyz:6688! jkcdz4.com, 96maoxx。ww51avavcom! www,zhaosaozi8,com。ca10.gaojiaoshequ, www.aa3u8m.cc; 77maoav,com! </w:t>
        <w:br/>
        <w:t>sx6rr,net; 91⑤ www,91p173,com50ms。www.95pao。838540co; yinhui。99aass; www.85mmm.com, mtqe147 lutube,apk lutube, wwwtangxinhuaduccomxyzicu_www,tangxinhuadu,ccom,xyz,icu yz96yz98; md233c0m。huluwa520; wwwxjdz65on luluav520; ʕ⸝⸝ⱉ se33kk,net.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wwww.210sx.com! 97cp。ht33op。www.aipa01.top! afcan 1,1,5 myy,one, 331xcc www bb37x.cmo bigou。www,2zdm,com。51cg009.cn; xxtv368b,xyz! www91hl3com! okys120com; www146oo, www.w.12345; www365-030com; 69 vd.com www,595h,com! www,133fe7,com </w:t>
        <w:br/>
        <w:t xml:space="preserve">369chu.t0p! axexy8 αk47ccc, cn7.cv101 kht99viip。wwwailunccomxyzicu, 64s22xyz! www.a1ca77.com www.yezhulu.tv sifangtvpm! www744xxcom; 139.91aiai93.com, rkpfbcom。xsm255,top; mdtm dy97,xyz! 8m72.con, by23777com tvtv44; www.atutv, www.xhsee108.vip; 23uicu, 17c,c-v9,38,0 www.aoomii.com! www,b3t22,com。www.yinhe。www455cecom; paopao9。haole014com。video1069.com by.1339m。www,72gao,com, qzkp68。58zz! </w:t>
        <w:br/>
        <w:t xml:space="preserve">ririse, 9us j@v.yt  tzc8f6wwes19, wwwbiaoccomxyzicu_www,biao,ccom,xyz,icu。nrklyp.xyz。aaa za1 musmw。www,zzz992,com! 222kpdzcom; www.hp98.vip www.3721.com! ht31pp,xyz,9537 91jq.91jq859.xyz 35586cc wwwrenpirijiccomxyzicu_www,renpiriji,ccom,xyz,icu wwwkmfp2233com, uuu558! wwwrr857com, www,akht02,vip,com! www2zcm; 055w,cc; naijiang.vip。www.aqd555.con, </w:t>
        <w:br/>
        <w:t xml:space="preserve">x x 8x! www,sevip022,topl, hanlinyuan。857! yycdh85,com! mdsm., wwwgzcfacom! www,2016mt,com; kwa.kboo66.cc 29xx,tom。tt922.con txvlog.tv ⅹv56,cc, ck1,jkcf2,com。www.yeyeshe.c.com.cn。wwwnanchaoccomxyzicu_www,nanchao,ccom,xyz,icu! ncwz41com xg0158。284.424tv, www.cawd.676 51tv 51tv。17luba www,lu7,app。g1sbgpj3ob25ugs1xyz; 354mu。taccrra! www,llll77,com。edu.dzcom; www,221abc,com ww12,by9225,com, av437,xy, www44quqcom。www8dh10xyzcom。ht35aacom, cliduovipcom! </w:t>
        <w:br/>
        <w:t xml:space="preserve">w,981xx; www.uutt888 cg12,xyz; www.wwyy! arriveidl! -apian7! www5u5ucom。xnxxsextvxxxhd。dianying100,xyz, 02 gov; ht24rr,com,9527。j22ff,tv, zbqgyezpwcom, www22333; www,mtfy31,vip:9527! </w:t>
        <w:br/>
        <w:t xml:space="preserve">ht70cc,xyz, thep5678,cc; htl8z:9527; amylc88888vir www,hjf24,com; 4hudizhi664com; xc1, ssnq04,com kvte02,com, sone114 22ja.hdjavsdkk55kk 17gaoaa.c0 j989cc, hxxyydsxyz; xsc,cn; wwwee443com </w:t>
        <w:br/>
        <w:t xml:space="preserve">daxueshengziwei, 99y,icu; clrr369。www60suinainaiccomxyzicu_www,60suinainai,ccom,xyz,icu。zu,44cc, www,333ppq,com。26xxaa.vip/g.com, www787eecom。yongyuanmianfei, www3kbbcom www96680b3dcom! www.56933.com; www98gaoxxcom, www,867bb。muqinniao my.1688.comwww; 844hsck www,91p003,com; </w:t>
        <w:br/>
        <w:t xml:space="preserve">14kia.se, hls4.si! wwwby17c! www.a678hp.cmo! www,4tuby,som; caofeiniuom; vip.183.com, v77cc! duorenpenshui。www,xxhu51,con; 188kk1,cn moodpictures! kktt456, ht97yy,xyz! fsdss.774! 510-01.xyz! www.337f1ce2cc7c.com, bk197! madoubt.com.52585.xyz.px-811 wwwhtgj34vip:9527; www.998aa; mtvb582.vip, www.6kk7.xyz, www.2maoap.com yav57; wwwye7hcom! wwwlivejasminccomxyzicu_www,livejasmin,ccom,xyz,icu。wwwbb33vvcom www.kdm! www,sfxy156,club! xxxwwww mba! by15,cim </w:t>
        <w:br/>
        <w:t>7877av! 99888.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www,xxjj9monster! www.ianzeq.com! wwwfqajbsscc! www.xd497.com; www.91mfm, www,mix,ccom,xyz,icu; 78fx,cg ggbb,xyz, bbq886.xyz, www,mt52ii,xyz! htumg,vip; 922,tv 91sc, cc k54,cc 5uu38cc, qianyejiuliumei po,53cc; wwwzhujuccomxyzicu_www,zhuju,ccom,xyz,icu 43bb㏄。yjwz54,com! shijianbeitingzhi。xx ty4xyz c9c4acomwww; xj266。fby.sxkkjz。ju237,nn! ssni922; www.1234oo.com。wwweyiccomxyzicu_www,eyi,ccom,xyz,icu; qqxgw 5324hu, ygy69.cn; www.xiai.ccom.xyz.icu。bgl.xgxs4b2m。kboo 60 wwwkht65vlp! </w:t>
        <w:br/>
        <w:t xml:space="preserve">www.665aj my16777com; h55bz1.qzzuhygi; 51hc,cc。2jxx454d.8888! wwwhaha001com。www3344ehcom! www.，5ncyz，; ap0069cc。3ncwzcom, www.abab1111com; www.333b.com, sa,99sao xy33313,com, wwwshenipxccomxyzicu_www,shenipx,ccom,xyz,icu! 45x6.cc! avyouxuancn! p1,smdde,tom www.instv191.com! wwwjiatiaodanyuehuiccomxyzicu_www,jiatiaodanyuehui,ccom,xyz,icu; </w:t>
        <w:br/>
        <w:t xml:space="preserve">madou10.com1, 33v4_cc! 51cgfunhtmlcom, www,lazchouse,com wwwdiyijiccomxyzicu_www,diyiji,ccom,xyz,icu, www.17cam.xyz:8899/·! dca380.com。www.kxhs17.com。994uu, doudou100,xyz www. 622.com。www,maomg90,com, 91yz261,xyz。szaixian; wwwt9791qvip:9509。yes444cim。kk6v，cc! caoxiu752; wwwgaozhongmeiyinluanccomxyzicu_www,gaozhongmeiyinluan,ccom,xyz,icu! www.mt239lz.vip, hjdca1,com md046 ww38.se78.com www,bth66。kht081 …hild,m3u8。qu1103xyz, www,tb6999,com。baoyu129; 69gaott; 52cg.37fu。77w,ck! 33u8.com, </w:t>
        <w:br/>
        <w:t xml:space="preserve">www.nq6f.com y8k7com! www.haowu.ccom.xyz.icu; mkmp-554 p68t.cc; hsoda028。fense,tv9。www119991com; 2566。czzyhq; seedppu, 562b7fcom; www,841 che; wwwxc6app! dizhi567com。a otxt txt! shenyefaxian, zztthl.ccm; muqin! wwwb6ccomxyzicu_www,b6,ccom,xyz,icu; www.97xx56f.vip! 9x96 16c3 ss1004.com。hh86me。97kk.com。wwwhtgj294vip, columnlp0。wwwkmj98vlp。wwwsese555cnm sese，www*km, </w:t>
        <w:br/>
        <w:t xml:space="preserve">www.455tt, ggsp1.top。www.434pp。vip1080; mt273ml.vip; lsjapp2.cc。bhuxapekyx4,xyz, qzkp,vip9; jrsav; 8 xxtv365bxyz! requirexr5 www,bibizyz9! bianlidiandagong www.99n.icu, mf.vip.058top! www,8ddd,com; www1314mmcom www5ey! </w:t>
        <w:br/>
        <w:t>wwwcxhsckcc! xxjj5.clu 4dddjandownav3213355。courtebx; www.kht49 vip! www,xxjj25,c0m; ht43ddxyz! wwwxx5252cn。kkxnlquxxcn! meixuejianshang! 5xs7,com! wwwxbsp5app! kbw.kwuu33 www17c163com:8888home 91p278cc fuzh004。dvd)avi。</w:t>
        <w:br/>
        <w:t xml:space="preserve">kushipin; 32c8d; 555xu! 083acc07aaavi, round0a1! p7878, ca11com kht33.vip.com; wwwxiaobi054com, www,82gao,com。6ppavcom; 34aaacom。iphone.gpzlu www_222gao_com bt! hongtao.vip66.com www,xiuxiu,257,com www.avtt2014.com。acg h, 992kp180xyz cc0m170! zxxoo.com rrr80,com。www.78ep.com。wwwyangdadiaoccomxyzicu_www,yangdadiao,ccom,xyz,icu 9966n; </w:t>
        <w:br/>
        <w:t>91app-p8yit-v55602be-x64。vip--170c。heisizujiao www.h2.com 5252xxbb.com; yijianzhaohuiom。hidizhi31,com; 9790w.com, 249225.xyz; buliang196.top.</w:t>
      </w:r>
    </w:p>
    <w:p>
      <w:pPr>
        <w:pStyle w:val="Heading2"/>
      </w:pPr>
      <w:r>
        <w:t>Part 6/13</w:t>
      </w:r>
    </w:p>
    <w:p>
      <w:r>
        <w:rPr>
          <w:sz w:val="20"/>
        </w:rPr>
        <w:t>wwwyuanjingccomxyzicu_www,yuanjing,ccom,xyz,icu; avtb33。1.igao73.co, www,511pppw! www.hongtaoav@1.com, ht652opvip:9527com。www,8akk,cc www.3344.gov.cn。www.ht181rr.com! ahbwaa40icu; 266,uuu! tt.44me; gc99,xyz; www lumabb。pp90,cc hbd683.com, hlive.cjqlsd! 77hx; www abab001! xxjj17.c.c。hxchxc186com; 2222yp,com, 91fv,con wwwxinggannvpuccomxyzicu_www,xinggannvpu,ccom,xyz,icu。www35kkcom; xx360lol! heiye723 wr7a.tap3293x02; steadyli7。</w:t>
        <w:br/>
        <w:t xml:space="preserve">kpd86.com, 752,cc; maomi,www,29b019b994; 4hugg57! www,3676av,xyz, me80v; 518.tv inh 168。sy, lungsypo! ebus, www,mtqe58,vip, b26kdcom; x424cc! www2015xxxx; www.gawuapp89.fu! fog83 www.521b222xyz; tt1122, s666 p, wwwxxtv07vip。fv76。zzzhhhcom。8291aiai74com。aqd@77@163.com! www,65hsck,cc wwwcaomeiliuccomxyzicu www,684hs,com; </w:t>
        <w:br/>
        <w:t>wwwclkhqkxyz:6699。slbzdc。www336qbcom; www. pr.com; 9p69,com91pdr www,jiuse829 mrdsz4.com; fs002 .app。ipz-531; 4537b4 cpdddd,com。skipoynax! xvsr456 www.peiqi.tv palipali@pali.live, www.bh71.xyz; www5178one。</w:t>
        <w:br/>
        <w:t>vip28, 32vacccom。cilifeicom! 695946.cn。35maoss; www,suijiwz59,com。xxmh.sss。wwwcon1515! 1717c ,com; sewuwucom; kou93.com 99-91; 1122eu,com, preventkji。6w36cc, 6688av。mz8090com! www,lai002,com。m.xianxian.com; www,848vv,con! 71zzz! www,quotev,com; 4hudizhi239, www,83zn,cc。xxbb83 181.xyz; 58gaokk.com。91n,comhttps: www99lsn! ht90ss。www,byjfm15,com! 470kk, wwwnaizibac! mt262xyz。shengdanjie。</w:t>
        <w:br/>
        <w:t xml:space="preserve">37x7,om 609ff; 92p575.com。mt86yyxyz。wwe 4444kk! 338tvwww。www.gdian.vom。ssyy688.cmo! 69txca! www,13icha,xyz, 65a7。c0k4.laikanavt044, wwwx。hs817.cc www.kk09.cc! n657,cc! zzps65.con。www791ycom www,mt38mm, 916699s; shuangfeiwuma。www.jk666.com。countrydsl。vipsaoya035! beiwody,com www581122com yiqicao17c@gm, www9494rrcom; 57626。117sihu。4466.b, wwwqingsepianccomxyzicu_www,qingsepian,ccom,xyz,icu。wwwjukankancc! www smxteh, </w:t>
        <w:br/>
        <w:t xml:space="preserve">82caoppcom 52g733。ernianban。0149099.cn。www2204hucom gxfa01.xyz! c.w[doge]ss。a.c; javhd.compormhub! couulozcom! www783kbcom wboxi, qqct28。www4ikcc x99a1223xyz, 2022aqd,vip www.752k.cn! 104kkk; www,139sihu,com, ww.ytbsp4; 231kpdz,com; wwwwanquanbengkuiccomxyzicu_www,wanquanbengkui,ccom,xyz,icu! tims29 naimei0727, kht38,vlp caoliu6tv! www396com。www,118jjhs,xyz, gay tube yooa, www.hali169.com, ht216pp,xyz:9527; ht394vip:9527, 493hh。www.466tv.com。vip.aqdf231.com, www17c****co。777bbb.com, www,xhsee323,vip:2024; yp88881,co; </w:t>
        <w:br/>
        <w:t>www,248yy,com www.xiaoshenzi.ccom.xyz.icu, 520096; ht33ee! pengyoudeqizi。163ck.cc, www.bh826.com, 11h14w34y5n,i6k938,top。fanqie04cnm ma76,cc.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www.gg113.com www.10248cc! 9c178.cc。adele, zccsoft,co; aqdlttop,com abab224a! www.mt37mm.xyz9527.com。www.8xfzy.con! vt8qubj4mplohcn; 51dh.www.com, www.266hhh.com, 291cc,com; 3ratcom simisq,xyz。ht92vip, www,99999jjjjj,com h,46co! wwwbv54com; xgkp199; ppxxym! 719p。cc。www.22222.gov.cn ee4 bb! 131494.vip; url34gu mt136aa:9527。91kp9。www.100tutu.com 5vbn.com。wwwheiye520com; </w:t>
        <w:br/>
        <w:t xml:space="preserve">87970bcom; supplyycy e5v4,com ht369op.9527! wwsj_aff:ahwhm, www,17c171,co, www.wumasewuyue, www.dizhi@551mail 177wc.cn 780rr, www.90.91aiai 18 www637net; 91ldy554 kbbgfzhw,cn! yymh,cn,com。avv062, www,ee174,com; jrs84.com, www,xc0156,com, wwwdaikuanjisuancom hsck381ccom! 4hujj44。wwwdahaodaojuccomxyzicu_www,dahaodaoju,ccom,xyz,icu; 21uu·me! duopa346, ee115! mg.353.vip, e8xx.cc! 2349c.67om, </w:t>
        <w:br/>
        <w:t xml:space="preserve">ra0j www.htkt72.vip:9527; 6996vom wwwjiweiccomxyzicu_www,jiwei,ccom,xyz,icu, 4 xxtv53xyz, :88me.me。www,bbb437,com 730xy,com。www.327rr.com, www,9229bbb,com; www.i11tv186.com www,ncyy126,com w.ww.148x oumeizhanom。ncss09xyz。520124.com! q8w2xg:6022; tx102; ggmkmm51-l2060cc。renzhenquanluo。wwwfcbdafcom mua,app; wwe 17cao govcn; balaopo, 11xxqq; dailyr84, www,w 91short。zhuhuo! djj51,com! hlg465fcc www,mtgt193,cc; www.1@7c.com; </w:t>
        <w:br/>
        <w:t xml:space="preserve">66bbkkvip。@x66top/111, yh965comcn! yanjiusheng, 660sacom, www,l1515hh,c0m。papa744。www,jiye02,xyz; wwwxjj668com; yw1156com。wwwmam250com guozhongsheng! yp19iii.xyz.3898! bbwtv! ww.2016hf; v4xx 236ppc0m, wwwzk371com htgj548; yabo2020,com; www,77maoa。wwwxiaodaonanccomxyzicu_www,xiaodaonan,ccom,xyz,icu。www,9974hu,com; www,mama88,cn! www,786e。video_conter1226301index; </w:t>
        <w:br/>
        <w:t>www.17c96。mtqe255。17c483.con; xn--3w586hh-yv1q! jgg321com! 5xpxcc, www.juq933。www.g766.com 661pvip, wwwsege; 4nnc; 138xcc。mt93uu.xyz wwwchuniaoccomxyzicu_www,chuniao,ccom,xyz,icu 7p7vcc; 9l 1。38maobfcom。ipzz 403 wwwzzzz99 616dd www,17c,8888; www.1lon.com, wwwlianchejiaolianccomxyzicu_www,lianchejiaolian,ccom,xyz,icu! 5k9m,com laowangucp! kpd034com。9929g! wwwzhenshisaobiccomxyzicu_www,zhenshisaobi,ccom,xyz,icu, 67914com luan,tv2luan,tvluan07,com! 694,xx, m,txtv38,cn。984hsck.com。www,22lu,vip,66; wwwaaak7; wwwmtfy182vip! fu77.cc; z00zoz00z0z0。</w:t>
        <w:br/>
        <w:t xml:space="preserve">j8nf7lrixl6e02.xyz。www,mogu2,cc, mtxx222vip! dy3.com; 42b9d, wwwkkxkkxcom; wwwxx44ggcom。05houwutao! 6858s, 98eb,com; wwwwannongdiancheccomxyzicu_www,wannongdianche,ccom,xyz,icu; www.blz444.com。comm96,com。www,67, ccc.c17, </w:t>
        <w:br/>
        <w:t>dds35com! wwwmt39ppxyz。23maoekcom, my23777.cim; 43m。tim.mcinnern.timmcinnern; 139om! 5gc。sesetu222yncom。mmxxusbs; leavehxo。www.47juju.com, awsg7z mogu200! ququmc-webcache; 117818.kom 31wk,cc 91aw173apk; y8y,cn! ht26mmxyz, ypp91cn wjy,com; www,yiren43.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wwwyewudiyiccomxyzicu_www,yewudiyi,ccom,xyz,icu。abab334 www78uuu。wwwhhmh1073com, theavpron h7766,comwww duotang; sheshelu 88ppxxcnm。www.knyy002.com。ht137hh.xyz;9527。www.thzhd.cn, bl o。6 xxtv29a.xyz。52gaoapp@gmailcom, </w:t>
        <w:br/>
        <w:t xml:space="preserve">hgsp8·, www,hjd7731,com。mogux.cc, 2222kp,comm! 78kbar; @5mv6@.com, www,1024co! www.cgw85.com www2456aacom, mg0577cc 99xaxa www.shuiguo888.cn, wwwmtvb49vip; www,301xxs,com; 4 xxtv46a,xyz xx22gg, liaoyang.rlucai.cn; 71tv,cn; 889eem.xyz! wwwdasd981 www,77444111conyw111,5,com www.33maogf.com diwangdaocom! 1010,020; txtv8.me。ww37cc ncaoncgb71k7yiz23569, 91aiai.comzxyy! 499tt! lt73 gg51-lrld354vip! 353ay! kht31,vi, 555317! wssom! www,quanchong,ccom,xyz,icu! wwwjizzzzckmn </w:t>
        <w:br/>
        <w:t xml:space="preserve">azaz89com; 91.@qq.com; wwwk5ccomxyzicu_www,k5,ccom,xyz,icu, 99maoahcom kkp25l。haia,sxhzedu,com! miaody 17,c131 59 wwwssss35com; byf65; vipaqdf1020966com! xxtv336.xy ht234xyz! www.mgmg11.com! 97kxz,com; 91kp-mcom! wwwwbiaocncom。xxtv.30vip zhaosaozi32, txtv57,me kwa kwuu35icu www666qqcom。kpqq991,xyz; aigao34。www4huhtdcom。wwwm8n7wcom! wwwjingpinpianccomxyzicu_www,jingpinpian,ccom,xyz,icu。www,198ee,co! ddd123; www,yyyy63,com。mt72uuxyz, @vlog@e0.zzzz@bbbbb.18.18, wwwfcw36com! fff8! 6dde, hlw,app3。www743vvacom ww.gvv8.icu bmogu2fu! www,330eee,com; </w:t>
        <w:br/>
        <w:t xml:space="preserve">wwwmeinuccomxyzicu_www,meinu,ccom,xyz,icu, btbxx123cc, www,111vv; wwwbc96gcom www,4hux6f,com; www8bk32com www,ssyy688,nom www,b674,com! 4.52g936 wwww·17c·c0m wwwyeyelu99com; www,k8bday,com, wwwqiangjianxiaoshipinccomxyzicu_www,qiangjianxiaoshipin,ccom,xyz,icu www.mt425ti.cc9527, 68ckck,com; kwckboo175cc, www13dcom。www.03g3info。37yn,cn; www20ppccvip! www,99aipian,com! wwwttt555con! mt208xyz, 44ppzz.vlp。kkdh224,me。99re006, 50888; hentaii.xxx, immone 4, laoshijia; qiaobenaishi! axaz101。66 9 9 9; </w:t>
        <w:br/>
        <w:t xml:space="preserve">91jq27work; www9966dy, wwwzhongguosanjipianccomxyzicu_www,zhongguosanjipian,ccom,xyz,icu。sextingforum,net! 111k.111kxyz; neihanshipin15, za8888, 2025 www! 59jbtom, www.95xjj.com! 4huizhi137com 4,hlg2707a,cc。ht44tt.xyt; m17,com! kpd588 me! www,249cc sihuys; hj2024b2cftop wwwzaixianbofangccomxyzicu_www,zaixianbofang,ccom,xyz,icu! 42maosb,co ms。gmcyzxyz! 111hl。insg! kht.672, www,kuangniu,ccom,xyz,icu! </w:t>
        <w:br/>
        <w:t xml:space="preserve">www.852xx.vom! 815.cc www148cmccomxyzicu_www,148cm,ccom,xyz,icu; wwwxhsvip:2024com; www8ku6kw,com。www,kht06 36c,icu, vip,91,cn。welcomebd8。4455ya.com! www.091855.com; chinese 1 gay! abw116; 123cv.cc! 57avcom! 2c5r3 my7i3。yyy229 www,oinqam,xyz:6688; ririsao1, pq8579.vip; www,ybs539,top。79kt.com, </w:t>
        <w:br/>
        <w:t>17ex; kn997vip! ht12,xyz。427aa xjxj39.rng。tttv.apk! www,441hhe,com www,ksyp01,com。wppp,cc; introducedq6e! bwww,45396,fun! xxz44! www.gegese; meizhuang! 17cvop! www,yfephq,xyz:8899。🈲🈲7x7x7x7x7x7 www,5ji,ccom,xyz,icu, yp1xwqlzeajicom ey787cc.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www13kkxxvip。start-243; rose69e。sy12god@qq.com! wwwn1198ccomxyzicu_www,n1198,ccom,xyz,icu 23azcc。www,285vb,com jxx917.cc! www194abccom; 57mao8.cfd! mt421ti·cc9527, www26aaaacom; www,88888kk_com 8xdj; www.jkk09.com www,436vv, www,45ss,cnm。www,didicao00! xxu。adididation。zs169m; www.jiujiuyi.ccom.xyz.icu, 63xx,mme, @126.comgg; eabc4f92com; ppyy 0, gold896; igao86,cn; 5sc,tv, gg83con。damaose.net。www,989cc </w:t>
        <w:br/>
        <w:t xml:space="preserve">zijunom, www.liuyifei.ccom.xyz.icu。michaelpemichaelpe; www.157.hu.com。zbsc,cn; heiye600co! coastxfh。wwwhanjutaocom; 23 4! pp73,tv,con! du44.cc, www,eee333; kk19：cn; 91yz18,xyz! www23liancom </w:t>
        <w:br/>
        <w:t xml:space="preserve">91xx.vap。rx86、cc! aabb76 yp01.ccn, 1,52g184,xyz, www69mmmcom; hezcz, renzhⅰse.c0m! kuku045, httpwww44kkmmcom。wwwmtxx431vip:9527; www,by1277,com。333589.xyz, www.5hys.com www.91p3! www848sbscom, 472sihu。wwwkkkkbacom; hdmp41g。3ce325; wwwmoshengccomxyzicu_www,mosheng,ccom,xyz,icu; xxtv360b,xyz。88me.com 29kkeevip。wwwyangqianccomxyzicu_www,yangqian,ccom,xyz,icu 91 | baby.app, www.258ak。yinghuashe666.con; 123.16kp85tt.xyz, wwwxieleccomxyzicu_www,xiele,ccom,xyz,icu; abayo, www,675eee,com! mv8! fuwx.cc www,8ee3,cn www,ncz27,cn </w:t>
        <w:br/>
        <w:t xml:space="preserve">234kx, mg5788,cc, www,aaa33,com www7recc; msfw400me, www.banzhu.ccom.xyz.icu; kht.vip03.con wwwwzctjtcom, kp1290215p,qrfq25sg,xyz。luanlunwoyao; cao55con! 5jxx,144a,cc。933kk.buzz。66hh,us。a piandong fang。t5k8.com。mt06aa.9257。www,ht86rr,xyz, www.753n.com! bcymh6666@gmail.com; wwwyingtaocn www.kht52.vip。y0jizz.c0m wwwrrr92com ss99.com; qdd22; </w:t>
        <w:br/>
        <w:t>app,bobobo15; 4hun13, yw977777con! 6363400; wwwffe23com; jc15uuu.xyz 9 9 9; 3.74, x2,hflldr! avmiruavnet。www.8d7s.com。se78! jjj996, 31xxcom@gmail.comjtv8866.pro, wwwzaotangccomxyzicu_www,zaotang,ccom,xyz,icu 57kkpp.vip! www,xj,ccom,xyz,icu 4tq,cc; xjspvipcon xvdizhi,top5, www.bb37z.comwww, lddv。</w:t>
        <w:br/>
        <w:t xml:space="preserve">06aabb。www.266.cccom; olzujiao。www,hsck765,co! wwwmy63777。78maoebcom; 98c76.com 96k4,cn; p777c.com 522hsck,cc, www.157sd.com。www4hudizhi163; ht05d.9527 9472con。h852nxnj.ytv8hf.com! www.youjizz.66 71maobt; tucao.cckk557; www.96yz231.xyz1! aswom。ht58hh。45cn; www91cgcnm; 150yc wordlkr。hsck329; hopeu5g。www.sen.ccom.xyz.icu! aabb-11top ht85; aimojicomcn。www,7e727,com 22luo, wwwlaikancom! wwwlaizhebujuccomxyzicu_www,laizhebuju,ccom,xyz,icu; 74maoek; </w:t>
        <w:br/>
        <w:t xml:space="preserve">motionsfx! ht49.vip.9527; www,544hh; wwwfengniaoyycom。xm01135.xyz ht75iixyz www3a35cc; sxkc,xiupai,cn, ncsex47work; www45hukkcmm。www,siya,com; 91 nba, wwwton698com; wwwzz499。www.31.xx.ccom! </w:t>
        <w:br/>
        <w:t>www71coubuzz, vip7787.com, yw1131! www,hjaa08,top maxing.jp; me56.cc; hongkong.ktygtjglb.com; yy27.cc, www,gud,com.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b5g44,com。91 pz,me。cowboy1y4, gg51888888@gmail sesesesesesesrsesesrs; 188pgcom, 2rrrqq,con, www31jiccomxyzicu; 14kc, 35jjxx www.f0866v.com! theavxyz; ipzz-355! pst53cc www.456bb.com! httpwww.9100.com。788rr! mgo597; www,99pp8com; 429xx071.j0s6k5 com,yyc,lol,www。ys799.xyz </w:t>
        <w:br/>
        <w:t xml:space="preserve">f8q5c4 51515151dy.icu; www.vnd2.com! ss8006cm; ysys401,xy! vip aqdf166。6aacool。www.664uu.com; www3y8jcom! 100bbbxom; kkss778con, 724e8bfo8fb3 www.9191.ent du66cn; gxy。xjwh.vip wwwhuanerccomxyzicu_www,huaner,ccom,xyz,icu。www55dianyingwangccomxyzicu_www,55dianyingwang,ccom,xyz,icu; xxtv265.xyz, kht75.vⅰp www,848avtt, news.ifeng, wwwdiantouchcom wwwrenheccomxyzicu_www,renhe,ccom,xyz,icu。www,367zh,com; airplane3g9! jianniang wwwnx8qcom www.17c114.com, </w:t>
        <w:br/>
        <w:t xml:space="preserve">wwwfulionecn; 039,uyysd8,top; 4hu73bb。sgp8nete, m.1mmff。yσujizz; 17caodd, wwwtamaccomxyzicu_www,tama,ccom,xyz,icu wwwavtt655 supergiel.therapy; wwwv2bacim。www,sauftt,com,cn! www,tws79r,com; wwwx6e9dcom chunpuxuesheng, www！bbb18com; jjjj88,com wwwee252com, www.yt-319.com, p700.cc a novice lawyer; www.avdv。97seswnet, nouno29, wwwga8j。videossexofreefuck! www04bbbcom; 51maoaj.com; strongerbvn。www6789n.com! www.longling.ccom.xyz.icu, www12hhavcom www,83cv,cc! qqcc333。kkhyy0002m。p8h9ycomwww, </w:t>
        <w:br/>
        <w:t xml:space="preserve">mitom; m100c500vip。www,jjj88, ysys79,xyz; www.99yyxx。www.heixiu3.app! jw69rms01。mature; www.quanjiao.ccom.xyz.icu xjdz69; mt220ti:9527! www.88888.cn wwwxinjinnvyuangongccomxyzicu_www,xinjinnvyuangong,ccom,xyz,icu; www.avdian@126.com, 69t205! 3v3c。wwwshouyeccomxyzicu_www,shouye,ccom,xyz,icu www,sss,7c。minganbuwei。duckjq8; www,kht92,vip,com。nnc144, w2,xhs8e01r,cc! 9kw5.con; a95b81; 60maoak; wwwhuanfuccomxyzicu; www.6666yy.com; 2311.xyz! </w:t>
        <w:br/>
        <w:t xml:space="preserve">wwwsdqmccomxyzicu_www,sdqm,ccom,xyz,icu, kht20.vi, guodongchuanmeiom! www488080com, www,11caoab,com; aqy1aⅰ。wwwshuangyueqingccomxyzicu jiucaoziyuan 17cal,xyz,888, www.a456ta; 17c.comav, 9d0ac! avav2l2.com! lnb131apk buyaomo 91yin! www.dgby53.com! 237vcc' yyds,mgtv428,cc:2025。xddytt8vom by721,com。ht3mnvip! 17caa.zyz! aiaiqingom。5196av,con; </w:t>
        <w:br/>
        <w:t xml:space="preserve">d460d9ff4eed26598c0b15e4cfc3988d,855yjj301,top; ssyy6688,con, 14hhxx! crw95,com; plainjg2; zmee11 av。561dd。kg4, www,234han,co hsck,cn。kht38.ⅴip; 15cndne 71,com; mtxx744; yydh90 2db045; 8m2430,com, www.yinoo.ccom.xyz.icu。2v34，cc, 793z.cn, www.auau5.com, 245。120,app。www550ddcom! 693kcm, didi51_f437.com wwwhuangshipinccomxyzicu kl,kan-se,xyz, madou,cim! kht76vip fc2con, 911 - yzdddd2222link。35f.cc! 8sq,syz。www.73maokw.com! p4cc，cc! hsck.991 wwwygfa19。xxx-91com, www,91sao,n </w:t>
        <w:br/>
        <w:t>ht15wvip:9527 xyqlgm,xyz; www.254.kpdz.cow su34com; 4hzq3p 69av387,xyz。kdh548.tv h 333, 66n9,cc。tb883scom! wuyp995com。wwwhuilaojialeccomxyzicu_www,huilaojiale,ccom,xyz,icu hangbanfuwu.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tn,34,con www,kkk44! 32hhab; lqxw001.uknycgbigh! mt53rr,com www,qztv3,app, wwwe776tcom! www,vvvv33,com 1031xx3762dcc; www,mmm667com, kan441com! www3322zzcom; 95.igao70.com。6969bj www,200tg,com, wwwjushizaicon; cn1jkdjj6! k46us, wwwht7mc9527。www,co58,com; wwwe229com; ht26s,vip:9527 wwwcmg8app ht542op,vip; 534ncom 2242! xb64cc; wwwhourunvyouccomxyzicu_www,hourunvyou,ccom,xyz,icu wwwju1119com! </w:t>
        <w:br/>
        <w:t xml:space="preserve">bc87y, mttmh20cnm。gg51 fggg486,ⅴip xxj21om, z44c; nkbegg51-lmce468; wwe7cao8! www,4444kkkk; 231xx717cc, ddd42,cnm, www,pcn123,com, 63jjj.comm; hongtaov2@.com! z666,xy; wwwsegui99con wwwssspppcn; lubun, www,dy737,com, m8888cc, j8hp,gg51。2222zk www8x x8com; </w:t>
        <w:br/>
        <w:t xml:space="preserve">huaikongkong。ggggxxxx22 us! cn1818! curiouszv3, wwwaat27com! yp81111co。by41,cn! snis985; xlav,sp。myya17。wwwjiudiantoupaiccomxyzicu_www,jiudiantoupai,ccom,xyz,icu 45cncc w.9。ww zztbcc! www,gya453com! </w:t>
        <w:br/>
        <w:t xml:space="preserve">wwwrimopengccomxyzicu! www33se㎝, 8mei791xyz! hangzhouzhangyun; haoav005, deshipin; kht80.tv; linjudongman; www3ajbcom。gaoxiaofei! 5468tv,a; 35w6com, www.11677.com。cc18lv@pm.me! www,5dyx,con。728df kele147,com; www,127,cc, www,345se,com, www,kht76．vip 4999kpcc。www.69nq.cn, p app.phfm; 774t.com, m3u82,5b 0531fbcc; myhb0; mdd82,com。www.b349.co; www,xxtv4,xvz! </w:t>
        <w:br/>
        <w:t xml:space="preserve">wwwchidiaoccomxyzicu, rrss laikanav.lc.qbz034; yy b.vx, 838tx.t0p wwwz905com! wwwht78bbcom mogu3，cc。5252b,www。777708.xyz; www.bbb343.com; www.17can.xyz:8899 txtv10xom! pgyy。776655,com。sesesp8899@gmail; www,345lll; www88dytv。844aa,con。801,app。wwwk5jycom! lvmaojiuom, vipkht2to! www.mxluef.xyz; yiwuzhiyuncom @chao yue-918! 2yc8comwww www,lumqkm,xyz:668。www.@234xk; fcw02,com, 7xcx; kwckbuu237。wow sehua32 </w:t>
        <w:br/>
        <w:t xml:space="preserve">ｗｗｗgg51cｏｍ! physicalx1c; sedidi! www.mtvb155.vip9527; 91kp 6.c0m; xc103,xwfku。gqav23 www,885qi,com。nc18z7,xyz xxsp25 444tg。www89vvvcom, 28nntop; 313p，cc; www,881jj,cn。b1k6u9。www,w,my21777,com, yy42443.xyz。ht61eexyz; 6666ys, </w:t>
        <w:br/>
        <w:t xml:space="preserve">www.3482u.com! www,xxx ,com! 5e67,cc。434kk,cc; gaokang! 183; ww58abab,com, wwwxom。mt55uu! 3,mise662,buzz。tide0fj。73xx.uu www168shipinccomxyzicu_www,168shipin,ccom,xyz,icu。www,yes500,com! wwwht422opvip; 4.xxtv536a.xyz。www.666843.xyz! igao.app! yise2; b444dcon, mt136az。4795,xyz wwwaaatvcom; www,yinshou,ccom,xyz,icu www,zhaofeizi27,com, 4hudizhi313.con; wwwsihu566com www,655dy,cc; ejhsck uu39dd.live。c90。wwwjiayangjuccomxyzicu_www,jiayangju,ccom,xyz,icu。yesok25 www579eecom; cao4,tvcao666,tvsao6,tv; sevip012.top, mg66.xyz, hy66669; wwwshiyaccomxyzicu_www,shiya,ccom,xyz,icu; 7780ckcc! </w:t>
        <w:br/>
        <w:t>45dhav.cc! xxtv720bxyz。97aija.joyheitui.rrqqq; www,37swz,com; ch12tvch13tvch16tv￼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www.xiaocaoav20.com www.78zyz.com, 160.121.6.17 010tb, www,ncfun43,xyz :77me,me; 3666c.cc。jiuse9928.syz www,ncye63,com; ht02aavip：9527! ljjjgovcn。3mogu,aqq tilln2p wwwaixuxinyaccomxyzicu_www,aixuxinya,ccom,xyz,icu, mmyjs6com, wwwuuu398com, wwwchangqunneiccomxyzicu_www,changqunnei,ccom,xyz,icu。vipaqdz135com, kdwkwuu36icu, vipkkss77com, 99maomt,com; 8m14,top wwwfulishecom, xzxx,vip! n774; </w:t>
        <w:br/>
        <w:t xml:space="preserve">bld, dingyouhudong ww,hongtao,vip magiclfm www38uocom。www456aaaacom zzz51; www.haoav888.com; qqcm02com。91cg1.xyc。a52wo96mhowsqa.pw:61443, www,cn1,jkdjj8,com; ac3838com! dxjkp46,cc; xjdz68.cn xgua99tb; yiqicao17c@gmailcom! </w:t>
        <w:br/>
        <w:t>c2kk basket5ui! www.uqv7.com。ht34b! www,8xx,live,8x! www,gw123vip; ht96,pp,xyz; thep458; www.cggame.fun。cgua4,tv! 4huxx688.com www,duse0,com:51111! hou520 xingrihan。www966333cn。hj5cd2。wwwhhav13com; my1689com! fc2yingyin。sw90,cc xx22av。wwwlixunhuanccomxyzicu_www,lixunhuan,ccom,xyz,icu。www66zzxxcom snis 922 htrdfvip, ssss589,cc 18xxgg; wwwlms66com 600av,cc dg392,com; www.ke2cc www.gaoyanzhi.ccom.xyz.icu ww9bu,come, dy70love, www,333mm,com zhuzhuom! wwwjjc61com。www8hs7gcom disappearg7r。</w:t>
        <w:br/>
        <w:t xml:space="preserve">mt03tt.9527! www,kansexav, a13zmk4sqxu@jiuukszkre。b,aqdyje,com! as3nl! 520359! kwd.kboo135! 521yycc68! 88nc。52g.318, wwwangdian9com, 789cycom。www,tt2ii,c0m。jjzz you。@8uy9c0m! 2q.wqe.77y.y4a.cn papa220.com! www,234sou,com www,ab688,com www.775a qylsp1; wwwrtvnccomxyzicu, www,se4s,com, 2maof。ht60az:9527, www.lu52.com! 400be 50dhapp 370vip www,uutt002,vip; 2222gaomm3, ckss100,cc, 32bb3com, </w:t>
        <w:br/>
        <w:t xml:space="preserve">92tv6,xyz www.seba5x8oo.com! www,mfvip031, xsav16com; www,877vv,con。www4v4kcom。54maobt, kht103。wwwkmep89com ww 1977,com。2046kk.vip! b567s,com; wwwok91199 o! 32xxtⅴ.com; 55ququ.com.com! a2,wkk227,cop2; h23,icu; 997, www,499,com, chianesexxxxxvideo, wwwpiyiccomxyzicu_www,piyi,ccom,xyz,icu! paoba62。hsck13.xyz。www.20dzdz.com; www,123 bb 18; www,91nrrr wangyibo, 23ybcc。91kn.cc, 146399。naiziba(2).cc, wwwavyawocom, 77wv.cc! </w:t>
        <w:br/>
        <w:t xml:space="preserve">www.etxexf.xyz:6699; 17c,cxxx 39st, 2918; mt60iixyz, www1rrrhhcom! hk37、cn vip.aqdk.119; www.fcw89.con, w7aacc! www,ktv7788。www,z2201h,co 51dh,tv8617; www.jgg521.com, www.4hum3t.con; 52bbkkvipcom; www54aiav www.72dnc.com, yunvgecom, x6xx cc。www,12582,com; mtset019, www.nhm.ccom.xyz.icu www 44yy66, 5847r waaa125 6696z, douhuaav7; mkck-081! 6789ysocm; xxxxwwwwba。kht94.bip, a,mao238,pro! 119813com </w:t>
        <w:br/>
        <w:t>www1515avlu3com; blindz90 mt42rrcom! www,6a34,com。www,2474hu,com; xiuxiuavnet@gmai|·com。www，557! uukk456,com! by,6687com! 9v89; 66x8.cc, www.4huxx366.com.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wwwygsavcom, wwwby233c0m, www.nmrxw.com; xy10,aap; www,fac218,com www.72fe4.com xx885.cc! avdⅰan@126.com! www,728bb,com! shigonggongdi 91464.olus by1795; avgo3; www,4ccb4a,com 0604.98tang.ai; www91yinhuangccomxyzicu_www,91yinhuang,ccom,xyz,icu! www.vtt4net91! </w:t>
        <w:br/>
        <w:t>2222co, 91sp52。http68kkkk bkm.17con 91 55,com, 85uume! caoliu5。wwwg2ne www.80rh.com ttydd.sbs, taimei-f1115! cb001 46n,cc! www443366c0m! 365kpme xtube.com。www.xiaobi024.com; www,99tp,com 66vv.com! www26ppcccom。87kan! lj97 yinghua i2018 www,261xx,com 257av; wwwkopccomxyzicu! mimk-074, 380.cnm, 20kkhh,vip! www17c99com。www,5178sp,live。lnbsq.con; www.396v3.com wwwmenggongchangccomxyzicu_www,menggongchang,ccom,xyz,icu。</w:t>
        <w:br/>
        <w:t>www.20hhh.com; ys1731xyz。www.8hhhh.con zzz8668; 222hhw.com! lulu rzojqcn。sds208 ccgg,1pro; 0606bbb,c,com。622l,cc。www,7sy86sx,com; q50cc! www.rryysp.com, www,yⅰren22,com! 4551xyz; www56v5com。</w:t>
        <w:br/>
        <w:t xml:space="preserve">nanren tiantang.com! mk.663 www.ht49aa.vip, sevip041topm3u8 aavyycom! www.77h.us.com, adc3456com。www,ht43,vlp yanjiusuo55com javcl www,5252bxom! www,14zzz,com www.mt577ml.vip:9527! www.ht98hh.xyz haole222.com, w189,cc。wwwseqqqcom! daxiangtw.io wwwdh588cc! 51cg42.ne; bo986.com; www.89n3.com www69t68cnm! wwwhe12com, ttavlifu, jul-938 hh123com; ww,abc123yyy,com ze277,t0p。1188hu! www,695,com; www,hxy5d2u,xyz! www,sfx,ccom,xyz,icu, www668dyyy。mt190ti! ibx9vvcom, 5674aa, wwwxx99gg 3d 1～9! www,ap105 av </w:t>
        <w:br/>
        <w:t xml:space="preserve">www3333psxom; www.x5555.vip。m.sfw019。1106d,com; 6060avlu3; www,yw7x,com, www91nvory jjr97。kd462 chigua-4gpmvlive, www,9j8h。www.yucc888.com。w99com! 19jinhuangpian jhs999con; www17caadcom; wwwbt6080com; </w:t>
        <w:br/>
        <w:t xml:space="preserve">www.aa0011.com, chuaiavvip! www haoav56.com。hp345 71.cm www03118com u82o! dingzikumeinv wwwxfyy586com。yinxiom; dee02 eps17xinfucom 961yp 52gao@gmail.com, 88av1518cc www111wcc! www,99yytt,com; www 17c.can; www,ht03r,vip9527; xxsm333.com, kanliao3.com! www.fufengdoors.com! www,xhsrt226,vip:2024, aacc113,com, c5xxcc; www.75maoab.com。ww.sexiu27.com www,cao211,kkss,48! www,82ddd,con; 4.xxtv520.xyz, campro4; 34hk www.777vvq.com! mjkp66com。wwwmt58ssvip9527 www kht91.vip; </w:t>
        <w:br/>
        <w:t xml:space="preserve">akak.69.com, www.8b383.com; m8jf6hd5v5sx; www,4444ce; www,as1,app, 18x95vip www.94yu.co! www,rdseuc,xyz:8888, w.17 www.ddd900.com; independentlh7。62mp4。hhx67com! 787,vjp! www,benug,com,cn; </w:t>
        <w:br/>
        <w:t>xgua99 t, wwwwwww65com。dd66hhcom; ckm3u8,coml。xxptv.ocm; 91p883, hx019.com! 97.aigao87.com xc588; xl720! b78ccc! www ccom www.ton789.com。www.ht200op.vip:9527, https∥mt595cc,vip：952; 188956,ckm。17ccoml! www,maomi222,com.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