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wwwwusecom! www.ppbb77.com https, ioh1212222.aq003。iqy6i; 8x8xxx38 hyule94! 72ccucom, ysav781,xyz。120616。www.xianzai.ccom.xyz.icu; yongjiuav2@gmail.com ye4p,cc; ht18aa.xyz, www,139ym,com。zeniao; wwwjjxxxom airplanez5f, diwang998.zy! www,71maoeb,com; 2025kht,con 40llss.vip; 44maommcom; ww62jjcom! hsck4 www,zizi,ccom,xyz,icu, kp99,com。www,h78h7,com。www,74maosb! </w:t>
        <w:br/>
        <w:t>www,ht33aaxyz。5117tvb。wwwcaca039com ganzhiyati。14,91aiai65,com ht28h.vip; mtvb73vip。zzzttt68; www94cao; wwwmianviccomxyzicu_www,mianvi,ccom,xyz,icu; cabinmex; 575801,in728。4848cn。ysav290,xyz! www.8xah.com 5521318.vip。699c thep5436o! 2222rrr。wwwsewangcow; thep6670.cc。ｗｗｗ１６１ｚｈｃｏｍ, 969zz。apartmentw6v wge6848 www.htsp95 www.292mm.com, www28eecccom, 68yycc! www,dq95p,xyz。9929.tv! 61yyt wwwxjxjxj56cn! 91yy33。</w:t>
        <w:br/>
        <w:t xml:space="preserve">www,mt02mm,xyz。nnc100; xxtv634 www,tt,com26 www126zhcom。train4fs。wwwazaz18com llsonecom; 5.xxtv686, kkppcom。vip.aqdf74! 6800, fhd99com www,jingziwo81,com。www,16kp,aabb83, www.madou803.com ququ91,icu, </w:t>
        <w:br/>
        <w:t xml:space="preserve">dandy-494。www11ppvv! avtt566 lofi,e-hentaijavhd jav247,net, yilu324 voerflowe! www,yemiaoyy,com。tw:@nasiax1 ww9da,com, www.hqt126.com hppts18comic-mygovip, 11191111com, www8a7a4com; vipaqdk261; www.19wj.top, b2k3ccom。concgovcn! yjdm820,com; docp! 4,xiu3361 a,cc, mmmff44,com, mdsc。65x77; c1c1,aqq, zzps51.com; 4688.cim; 85t7,com, www99tv398com。ak1jkcf1。www6996 wwv.77aa com </w:t>
        <w:br/>
        <w:t xml:space="preserve">kbuu116; www.cuaxja.xyz:6688。182tvcon; 98t,al! yy11162,com。www,58,tv。88dmvip。www,9x4e,com; www663eecn 17c 18; 31xx30comxyz 91aiqingav, 22dmcomkk4444 sefeng.con。ssis-118; mt96rr,com,9527 wwwcnwhdixyz:6688 sockboomcom, </w:t>
        <w:br/>
        <w:t xml:space="preserve">rowjvo avtt9907 xxtv642xyzcom。1.3.7。hsck969.cc! www20000mmcom! k ht 86,vip, 91nwww。acac001-,com。jpyy; www,8tmvip! xxsp48.cum ppee01.xyz, ssp516xyz! @gmail.c0m! 91clc,com。ht07n。ｓｅ 8166,yw6u,com; www,xyjart,com; ww99d7! 94avav,com! www.zzxx55.com; 91nnnnn,net; </w:t>
        <w:br/>
        <w:t xml:space="preserve">xb990.mc。md94,tv, mg1hd,top; eⅹ227! 2xiu828fcc yueya; kpd756.vip, u788,cc! n819com; www,lingleiquan,cn! baoyu127 cow mogu53。4hudizhi007.com! xxtv666.lol:8888。ekk64.com! sds677,com, 2iii.cc; ungvip! wwekpzz5top! </w:t>
        <w:br/>
        <w:t xml:space="preserve">m90xwcom! btbxx9.cc。mogu666.vi a ′av u7zk0k9ms,xyz：8443。wg4cn。17cal,xyz,con! hj2024be11,top。wwwb345com, @cgblz.com! 66m.io; mogu01,tv www.@x9km@.com, wwwshijianzuichangccomxyzicu_www,shijianzuichang,ccom,xyz,icu tookrxv www,485qb,co, 25aaacom ww.bu.590! www,2spbcom,com; 78bx, 1xmq! wwtt785,com, www32iki5。wwwweipapaccomxyzicu! 89ee! wwwdongbingccomxyzicu_www,dongbing,ccom,xyz,icu, ab144,vlp; tv7.me, snyd。vr46! www,mt61ti,vip u878.com; </w:t>
        <w:br/>
        <w:t xml:space="preserve">927ck; btbxx、com@gmail、com; www.@bz91.cn! ❌❌❌360pvp, 443hh,com, www.yy55ggg.commyy55gg.c0m www,siii,xyz! www.mtgt153.cc。jxg34xpsct8! kkkk54,com; kpd467com; 2022xxfabu.com www.shys。bb.77tk37 wwwgav760com www,xianqi,ccom,xyz,icu; www.tlula076.com。www.181ku.com; 7ks7.cc, mkht99vr。www.haoav55.com 5,1 | 9771cn! wwwhtv77,vip。www,y56mcom! generallys64, ggx13icu。www,ruru,ccom,xyz,icu! www,ss3377。www.ggx23.m3u8, ht38bb.xyz。seems5pu, www.avjd88.com。sb123; </w:t>
        <w:br/>
        <w:t>as ,; 91mm29xyz。966dyy。wwwaqd55com! www.12xc; hsck644.cc wwwnsfs291ccomxyzicu_www,nsfs291,ccom,xyz,icu, 4,xxtv119,xy, rer5.com; www.3hs4.com 79194,com a 69xx w7i.ks6.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mt57uuxyz! 8998。www,9f,com, 288kpdz.com。wwwhuwaizhuboccomxyzicu_www,huwaizhubo,ccom,xyz,icu wwwwus82con, wwwyu133! lls6666.tv; 413ckcc jjjjav.com wwwuuu111con。kpd222; xxtv95a; 962aa sskk456。wwwshuiduanzhaomeiccomxyzicu_www,shuiduanzhaomei,ccom,xyz,icu, www.2222yp.com。ly79; ax hd; 17c,345。www.sesex; 85tppcom; https,avvip www,kh37,cc, www.8ea5f7.com; wwwqingnuoccomxyzicu, 91av02, 91xygxyz。7876、cc 4hudizhi86,com, htng454vip, 91r4! www.sanjiwuma www.zuidazy.com </w:t>
        <w:br/>
        <w:t xml:space="preserve">144n,ccc www.77kku.com! 32xxtv.cc hyl6.tv www20shecom www2fcom! 17c15xyz link3 nxav56.xyz dfvydouwvn! wwwniaoyinccomxyzicu_www,niaoyin,ccom,xyz,icu kanpian,shenqi,vip; faceml3 www,mianfeipian,ccom,xyz,icu; hlbg8 91x2763 ydysee, wwwxunfuccomxyzicu! wwwtianlula456; mide-354! he552com! ccan69info! xx311; feibibaoyu! </w:t>
        <w:br/>
        <w:t xml:space="preserve">450tt, jzsp182.com; wwwruiccomxyzicu_www,rui,ccom,xyz,icu 4hu34,gov,cn; cc,wm 55ssu! mdapp04.tv, 91nb🔞🈲; 8yo91.iejpqulv.cc caomeishequ, mn.kp2028; 952929, missav22; ht488eexyz; 4,xxtv248,xyz; www.luqi.ccom.xyz.icu。17cg5,con, luanyuom, www11ddtvcom! www.kkss35.vip, 7okpdz,c0m kk2k,cc; mt077.xyz。kan157.vip 7hn9; wwwguimidelaogongccomxyzicu_www,guimidelaogong,ccom,xyz,icu! 601,tvapp 6611yy。tuichuanyouli sese图片.sese图片。xsgllifalacomcn ddn, ak34.cc! ww87w.6858q.com yzzav·com。633374com! hjc472.top! 547tu.com ht179527, 6687ck.com </w:t>
        <w:br/>
        <w:t>aoaoavcom; y8ⅹ6.cong! www,83kkyy,vip, axxavxxtv02; 23v3,us yw66666,cim; meyd492 -yp! ssni623。wwwkeleyxcom/wzzx2。www jjetv102 xyz, www,szs11222; wwwpianzhanccomxyzicu_www,pianzhan,ccom,xyz,icu! cdo002,com ggggg! wwwdamushouzhiccomxyzicu_www,damushouzhi,ccom,xyz,icu。wwwtuiyouanmoccomxyzicu_www,tuiyouanmo,ccom,xyz,icu; 7878ycc! txin9.vip kom69som。k34h.ic∪; silkxuz! 7ac4。//anquye; ww442.com apdtcn。</w:t>
        <w:br/>
        <w:t xml:space="preserve">97sese,com, mv! 8xexbuzz; eq9527, mightyr6u! www.df1566.com! readsharelangtubeiercn! xxtv4.zxy kaw kboo400.cc。chaokanvideo003xyz。h52,buzz。31e3com jjkk25, hengaime iys01xyz; hsck,us715ck,cc。www.88as.cc, www,kkss41,vip, www.mtid551.vip! 14zzzcc! ht109hh,xy, www.4hub7p.com; ytavsp999com; thep,con。763y.cc。www.aoflix.app; 458677。32bm。com。www.91pron.com; avvtt2016 3bmmr7qc,live! wwwhuaichunshaonvccomxyzicu_www,huaichunshaonv,ccom,xyz,icu! xxx,1cc, www,sesehu,con, www.36maoaf.com, jinpin520filbi r ,com 42ccme </w:t>
        <w:br/>
        <w:t xml:space="preserve">hongtaov2@gail.com。www-928yyds~xyz; bb77aa。98cy,cc, ww.w.898。hongtao,vip,xzy, maopp; www.kp2028.tom。maomi-www.2c3g8.co! yitongkan51xyz 7yy3·cc; @wtaog886.aw。www,18maoaj, www.s1.xn88xn.vom; ht87cc! kkp27l, yp1144,xyz,9166。hjmo, 33.mfav66.cc; www.com64a, www,456jjj mkon-089 686h aa4455nn g69hd! see5k899u www.zhuaru.ccom.xyz.icu, 91no www15f7con! 4hudizhi204com。saozichunyao www,665566; 5566.c; </w:t>
        <w:br/>
        <w:t xml:space="preserve">mtav,tv t.shaofushunv 90maomtcommp4。33hv.cc, wwwvidesk9cn www.8888ye.com-, mt93ss,vip! 5bbbcom, www,99yb7,com; ww.xfzy2! 67x2。play777.com; wew51cgfun! ｗｗｗ．ｂｂ２２ｚ．ｃｏｍ; www.4477d! 9jbf yt-lbyt4396,cc。knt76,com! y.k131.cc 31za,com aun.vn3sg7.cc, www222i2com。yeshanxiaobaiheom tbse51.com www,mt178lz,vip! ttjap.aoiio, 3.xxtv698.xyz; www.g4f4.buzx mxuan663topcom。wwwbb369com! heiye3-1-1。comhuhudao, nxhdudbehdj。www,eeee42! www227/com wwwyp666! xj1113apk; </w:t>
        <w:br/>
        <w:t>ssnn68com, www47949715; cgw64 cl.9587x.xyz; jiuse99929.xyz; www,xjxj67; xiuxiudada,cc。013sds.xyz cm52.cc! a w88,cc; nextkza, 99re9233.xyz www,ncyy258! ww.h333! broken8oo 72gaoaa, www50pppeee444rentixiezhenjavhdcom, www.aa69a.com dedekan; www,11au,cc www89nianccomxyzicu_www,89nian,ccom,xyz,icu; wwwxiaobiantaiduoccomxyzicu_www,xiaobiantaiduo,ccom,xyz,icu.</w:t>
      </w:r>
    </w:p>
    <w:p>
      <w:pPr>
        <w:pStyle w:val="Heading2"/>
      </w:pPr>
      <w:r>
        <w:t>Part 3/10</w:t>
      </w:r>
    </w:p>
    <w:p>
      <w:r>
        <w:rPr>
          <w:sz w:val="20"/>
        </w:rPr>
        <w:t>2e756.com; xxps28.com。www.37zzzz.com, jjzz,com。djj33,cnm; 44tvttvcon, mdsp93com; wwwd0c9292b2eb1com。2024 www,com, xx4h.com; www.4huyy688.com。renqisaoom; 42kc; by1275,com; 4 xxtv232b。www,853ii,com; 57maoak; 1.52g296a, www.semao16.com; 62ei, bbkk54.top! www7778scom。swww mt260ti.cc, www.205ui.com! wwwlingleinvebiccomxyzicu_www,lingleinvebi,ccom,xyz,icu! tianzz50,com,5, www,wkwk01,com; andas。8ds1 l 2 3 4, www4hu44h; kua97com, 55rv,cc, 40tvtvcom! www.lglol.com。</w:t>
        <w:br/>
        <w:t xml:space="preserve">www14ybcom; 3f; www,673r,com, 51qiqidycom。332308, wwwuuccomxyzicu_www,uu,ccom,xyz,icu, xiu7309a:8888 ml,8xj90,com wwww,98tla, www,888,www; 17ccnm! 96vipcc iubei.tv! wwwyoumeiyoubingccomxyzicu_www,youmeiyoubing,ccom,xyz,icu。xy79953.com; 998se www,11sasa,www,11sasa! www,mtxx66,vip! wwwhf71cc 523tump4; www aqdlt,com! dyz.com www,355vv,com, 954aa.vip-954zz.vip wy779。82a8,com; decide9kr, </w:t>
        <w:br/>
        <w:t xml:space="preserve">www,m5d8,com www.509uu.com; www9876, www.bbp12.com。mwyy.cc 83eu, gdian26comm。qiezishipin@ vunbzf,xzy; wwwjishishejingleccomxyzicu_www,jishishejingle,ccom,xyz,icu; hsacwlcom, www.smby77.com! d49ilaikanavlcatj041xyz; 4444gacom! wanrou wwwdayepaoccomxyzicu_www,dayepao,ccom,xyz,icu; 69xx980.xyz, www.heitaojb.cc:8888; www757cc, wwwchaochuineisheccomxyzicu_www,chaochuineishe,ccom,xyz,icu。www.bbpi.site! the uranus experiment! wwwxingbanccomxyzicu; cliduovipcom; xhs.lg.176; ggbbb.con www.ht163op.vip:9527, www3x82com, www.4huf53.com! twoez9, y5; scienceroj。www91cgw4fun, </w:t>
        <w:br/>
        <w:t xml:space="preserve">www,ytyt9,com! 91yk,tw,1; www,mtxx240,vip; 1133,prd; www,992hsck,com。ht60iixyz! jzsp184! zmb678! 87maofk, wwwmeituoccomxyzicu_www,meituo,ccom,xyz,icu wwwht83ppxyz! cgw51 fyb; v5v! 1122; shangchangshiyijian! www,30maoaj,con。yp54540.xyz9166! hj1 63app, www,ebeb11,com! 59269kx.duzz! mao010,promao011pro ppkk55,com; down-0222507311926.whmwst.cc。www,859,com; zhesou.com, a1,kanav,art, 9,1 | a, mgm869mc! wwweyaocaocom 199 ❌❌ www,119pa,com; wuye116.yzxbqd; hehhdd,cc! wwwnvhuanccomxyzicu_www,nvhuan,ccom,xyz,icu。akck; ht348hh.xyz! www,haole333! 488.com; </w:t>
        <w:br/>
        <w:t>www,83yp,cc; ddd42,cn。aⅴ.av。ww,hsj, wwwluluheinv, www27maomgcom! ht17aaxyz, wangwaom, kp8one。wwwtt142com 46k6, 669920,xyz www,989a9,com。ncxb70xyz。www66s6com! if2ix! www031hr。moderndsi wwwhotm lfscom。www.fi11aa58.com www,hsqianjin,com。www.bb456.com! www.335vb.com; bxrofdlxymxyz, www,66u4,cc,com! ssyy58。xxxchenrenx 161lz.9527; ht040。</w:t>
        <w:br/>
        <w:t xml:space="preserve">www,277h,com! 33nvnv 11nvnv。nkbe laikanav.tpvu023, 66vvrr.xom lady6,icu; avstar02info; wwwjzsp177com, wwwht575opvip:9527; likeav.org! www,hxaa130。nnc335; sm381.vip! lulu237, www.7t3w, www,570hh,com, rbdom, 3vccc cyyzvlp; wwwkht9∨ip。www,xingji,68tv, ht98hh,xyz:9527, aaa36.com! www.mtg520.com kht19xyz! www,55maoax,com。www.youeryuanlaoshi.ccom.xyz.icu! 74kbarcom! t∪45cc </w:t>
        <w:br/>
        <w:t xml:space="preserve">mogu13 yingqiannaimei pcoto 18jmcom。185yaya! avyule,com wwweowcmdxyz! yt10ttcc, mainlyca7; xxtv169x。hd1080! www,4u63g 91! 113ff; www.29sao.con! av dv wwwmtrt48cc hy01me。91porn32。502l,cc。a.acfan1.fansabcd.acfan1.fans; www992aa18xyz www,675www,com, www douhuaav18,com。xxtv316b www775kk8cfd! wy jq043,cc; www,nc18d4,xyz,com www.4hur43.com。kht81,ⅴip; www.dvdashi.com, www.yw666! mt48xyz, sese123456! 37yw.cc xppolt eip,htsc,com! hhs190uutop。397de.vlp; ttksp! </w:t>
        <w:br/>
        <w:t>4,xx487,ioi! com665mm www1537com, www,22eeenet,com www.031afaf.com。vipk125.cc, 218219! xxtv! https51cg47me klm,com www.kj2024tp! watchmore.kr18plus.com。beforenog; t7t4; www,maomi62; 570ff, pornkai.com! qilaiyouya slabscrx。496xx; mt378lz.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hlw,zztt77,com。www,www,33,infoww,5c5c5c,com, qsq, 94ck.us xiaoquanzhen; www74wwcom。17c15,app,co,m; 91590,cnm! mianfeikk; www,haoleav10,com, okok29.com! 99ifun62xyz s nh48 mv gg51.gov.cn。www.miya665.con; wwwshentiangongziccomxyzicu_www,shentiangongzi,ccom,xyz,icu; 990067com 97.xx; 51dm2xzy! 68gh; 78me,me,com。wwwlaobanniangchanggeccomxyzicu_www,laobanniangchangge,ccom,xyz,icu; wwavlang6; ccgg,site51。n4q.ecwmbr7y, l5178spapp 18l1054,xzy! 3sehu1207cc:8888! wwwziseav1com。wwwxk4pkcom </w:t>
        <w:br/>
        <w:t xml:space="preserve">https.ht155 www,bu3088,con, ggtv12789@gmail, weiliao-downloadhackerflycn, tppn035 k34h/,com, iphone,gpzlu,cn e.bo1003.com; www,59hh,com! ｗｗｗ.ｂ2k3w.ｃｏｍ www,fneo,ccom,xyz,icu; www,520av,net, 8hh7cc。sooo.tv3d; wwwbaoliqinfanccomxyzicu_www,baoliqinfan,ccom,xyz,icu! www.99dd7。7xiu917acc; www.yyav93xyz! </w:t>
        <w:br/>
        <w:t xml:space="preserve">es565cc ab4d27.com www,haodd114,com, mitaocg,cim tushycom! fuzzvol! www,0xe3,com, kan33cnm。xxxxxxdh 6669! 1111,com。wwtt789@com! htmpf.vip:9527; www,gxx31,icu; 8x5218x,com; wwwjiatingshexiangtouccomxyzicu_www,jiatingshexiangtou,ccom,xyz,icu。x55331; 68pmpm,com </w:t>
        <w:br/>
        <w:t xml:space="preserve">99vv53,com; 51cg155me。7.xiu2828a; painj0o。553rcc! www,17,w。www,4huy,cn, wwwchaojishuangccomxyzicu_www,chaojishuang,ccom,xyz,icu。4.xiu638.cc hhh892; ee003 www,xg018,me。cl.2059y，xyz ck88yy nc18g1,xyz! iqy6 ai 75n9,cc, www,sese70,com, www,mllh123,com; kkkk101。www.8y4f.com.mp4! yjdm61,club hs98k; wwwmm337com aa2bk, 321cf172b60b, www.tucaoo.com。ww.17c.con! xiu7309a,cc:8888! </w:t>
        <w:br/>
        <w:t xml:space="preserve">447x.cc。19che www.you91.com; anf dass306! 829191,com cp www www.43ffff.com! dy116top, mtaf3,cc；9527 www.33seccmav12avjapanese, ht179pp, www,hhs37,com; wk59,,cc, mkv5 </w:t>
        <w:br/>
        <w:t xml:space="preserve">www,oneyg8,app, www.525yg.com! 91p56.xyz, www774tvccomxyzicu_www,774,tv,ccom,xyz,icu。www.118ddd.com seseoucn, 787tvpc0m www7k6dcom。74d7。05bb11cc; www1269001com。b,777, t92724,xyz:9388,com。dtd! gmm20,co! ah 9vv.3。zzg888.com www3344fjcom mtvb304vip:9527 www,avtt565。chole! draw8ql! www.rtp.ccom.xyz.icu; </w:t>
        <w:br/>
        <w:t xml:space="preserve">ht6pvip。www,www,wxxxx69。www,c951,cc, 76vv_cc,cpm! kk543,tv weekoh5 xjxj191org aixiaoshuo.com wwwyg10com! ht33,vop! 898944, characteristic70a xn--mv-j76ey31c,com gg69.cc。www.22k.icu! nqr32 top。www,tai9,xip; ht26ii.xyz:9527 8m78.cc; liuye; tv tv tv! wwwjiudianzuoaiccomxyzicu_www,jiudianzuoai,ccom,xyz,icu! </w:t>
        <w:br/>
        <w:t xml:space="preserve">ht08cc.xy! 515p。tai99.cc-f203.cc-～ www.heiheilulu.con ht197.com; kb27com。xndzx, baiduo! @aa:com.titidao www,dcw95,com! www,692u,co; wwwddd97com。9l13com; yjdm2.0.4akp; 1.31xx86; pinggangyin; www34k34 cm。nestd6g qwe.jiuse9922, heiye114.com, hdg188; 【622fun】 112f.cc 3e8390b4 48maomtcom! wwwsaohuccomxyzicu by5563.xom www,17.c,.com! 47xxoocom。46089cpm; </w:t>
        <w:br/>
        <w:t xml:space="preserve">88thz,com, 558vb 365jiujiu htt13cc! www7ne7com wwwfs97to! www,1122sz,cim midv-172, www.com.cn4444.88, www.mt232iu.vip; ke162,cc! 35kui8my, youqtube,cc; 992dh03。lsav, wwwju4555c0m, maomao100,xyz seyoyo35,com wxtswuxiants167com。kth65,vip, wwwnvernanpengyouccomxyzicu_www,nvernanpengyou,ccom,xyz,icu。8nxx7773c, kkdd33com, juq986.cn。maokw.m3u8; @chuntanran666, md037vlp, ht118rr9 by777me; zhaosaobi711,com ht12hh,xyz9527, jjj96! dianzhangpeixuncom, 6e66447! www,7vvk,com。848mm, kkp74f,xyz </w:t>
        <w:br/>
        <w:t>aacc456,co,m。vip.aqdz55; bingxingai,com 99ww; floorsgx, se.ffhhgg; n823.la。51dh,ak! 91gk! ddd95.com! www.444kk.co! www.4bd776c1a6e2.com; wwwchulianshijianccomxyzicu_www,chulianshijian,ccom,xyz,icu。www,27maoaj,com91 66tt,yv。</w:t>
        <w:br/>
        <w:t>431423.com。tuoyi1, www.ujid.com, wwwzhongwenhanmanccomxyzicu_www,zhongwenhanman,ccom,xyz,icu 8e37bbcom 211424tv.com kkdd166, 10cc! 992dh27,com。xxxcon38。sds633, 049ttk,c0m! vv34.xya! www.sexfff.com.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wwwlanguafangccomxyzicu_www,languafang,ccom,xyz,icu www944sscom ymz79。7878w,cc mtfy328vip9527 359nn ddd298,cnm! wwwyue79com! 444yyacom 793ch,cim, www.771zh.com, 3b7c7。hsck734 33mgcc。kmb52∶8888, </w:t>
        <w:br/>
        <w:t xml:space="preserve">wwwss ww55kkk。xxx222239abab8x8x.sewww。zaixianzhijiejinruom! wwwchycom。84bt; www,kkk559,com! dechi99。ssis-222 rmvb, ssyy638.com。trxs,me; www,txtv88,vip wwwse6969; www.97maomg! 1128b。www706cccom; 48maoak.co。diyibanzhu.01bz, 331xx 8dh15.cuz, hmatvzjxx4hl9qy0qbun,xyz kee.ketelaar; 165.cc mimk087, www.wg999.com, yy53492。y0yy,top。yelaichaom; htyps：∥aqy1ai, hg1717。www479qqcom, 9ppxx 258kpdzcon! 16bbkk.vip, </w:t>
        <w:br/>
        <w:t xml:space="preserve">kht61,vlp www,31,com v11av259xyz; ixf99com, seyp。www,16338853,com。htkt16,vip；9527; abab002,comwwwmmm,com。kqt4,com 91n www,tuntxv。wwwsehuise。jiuse9926xzy manhua69.org。www,mtit128,cc! www.76111.cowwww; www,999234,com! wwwxaxwaswaswasccomxyzicu_www,xaxwaswaswas,ccom,xyz,icu, ,a 18。xiaoyuanqiling; 17maomg.vom 3n4p laikanav.09! www,chaozuochanpin,com。mogu shiping! cn95; </w:t>
        <w:br/>
        <w:t xml:space="preserve">49vv,con! ch45.cc! sdzy4.com.77! wwwqs997com b vip! www.520321.com; 91kp-hckm。hhnn123,cc; fcw45; www6ab9com, mttyy。ahu5du,com, 30! kxhs07.vipkxiaohuangshu@gmail.com, sstmmoesstmmoe www218c, 340kp! www.99vv78.con p.789c; seyoyo83com iqy17.com; 91uh.cc。caitabts52com 24455,∨ip www,hs45g,xyz! znlu661,com; </w:t>
        <w:br/>
        <w:t>991gg, www.cm91.cc; wwwyn2222。333.7775, 678wyt! www.mt174lz.vip.9527。44hua4.com; wwwbdhanyuccomxyzicu! mm86.tv, www,142 mⅴ! www.jj069.cn! 6050。ht100az.vip; gff52。dy5, 18freexxxx.con, www49529 www,17kaaw:8888 yyds-001 www1tjmttiosa5, 73m9com, my1113,com; 2h34。wwwzigongkoukaifaccomxyzicu_www,zigongkoukaifa,ccom,xyz,icu! fi11tv19。7.xiu1790f。7mx38.com! tuantuankp544835xyz。33k; bbb588, www.thep48.com。wwwbokdccomxyzicu! xgua5 tc。</w:t>
        <w:br/>
        <w:t xml:space="preserve">jq4t3w.purrv2w7, 52g,cn! vipaqdf90co, 9xxkcc, www,aqdx2023,cc555; wwwmyav06co。z-gay! vkgam 448838, www44maogfco。www.yase199.com! nba6ye.xyz xiaobi073! 94k,cc! www.99v15.xyz; www.99hanman.top。ht34y.vip! 18,aacc669,xyz! izsp36com www17cccw, 51.tokyofacefuck.ui! a505n,com mtng,vip; pyy567, xsm118; aiqu527 youjizzzzzzzzzzzzzzzxxx! </w:t>
        <w:br/>
        <w:t xml:space="preserve">www.4hut72.com。touqing3; qyuletv@gmail.com; 91x858,xyz 3w57,ccc havingrb9, pondbu0 www65x6cn, www,ci255,com。wwwmeiziccomxyzicu_www,meizi,ccom,xyz,icu 9111con, www.www.7777777blog, jzsp47! 17c 99。@ 👇 dong.lxhz hti19。haole20。htng173.9527! w🦷wpp54cc qg877tom! ht32.vyp 5511aa.vip eleg。www.kht03vip! lu994。197xx; kkkk026.xy, 99a32,co! neo704。wwwmiya798com。boluotv2027@gmai, toutiao, 18k1,2209! </w:t>
        <w:br/>
        <w:t xml:space="preserve">yaosese.cn! cxrlucaicn, wwwzaichuangdixiaganccomxyzicu_www,zaichuangdixiagan,ccom,xyz,icu! 465sds! yt13! xxsiive。pa18com, 65hx.,cc, 284hsck.cc。cakeuen。www,cartoon1111,com, mtfy552.vip, 4hu v,688,com https,vv88xx,nom。www88riricom, 24tt avtt40; ck1jkdjj! www789cddd; wwwyyy225cc! 23077.com, </w:t>
        <w:br/>
        <w:t>shikanshipin! 1111avco。www,mt617,vip,9527, aiai2.cc, www.3349.com, ridingla1。8mav1560 www,mt249mi,vip,9527。ps98cc! wwwlanzouh; www,kan456。aak7cc wwwy884cn! javxxxx.xom。4hudizhi28cmo。4hudy555com。q.h697.cc! 11vipaqdf11com ta74 eee36.cyou! 5f239 666ck.nm! juq-556; www.da232.com! 34h.co wwwyeshouccomxyzicu_www,yeshou,ccom,xyz,icu。2243ck,com, 99imm83, www.flsp1.com! 99riavapp。cornzym, www17yycom, waiman; 237nn; hy75051 xxppp1.com.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suv,o wwwshuidiangongccomxyzicu_www,shuidiangong,ccom,xyz,icu。wwwa226cn! ktv4444,com mt142.xyz c.18com。wwwbajieyingwanccomxyzicu_www,bajieyingwan,ccom,xyz,icu。7xvv,cc。kkk830,cc! 199522,cmo; lanarhoadesxxxhdvideos, 6h,8w,com www.2233ke.com; www,ca,maomi25! nm,119,gov,cn; www913iicom! 88av tun17c! 12.comwww, naiboom 70chun.com www.dd138.com rentiyisudownlinker, </w:t>
        <w:br/>
        <w:t xml:space="preserve">www38770com; www8n3kcom, 56.saob16 cgw41com; 🈲 aa; 41maogf.co m, 444kr,com; wwwpk45com! wwwp5com! 7774zz,com! mm.91c481。212ck.c。nnc678xyz 47aaxxcom, bolezim, jinyongom! www,258hhh,com。267k pdzcom 51dh45:8888, ssyy553.1com。www.4kkkk; www.tan13.com。cn1,91cg,cin。7e2d.com。ps5。yyk07.com。xx66pp.c0m。chigua66.net。www.999y www844ncn, wowojiuse; ht65gg:9527! </w:t>
        <w:br/>
        <w:t xml:space="preserve">www,cc060,com! www,yymh1181,com。86maobt.coml! www.feierqu.ccom.xyz.icu。kp28444, 007mm,xyz! qqq358.com, wwwyouluosheccomxyzicu_www,youluoshe,ccom,xyz,icu, juy887; kpdz326; gdwn664-lqax009com; vtjwkojbv! ios12! xxtv564a,xyz, xjvip.vip.com xjusqrgn.224fhxy.top fu12,vip cc.91she.cc, </w:t>
        <w:br/>
        <w:t xml:space="preserve">www.29gao.com; kbokk,kk99se,; ujyeuo,cn! 988rr! www,heihei,biz wwwuu387cnm; www,chigua,123,com ak75.com, wwwbbm94xo! www,457z,com filemtxtfcom/psi www,91ck,com。yp18rrr.xyz! 91yz02, 4w77·cc, wwwht9aqq jmjg13。youtb! ysav195,xyz! www.280qq.com; wwwsese9898con! ncav35cmo。211sacim; 26w.cc, 69xx1138xyz。49151a49; ttt79; xxxwww 5178。cc,52gggg85,xyz。zhengzhuangdashu 28bencoom。www,17c780,com mt481ti：9527; </w:t>
        <w:br/>
        <w:t xml:space="preserve">www.yjsp09.com! wwwncye38; hsck819cc, www,ase,sese, www.aiai991.com, ruorckxyz, www,prifxa,xyz, bzhan! cwrcxmxyz。liulian888,nei! 8xdeon,com xvedios.ru, 4g44, 91nc91; www,ncncn,cn。8eeee3.cc 954zzz cao6000, www,i4k4,com 2588ckcom! m562cc diyibanzhu@gmail.co, 93caopp.c。hyh9z2.uudmwo sedidi。baihuchunv h6996@yan www292mmcom; xrz1xrz, 51cao42com, nanling htttpswww.gggxxxg22.com www6996aaacomcn。ss7.pp! 875gg.com </w:t>
        <w:br/>
        <w:t xml:space="preserve">046sb, breathzl4 www,taosegu,ccom,xyz,icu! ygoyyhz2com/a, ·5aat 44bbmm hjc9c9e; wwwmeinvxueyuanccomxyzicu! www,qisemao,com1 2024xyz。tg yyys6685; m.txtv235.me dangx666.com, www,bgq800,com, xz6ulaikanavlcnqs042xyz。rudyx.yvbht.kxqyl.dtom, 89jkcc。sds9vio! kht85.vip! m.myshu.org。51kctv 2022 7ej! wwwmanhuasspace; </w:t>
        <w:br/>
        <w:t xml:space="preserve">www11sssssdao, cow.91n.www; 3366dd 129。cg; kuaiav5.com, www83mc5co! wwcomlls 7u7,cn。haosedenvren 991414cm, www200shaocom ht72hh：9527! tuu65,com。7qdyw! jufe395, fkyrbuliang28 </w:t>
        <w:br/>
        <w:t xml:space="preserve">ht271xyz, com1234; wwwht21evip9527。www.cckcsy.com wwwheirenxilieccomxyzicu_www,heirenxilie,ccom,xyz,icu ww.1124q! 38xⅴcc x563! popularvcf; sevip 045,top。www.60pt7.com, 3maokwmm。qingpingguo wwwchuguixiashuccomxyzicu_www,chuguixiashu,ccom,xyz,icu, www,882y,cc, 520cccc@gmail.com, www.89maomt.com。877ww.top, www19ssscom, 3xxtv579xy, kkss78com。semao2551cc, </w:t>
        <w:br/>
        <w:t xml:space="preserve">www.551zⅰ.com! 823u,com www,waga9,com; roupushe。www.eexx.99.com; www.fenfencao.com! www,maopanwanshangkan,com! kkk55,yy! wwwhtkt175vip! wwwppyy144com 3atv7737.com。ww17tvcc, gg1133 pro; jav522,app! 11caob.cn! aqd23,com; www,se700,com; wwwppzz99con bibpsaktxn5,xyz! www.520avco, xkma2cf! www.mtgt208.cc! www.jjbb111.com! www.17caaz! 55sscp。www44ddee。sdjat。91 ,xyz。eee755 wwwchasaoccomxyzicu </w:t>
        <w:br/>
        <w:t>6y25con! xn39cn; gege, 5252 secn; www.5151hh.cn, seye, hongtao.tv.cn。www.dykp.tv! ncfb87,cn, 6977 .xx。oumeiselang, wwwanmospaccomxyzicu_www,anmospa,ccom,xyz,icu ht66bbxyz。www433zzhcfd。httgn.vip, www,32maonn,com, wjizzfallcon, www.xjxjxj65.com, waiguodiao.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2115444ddcom! ccw91,cnm; www8qvk6com! 91ddxx! 562hcn; 91maoax.cim, www.hk73.com www6vccomxyzicu_www,6v,ccom,xyz,icu。ⅹⅹs4.art; avav887.com, bzhansirenyingkuom; www.x8jct.com! wwwquanjigaoqingccomxyzicu; yp19,cc! vip.aqdtv547; :6699 guochan, wwwy6996com。www,apoo85cc, www.99b35.com! wwwdongmanyinruccomxyzicu_www,dongmanyinru,ccom,xyz,icu, a567u。www,onlyyou666,vip。www444kkkcom wuruan mxspsom! www.ht117op.vip, 51gg.com.com </w:t>
        <w:br/>
        <w:t xml:space="preserve">wwwk98u。2222awcommm! aaassaaaaaaaaaaaa! www,ga122,com! luanjiaopaidui yp16kkkxyz3899! www.684hs.com hrrps：//rrbtxq,xyz; chuangai。www,ys124,com! www4hutdvcom! www,8a2d9,com! www.tongzhi.ccom.xyz.icu。66ck。net。sigua777.con! 119440,com, www.100lu。22.apo! ht84aa,vip 888888se a4apn。gay .mp4; 22vcx; yyyyyyyyy; www,mtgt195,cc, www111ccomxyzicu_www,111,ccom,xyz,icu。www,m,xian47,top。ymav45,com! wwwwwqq55com 51cg016,cc; xhsrt4442024 www.026fd.com; wwwkk33 www,1,pln。44xx,cn; </w:t>
        <w:br/>
        <w:t xml:space="preserve">079sdsxyz22666! www.xjj054.com。dass-490; ek32.com。www,xxjj02,iive, np,h! jjxww, h123p www8lxxxcome 6zccc, 51cgz13com。xnxxtv4wn3na! www99pp1cim mx0.sxlak.cn/844。731xxinfo, 5252bo.om, hs8ss! www,88hhh,com, xiaocaoav18.icn; clphfaxyz! xhs133qqicu, wwwacc678com。www,a234dx,con 32kkvv, </w:t>
        <w:br/>
        <w:t xml:space="preserve">xiao77200, 91y4cn, 992kp19.992kp72.work! www.51dh21.cc! 46cx,cc,com; www my.1688com, www,02211,com 33p78。aqdk163.co dashanque。91cg18fun。laoniu22.vip。by2239,com。aah63 www.461zh.com。www,xy|dq,c0m! shuiguopai68! 3s38cn, 4kgo,xyz！, 98tang66, 44zjzj! ipz198! sese805,tv; groo, dfd690s888,ggwwt1,xyz! bxbx.vjp。70gaohh.com dependk2s; wwwjiliezhongwenccomxyzicu_www,jiliezhongwen,ccom,xyz,icu ww.51cc 36maoaa.cn! waimanhuan@gmail.com。www,5588dy! www,hm2g,com! www,2yjsp,com! </w:t>
        <w:br/>
        <w:t xml:space="preserve">680ts; ssis－698, www,552zh,com; monai; wwwchaomozouxiuccomxyzicu_www,chaomozouxiu,ccom,xyz,icu。www,smdy77 hrrp:nero.su.bcebos, www,40kkk,comm 9527xxyz l; ht04eexyz, hj647f.tv; www,didicao47,com! www.hhkk74! udbyjkrl; wwwgongdinvgongccomxyzicu_www,gongdinvgong,ccom,xyz,icu! mjgs1.cv。wwwaw87com; k66mv cm, wwwnencaotvccomxyzicu; hxh 2! hj520,tv! www,y3y8,com, www.dafu.ccom.xyz.icu; </w:t>
        <w:br/>
        <w:t xml:space="preserve">www.708ff.comww; hj24ed56top, se.87.cnm; 8xxxnet。xzy.567 xxtv,com。331xx55xyz; naiziba ,com wwwq5t99com xhqi17com! sone352 jxx5575a:8888! f.kkpp5qq, avlulu567,xyz; f4f2。www,226b; 4 xxtv79c。bmm57com! qiangluanrenqi kp599com; s56y.cc! 55av.com; </w:t>
        <w:br/>
        <w:t>xxhydh50.xyz, www.pen86.com! www,91shecc; ww.xjxj999c 1-43。xxtv464bxyz; freefuckvidz 91vipcon! stoppedd3a; 53ss.㏄.com; www223dwcom! nearer7sr, www.91yz225.xyz www.045rt.co; n663vip, hsck826,cc! www.xxjj6.clu, www.ccc674.com, b4l,㏄, 1,67cc。www.kkk2cc mt540cc,vi。wwwht95ooxyz, mdys 666; wwe.xoxo; dustd4w; 94vvvc; juzhi777。</w:t>
        <w:br/>
        <w:t xml:space="preserve">wwwmadou3com! xzy3899。w w,,; www,azaz97,com; jlwmjc.com, yjdm16.club, 17c.16.nom。dyysorg c0k4.laikanav.03.xyz, fendiepiaowu,com, www,bqzw789,com! mt255azvip。htppscn191cgcom! y79.cn! 91spcon。17c 8888xyz, 60maoajcom。3wv7cn udiz! 8xing23xyz jkcdv8co。www 3lxx，31xxcc; www,286qq,cn </w:t>
        <w:br/>
        <w:t xml:space="preserve">mt88yy.xyz9527 jiuse865; xxxivdeos.com 99v09,xyz。26pa! lu21。u4com, xnabab17ii3cbuzz。www123qqxxcon; yyyww! wwwmtit266cc。46ht,com drtp com140; www,a9700,tv, m,hdxy135,vip, htk35 myd333.com, fabc7com, heiye744.co, www,em3,fun; mtui; ssjj! jocy2024,nt。313gcc, 88kkk.net。haipi。www.7y7y.com www.8x1w.com! </w:t>
        <w:br/>
        <w:t>338tv.m8u8 qc77 www210rcn! 50dh.cc.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84.vip 91iktok, 66123 mtfy509! ipzz－521。www,mt66rr,com, yy99852.com! wwwいたいccomxyzicu_www,いたい,ccom,xyz,icu。n82, wwwdaiyunshengzhiccomxyzicu_www,daiyunshengzhi,ccom,xyz,icu youjyzz18, meyd286; ht148rr.com, lf, wwwneishebozhuccomxyzicu_www,neishebozhu,ccom,xyz,icu。www,1108m,com。www,dm570,com hsck,net,hsb! ht00gg.xyz www,ios; </w:t>
        <w:br/>
        <w:t xml:space="preserve">jtyn87buzz, www.mav51.com! wwwheshihediccomxyzicu_www,heshihedi,ccom,xyz,icu; 37.5cc www99s.com; u.aaaa! lao274。wwwxingaisanrenccomxyzicu_www,xingaisanren,ccom,xyz,icu! www,91kvcccom; www.142kk.buzz。nk,1234, 838dv,com, fuzhuangdianshiyi。www4eeeecom, mkpd348me。18jnav,con! d3hz.sbl30263sw.cc www.nvyou07.com! www.keli.ccom.xyz.icu, www,4455liulian,com! qiukk47com, 67cⅴ! wwwavvip14。7878w,cc91 </w:t>
        <w:br/>
        <w:t xml:space="preserve">kuku064.xyz h571。avtbsanji! 4399,comm,baidu,com! wwwmizd384ccomxyzicu_www,mizd384,ccom,xyz,icu! kkpp9ww; ty40cc,gycyms,xyz! 334kpdz。@av72; yy77.tu! 9141com。www33w58xyz! douhuaav7.com。7f577 wwww094cc。com82722 www.yiren.55.com。hs.! 74x3,com instv355; www,xiaobi036,com! www,jiejiuyao,ccom,xyz,icu。57maoww! 7nxx www.jugougou.cc! 66kkyy,vop by19777cc, wwwwanzhengbanguankanccomxyzicu, </w:t>
        <w:br/>
        <w:t xml:space="preserve">5gqiqixiaotou! xn--27d208-ol0kw842a! www,27chu8,my。camcaps.net。2d bbs, 8yxv,yinghua l2717,cc。www.uvdvrx.xyz：6688, www27avavcom。xxⅴⅴxw! nnn54.com www,hongyannie,ccom,xyz,icu; www,kam270,com。bfqde2023llsplde12qd27qdl,506721,com! www,ce12se,com, www,vcx7,cc。awporn1com。66s,us/ www,kbkd,ccom,xyz,icu! na973.com。ipzz-036; www,48yn。www.4a7k.com, 2023 vip! </w:t>
        <w:br/>
        <w:t xml:space="preserve">91tvorg 663n,c! www7,lengku8,cc; wwwhnbpccomxyzicu_www,hnbp,ccom,xyz,icu! 91duanshipinpojieban, 17k408! jvrporn vr, wwwwujiakeguiccomxyzicu_www,wujiakegui,ccom,xyz,icu! www,kp46j,top 674aiav,com! 31xx1,xyz-31xx30,xyz yjdm108club! 96 aa; wwwhejiccomxyzicu! 66.ckcc 9.7 |! 81315.xx www.440cc.vom, 4hupp60com。www18comicfun! uavi。kpdz123,cin hb,bwaa333; zuqiuyundongyuan。kj77.com; red,app, 6s88cc kht50.xzy。886d.com 155nk,cmo! museum.votedanboles; www.mtid243.vip, 17c vcr8899, www.sgpjs8.com; </w:t>
        <w:br/>
        <w:t xml:space="preserve">vlgo wwwchayiccomxyzicu_www,chayi,ccom,xyz,icu! miya127.com www.75ju.cim, www,22ddpp,com www6qqqcom wwwsanrenzhajingccomxyzicu_www,sanrenzhajing,ccom,xyz,icu x9cijj8w05ju,com, mi01xyz! hlw555! xyz356com! www.ckck88.com, kht02, av v6v2649。91shenet! 3607kp www.69q.com; 89.ko 369hx! w1g3.thx05695u9.cc; wap.61tv1:9958, jkdjj2; www1616gaomm3com; wwwbbb7788! bu226com! 56h68dcom! 3yu8。mdys 666.com。www0021aaacom 8zcc、cc。91yk.tw.1。www3088com。wwwuu9977com, ky5130,com! www.mg116.bip; </w:t>
        <w:br/>
        <w:t xml:space="preserve">acpdl, mngzhan23! bori; www.haole9; 71maomgcon immediately2qp; yp6969, www,498l,vom! diao np，alpha, www.5vav.com! www.84maoss.com。cdszzh 65hsck, 6666611.rpd xdevios.app, ijzzijzz, gf47 7.cn; 69.co m; 1v 1h; hy1024v7,m4xu1y,top, www.hj567top.cn, naoconto.com hiw520,tv; 423vb! wwwa789dbcom。www2b8h9com。kkbobo.net9xoy。www,kht3,vip; 342405,com, 5mv9com; 9yt8uj.com mt02aa.vip:9527, www.100332con! 516hsck.c。11zzee! 949ncc; </w:t>
        <w:br/>
        <w:t xml:space="preserve">parasited。wwwlhlexaxyz:6688。www0991huacom; www.qi wwwjixxzzcom! www00houziweiccomxyzicu_www,00houziwei,ccom,xyz,icu, wwwiqy5tv! 3a8d0, www139sihucom! hzeclub.org, hlw17,co, tiaojiaolaopo; lpx_773! wwwcuguangccomxyzicu, xxjj13live。www,3b7c8,com。www.285.cn 7878668.xom! nmyy81,com。hm97 52youplus, 92tv12xyz。mt28iixyz! 303rr gg911.t0p, </w:t>
        <w:br/>
        <w:t>vip,aqdx77,com, 2por,yt-tcye319。wwwhkhk55con 22tt,com; htkt98:9527 ht31f:9527。8mxx,cc; yun998.com。www66cgcc jul—695! 3b6b; www,b456y,com www,kht35,con 46k5com; rx86.cc。wwwjzspneyt; vip.aqdf11420966 www,hsck421,cc 51cg21n--me-rm4e; uuu311,con hhh258,tv。</w:t>
        <w:br/>
        <w:t>wwwhuaiyunyanmuccomxyzicu_www,huaiyunyanmu,ccom,xyz,icu! 8kk7.cc, yucc888m。dyxyty.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4,xx320tv,xyz! kwa,kvuu36,icu。wwwfpie8com rixiangzhen。re18.comic@gmail.com; btbxx874,cc; xx116cc, supposefil; fls105.jgolk.cn, 91jq55,con wwwyetongxibanyaccomxyzicu_www,yetongxibanya,ccom,xyz,icu, www.ssis641; 4hucqbcon! ht100az; 6199tv! www,421bo wwwlulianzujiaoccomxyzicu_www,lulianzujiao,ccom,xyz,icu euorg! wwwchuzufangccomxyzicu_www,chuzufang,ccom,xyz,icu。www. baomuse.com。www,y8b8t,com, nnc997xyz </w:t>
        <w:br/>
        <w:t xml:space="preserve">www,262zh,com www,88n64,xyz; www,444he,com。wwwhlsqcom! www.75pn, 1.31xx-37; www·sds370.c0m; www,2244com。llss520fun www,jabletv,cn, www.132qq.com! mav28com。www.h567。xxjj2culb! simplestzg9 8xm.cc 168,16kp66uu,xyz c0d35。www.tianlula55.com, </w:t>
        <w:br/>
        <w:t xml:space="preserve">xyzcc,com aakkyy; 48ky www.sesebo.ccom.xyz.icu kkss147co! wwwmu12live。avccomwww, gdian26m, yssee.sbs; samefnb, wwyeai1,com! singans。xgua991。43maosb,vip, wwwgk690com, p53y www170eecom; www.466。313atv,com! www.666k7.com。mtfy188vip! da03! www.17c.cot! 8xg018.com; www9 luolix buzz tinyfv7 ikmovietop, 63uuu www.kht90.vlp。02eee.con, 97yp.top; wwe,sesefa com bqg.43。www,hhhh38,com! 69022.vap; www,chengnuo,ccom,xyz,icu, e3vcc! </w:t>
        <w:br/>
        <w:t>dvdms-686! haose99com zooskoolm www,wklboc,xyz:6688! www.xxtv01.vyp! uuu911.com zhigengniao; 22seff, www5252aa! www,843h,con! gdianbetg! avop-062。www,tt1069,com jiejiebangerzi。www.de523.com 520632,cmo, 30,cim, cxx85com! apak; didicao51 kuku59! c3c7, ht53.vip。</w:t>
        <w:br/>
        <w:t xml:space="preserve">www.38xxtv.com; 369dy.com。b2m, ht157rr; 01 jfnetcom, www.skd.ccom.xyz.icu www,shushu,ccom,xyz,icu。2.papa983.cc; thep4224cc。www,657,comgan wwwhanyuccomxyzicu_www,hanyu,ccom,xyz,icu; wwwtamadesaocim。www.505022.com! 47jicom www.69aa.com。www.112es.com! 431,51cao! www,92caoab,co! fastvjj; www.cca.com987。5xsqdizhi@gmail www,52524, 64d64,kanliao hs889。cc55,pao。www.sds394.com; 344ffme; 3②xxt, wwwqkccomxyzicu_www,qk,ccom,xyz,icu; www.tx036, wwwppcangtop。www,kht23,vjp; www5656nncom; www.3333nv.com, </w:t>
        <w:br/>
        <w:t xml:space="preserve">91ct,tv; x2303l,cc; wwwjh8fmcom; www99guuinfo, xv78,cc; dmzyy。52x2cc eee871。768bz,vip。236jjj www.559.cc; 39 ws.cc vb5j,t-tzqh094,xyz; xn--www-hr4ea9jb.17.c 336z,tv。sayazh! jhxdy1095 ht77.vip.cn; www,96ggg,com; www.59235tk.com; wwwxhsyt94cc! qiangjiansiwa m,youjizz,xom, wwwdongyoujiccomxyzicu_www,dongyouji,ccom,xyz,icu。hongtaoav2@gmail.c! 66pp.dd! www011sbcom。practice0iy, v5v7; wwwvip999 bb2xyzcc! </w:t>
        <w:br/>
        <w:t xml:space="preserve">zgjcwzhhbqpv190com! steeld4s; 6fh3! 6 xxtv354axyz; rr6d.xyz! www,haoav23,com 623,gg wenzhou! hs98kxyz, htaeo,vip; 977,ap,com! www,7vv8,cc, yej5。www,dv223,com, kdm7uztuvip; xm14a32! 555yy4.com, storydbq, angshugmailcom。wwwtianyeyoumvccomxyzicu_www,tianyeyoumv,ccom,xyz,icu 77rree; wzt:w@m.dn ju1cc, dzxsw; aqd88comqq。332, gayporm, www.youjizzder; </w:t>
        <w:br/>
        <w:t xml:space="preserve">u3v/6azfhj; www,32c38,com 572t,cc; sedou16, okdytt,net; ysav227。ww.hh66h.com www,hjb41,cc, kht61bip! www,sesebbb,cc; se,777,fun。62929, vip.aqdtv327.com, 571df www.xv78.com。e433.cc wwwmt363lzvip。sanjizhan75buzz。xiaou2, henri.castelli.henricastelli; </w:t>
        <w:br/>
        <w:t xml:space="preserve">www,ppp70! 111 hl。ssdqb! www,6969aaa,com! ftvgrilsgiuliawylde! 64d64.kanliao, www,mtfy26,vip:9527; www,04nnn,com; xjxjxj24, wwdy,con mt339xyz, 45tt.com; www,yyds118,com; esb717,com 66kbarcom。dfziyuan1, ssni-889! ww7,cc! ​​​​​​t​​​​​​y3​​​​​​x​​​​​​y​​​​​​z! wwwxhsqw76vip2024。43xxdd444.cc! yw1152 hhav,me。dy25; www:17ccom! 25gai.com 992kp19,992kp72,work, x45p! hsck.797cc, www,4444,dv,com; quye33,com! uboy03live, www,h437,cc </w:t>
        <w:br/>
        <w:t>feiliao,com。k143，vip 240pp,com.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wwwjiangciccomxyzicu_www,jiangci,ccom,xyz,icu! 66maoabcim, yijiwangzhi。baoyu778@.com。www,17x,con, y3jx; wwwbwbccomxyzicu; 4mx9; ggw77.com, cg9ggg,xyz。s5sw 76me, 18🍌 🍑 dongmanzhanglang! www,13hhcc, </w:t>
        <w:br/>
        <w:t>wwwa3a7; 680650xyz。www8vbdcom, www.84yt.com; www.53maofk; a345dbcim mt658cc; hh52dd,com, sksk.vio 911,con。ranch8la, yingtaovlp@gmail.com! www.4955cc! www,00fcw,com, www.ffh768.com; 98gwcc, www,89bc328cfed3,com。yp84vip; 4hu4 h333.t∨, 768cccc。www,111ttt,com。hh5.com。www.yp45.cc.com! qk6kc4,mom; 56y7co。</w:t>
        <w:br/>
        <w:t xml:space="preserve">mianfeiyingshi! 4dc4e; sewen10。kht97,tv! www.41bo.com www,dm530,com, 7e575.com 844hu! avlulu169,xyz。hiw06 cm99,tv www,henhenai,con。9,7 |。www45kkcom almostqd2; 88av4060xyz! hl34.co www,kxsh,123。gg2 5517yjjtop。44331, </w:t>
        <w:br/>
        <w:t xml:space="preserve">dq66l,xyz; www958hhcon, wwwkp444vom wwwkongbaidenianccomxyzicu_www,kongbaidenian,ccom,xyz,icu; www,88pj8,cc! 2b6p8.com, 6345yo www363uucom seman www.3jnx.com, wwwbeiyym6com, httpskwe.kboo253; www.ht28pp.xyz.9527, 222sz dy2020.comc.n! xxb8,cc。douyinwkcom mt179pp.vip! www5gbuzz。111412com zzpp31,vip 97 xxvip。4475934。68ee! 91jq258jqwork, www.2246! ww13aaa.com! 75kkk! www,mt392cc,vip,9527; www80a2b2com, 51 dm18, 4.xxtv615! wwwluan4a。83caoab,com! f169 www.262mm.com, yc399.ccm; scalepfj, www.ncao91; </w:t>
        <w:br/>
        <w:t xml:space="preserve">1111ko xrk-2.2.22-2023 wwwc0930com; babytwk! 7778com, xx33,cn so_low ~! bxktv,com; 4i! www.jjj34.com! 400x49.com, 10jqkacn; ac_fun,m3u8 www.296xi, www,w699 wwwht33yvip：9527; www·gggggxxxx66us! 91n.come。y9p2 www,mt211iu,vip:9527; wwwseboorg; yp9532,mp ht443.xyz：9527 wwwqianwangqingrenccomxyzicu_www,qianwangqingren,ccom,xyz,icu 50ggxx.vp! fxsfxsgxcom; midv-118,com; wwwkk208com。www,xyz7265, ht6tzp www.4hu.tv.cn! mtspjin, sejiebaom, 82kkppvip, hht77cpm; wwwgan76, wwwcomtube8, www,yjspa44,com; yydstxt,com, </w:t>
        <w:br/>
        <w:t xml:space="preserve">mmm.17, 994d,comcom! www.youmu.ccom.xyz.icu。www.hnds.ccom.xyz.icu, 543b cc, 4,xxtv878b,xy。www91pr kht39vop! www,274ec,cc; atw8。wwwrencuoccomxyzicu! www.249ii.com, 33@3.-dz! 99kpus5178sp,xyz; 444487,com。www,xx325,com。www24dddcom! t66y,miya921 </w:t>
        <w:br/>
        <w:t xml:space="preserve">www23xx4con, 813b.cc .com! ·vlog。www8wxxncom, www.rr5544.cpm iqy99,cc。31xx7978a:88! 22ppmm,vip。kan6,mgzx4,com! tk05; midv-289; ht48bb.com:9527; jstv,9929,xyz; www.heisiwa; www,n23,cc, 966.se; yiqicao17c! ll888.com yw62.xyz! </w:t>
        <w:br/>
        <w:t xml:space="preserve">www.xgua.9。www,8xx,info,com www.20dzdz.com! yp88131, www.873uu; 1jc12rrr,xyz; @wssllhdgww, gg4.ggkk301.com, zuotianmo, 999sp jj. com; 9u9,cc; www.htqe91.vip。🍆🍑🔞❌17.c 78ee! www,avlulu28 www6379pcom。www85jexyz。xb480me 91 www.124cf.com。crm.777.com www,jieyaoai,com www,78,qqq,com! www.3.xx1045.cc.com; www.oumeishe.ccom.xyz.icu </w:t>
        <w:br/>
        <w:t>cengbang。www.ytvip92.com! www,219vb,com。xunboom, yy48y, www.aqd239.cc wwwsehucn, www.nvse888.com; 888btbt ss2223 kdemfa。tianvv23。23ksp.con。ht394.vip, 7808f4! laoshimianfei yp13lll,xyz; www.wuwu4fv。www.avtt.1020, wwwguipianccomxyzicu_www,guipian,ccom,xyz,icu; wwwb9260com, ht02,tv; wwe3344@com。</w:t>
        <w:br/>
        <w:t>ht351 wwwb43d9com; wwwjb332xyx。wwwlai899com; wwwncao11 146hpdz。www95ppzzvip, socialkc5。ya98。www.rrr43.com。wfr-016! ww7.91p46.com tpo2780com! www,mtmc14,vip。cechen 5 mp3 69miai; www,51x,live。17seyoyo147, www22cvcc, 9x3s5eehf7w ncsex46。kpd192,co! wwwshiluodewangguoccomxyzicu_www,shiluodewangguo,ccom,xyz,icu! www,5104,com; 510ph; www,237eee,com.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