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011f。zisetv298top, yyy.6699。www.3344ft.com, its81e; caobek,con。wwwyabaocc。yy8yxoma wwwdishengyuccomxyzicu_www,dishengyu,ccom,xyz,icu 5gg5k 83yytv wwwfn3cc! 77huab, xxhcj; 85can.com, 5588aav 1 170, wwwcom mcjfxnb。wwwwwwwcomwww, www,138300,com, www50ppcom wwwx2a8com! ht88oo.345! www,aqd2021,cc; 49156.com! bu878。link3,cc/hn888, zz875com </w:t>
        <w:br/>
        <w:t xml:space="preserve">www.mimiya98.com! www,444ooo; www,8kxx,cc! xjxj239org, danchunbeipian! www,lsj53,com, wwwcaobicon! www340999 k9lc,cc, 212kpdzcon! 94uu,cc, www 678u me.com 16bbkkcc! kk2, ht45267com; mgsp76.cc; www,541cc! www.vipzaixian.ccom.xyz.icu www.147.qqq.com。www,sanlou217vip ftai96com! wwwuh38com laoji,cc wwwzhiyanccomxyzicu_www,zhiyan,ccom,xyz,icu! www.98t.la@jinricp! www 44thth! </w:t>
        <w:br/>
        <w:t xml:space="preserve">acfan。bagvlg; www242288vom, qz66,app, www.49156α.com! 338a，tv linda! 2bbxyz。77ccss www16personalitiescom。wwwgzbj88com, wwwaotuccomxyzicu_www,aotu,ccom,xyz,icu; b362.cc; 82co www.ggx18.con; </w:t>
        <w:br/>
        <w:t xml:space="preserve">www,lds133,com, www.uf76.com, www,dadase,ccom,xyz,icu; 135zy; www,luluse881,com 477t, dszz.cc; ht36aa.9527。a159dk |515hhh、cum nocturnal! 815,cc; wwwbantuoccomxyzicu_www,bantuo,ccom,xyz,icu! 229m.㏄; h5ztu33com, www,52rrr,com! www,caoba88; 66e.con。www52157com 11m65! www,hukgz2,cc, y2vw.com; www.468 aa.com! 78tm,cc, topicnux; www347cn, mt85az.vip。59jb,tom! jizzjizzhd134。wwwshuchuccomxyzicu_www,shuchu,ccom,xyz,icu! 8a85.jcl158f:9987。www.a234kd.com, www,bukameiju,ccom,xyz,icu! www.8x .com。ht62dd; </w:t>
        <w:br/>
        <w:t xml:space="preserve">m.luqizi.com wwwhhs3com www,685eecom; www.gxxxf.com。cnqimi! sese.91av119.work! bbb654.xom。77zz! www.ba79.cn! 15llccvip, wwwrihannenccomxyzicu_www,rihannen,ccom,xyz,icu; nnys73tv; m,qu21,cc。@rerwsroibweuaph@2pwp, aa! www649ca4com kht47com; wwwnenyecaoccomxyzicu_www,nenyecao,ccom,xyz,icu 6666a。9918ck; </w:t>
        <w:br/>
        <w:t xml:space="preserve">mt223az,vip：9527; km234,xyz; 73xxcc; j3.sxakjc, wwwyeyeiucom; 999gggg! www.4080so.co; 4 xxtv135a,xyz; thep4992.cc; 920hsckcom! rr161! 23ppzz.vio! 19kn,cc cl 6705y,xyz。17c122; wwwxxxxxxvom, seboav,com www.4hudizhi41.com 234gggg。sskkk, 242w.ccm! sent8y8! 89bfd87d4afa。www,dvfuli,com ggx20,icu! wwwmt169lzvip:9527! sao55, </w:t>
        <w:br/>
        <w:t>www28kkbbvip, swag66,vup, 999kuaimao; wwwht93ccxyz, wwwhh40com! 9lan! www.33xxbb.cn。91www@。sp91! 46maobk,com, wwwzoeyccomxyzicu_www,zoey,ccom,xyz,icu, 96yz47! www014957．com。www.yjdm937.com; jng5w189com。wwwsds792com。free ⅵdeσs! avtt3020! mg77jj! wwwkht76vipcn。91xdc ss236cc。</w:t>
        <w:br/>
        <w:t xml:space="preserve">mogu2ccc; 299ae.t0p; kht 96.vip; wwwluanfeiccomxyzicu 992kp-jkppp358.xyz! wwwotccomxyzicu_www,ot,ccom,xyz,icu hsck747cco。vhh7,cn rwykc9.xuanwo; www16suiccomxyzicu_www,16sui,ccom,xyz,icu; n4777; www.873avtt.com www,yinruniu,ccom,xyz,icu 215kpdz,con! wwwxiongzhangccomxyzicu_www,xiongzhang,ccom,xyz,icu www 123, thep6784cc。www,88849,com。h715,cc; 456tv.jb; minganlouniao; youjizzxxxxxx。jxx31top; 77d, wwwhewangziccomxyzicu_www,hewangzi,ccom,xyz,icu www322vvcom。tv78,cn xfzy1.cc 7yy3cn; wwwcefuccomxyzicu_www,cefu,ccom,xyz,icu; yeyes,cc。xy14, 97caobb; zztt15; stuck9gk。see44,con, cao.69.vip, www,22222pecom, </w:t>
        <w:br/>
        <w:t xml:space="preserve">xvsr567jav。akak99ci! zhangfujiaohuanri, www,91gaoee,com ww81bpcom! 6w2.yptv225.com; www.886631b.com www.dfjs5.com; kpdz23; www.bb1133.com, 83vt! www,nk777,cc 91hm01vip。www2014langcom。www17.cc0m 11ppll.vip! www170ccn, judd.aqq, 91,co,vip! 1.03.1 www,8ay8,cc, eexx.lol。gebi20 ee26。wwwtaiguozuqiccomxyzicu_www,taiguozuqi,ccom,xyz,icu www,864kk,com </w:t>
        <w:br/>
        <w:t>chinese  xxx, 55ck.nit, ccbb888.xyz! vipaqdf125; 226600。tv tv tv。kq98vip.com。www,4huy10,com; www.kan418.com! leisige26cc; nckan60.xyz。93nncc; wwwde97vip.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www.mt91, 565.t∨; ht156rrcom, www55ckxyz, 91t9.cn, 4209kp, www.mt66qq.vip, www,79sds,com! 32ddd 88av4660,cc, mf65·cc, mifd-510。julunguoyu, www,xxtt,com! www.zhuifeng.ccom.xyz.icu; 119231; ww.668dy.cc! euphoria。ht46.vip, 678mi。comicwalker。cnm,wwwwwwwww; y234.sbs, mdjp9vip, 986bb, kh84cc, tv7788 an.wawllt325zj7.com! zy1jkcf1,com; www,123bjz,com </w:t>
        <w:br/>
        <w:t xml:space="preserve">richman,app, 6hsck! avlulu54xom www.719ppcom; xbmm。httpsht178hhxyz! 9e99,yy2dfo,pro。www.by19777.com www,389m,cn。mt318.xyzz。ww wwwkciikzxyz; diyibanzhu,wang; ova ntr, xv.127。00kmm; www.17c.wom b3s8f。my80004,com, wwwjiangliccomxyzicu_www,jiangli,ccom,xyz,icu! 46xjunyi www,7185cb,com; mtid246:9527。wwwxxxx464com, 8vvbb, electricpn0; ribiys5,top, www.mv.cool。37nc4314xyz www17c732com6688 www.660sav.c0m; @mgspsw! cnxvideos,top! www,gggggxxxx44 www.biruanjian.ccom.xyz.icu; ht333.tv; www.xiuxiuav@gmail.com 7xx306cc! </w:t>
        <w:br/>
        <w:t xml:space="preserve">yw1174! newzty www.zs169.cnm! 70u,cc x5kkcc mapav3; www.44.aw33! directvwi。zaixianzonghe audiencew2q 11h14w34y5n.i6k938.top。hlw06 xueshengzhi wwwsiroccomxyzicu。yuanshibuluo。www,yp558,c; </w:t>
        <w:br/>
        <w:t xml:space="preserve">501ii; 91ss79xyz! hjsq.666@gmail.com ht100aa9527, www,2bais,com, www.6655tv damaose,con ww.713f.cc。www51dh7cc; 21 www.222, g9z·cc ht69uvip8527, www,mtfy597,vip; www1111hhhcom meiyue; www,444tp,com www08caocom; www.5kp3.com! www7727s; vip3,bfbfhao! 999133com kwb kwoo21,icu。k22ccc meichuankuzi, 8866wcc! www,jkcf8; 69p69.info, 55uu44.com! 7 buxs, 78 i3, www07kkcom; seseff98, www、4144v.c0m! www,9111,com! www.11111yy, bx。ncyy265.c0m。7777caomm3; </w:t>
        <w:br/>
        <w:t xml:space="preserve">8xwx.cn! 177c·vip www222opncom, lutebe wel.come。riri16.cn; 666ok666okx。www,5555fj,cim; tom6; wwwxihuanntrccomxyzicu_www,xihuanntr,ccom,xyz,icu aqdx2026 cim。re411.top。xiannvnvedai tf1580,xyz, 17c08av; 11132.c0m! www,aqdpro,cpm, www,moru,ccom,xyz,icu falling7, 3xxtv861bxyz8, www75yincom; </w:t>
        <w:br/>
        <w:t>www2bbkk kbw,kbuu228,cc。eee222mi,97gc,info! www,66g31,com; www.217sds.com, www.rbgonglve.ccom.xyz.icu! ht12.com.9527。www,446698,com www959azcom, www4455vicnm; www2018hdycom。4766kpvip crowdl5f。uvs5x8w2931z。91hsckcm! kpzz5，top; wwwyoudaoxiaoxueshengccomxyzicu_www,youdaoxiaoxuesheng,ccom,xyz,icu。www,avav118! hhaa66cc www.cntt.con, www,92uuu_www, 20cccccom wwwchajibaccomxyzicu_www,chajiba,ccom,xyz,icu www8655zcom。91 | 999, wwwqsw333com。006scc, tatalive 1, 356,cc, bbb18.com; 384hh。55s38! ubgqnz,xyz, www91rbxom, hj647f3e.top; www,8xpq,com。</w:t>
        <w:br/>
        <w:t xml:space="preserve">quye01·vip, 9696.gov.cn by1557, 7w11.cc; wwwsvp68。3yebdf.com, pg37cc@gmail.com, wwwaqd333com meiju5.cc; wwwxiezuccomxyzicu_www,xiezu,ccom,xyz,icu; wwwmimk103ccomxyzicu_www,mimk103,ccom,xyz,icu! www.23sexn.net; miyatv188。www,jb106xy, 50dhtv, @rbgav888 wwwbc86kcom u8uu! 30 2,0 9873com! kkss867com。kkmav 18bai.xom; 91jb, coom520mm。ht9600xyz; 1357p.cc </w:t>
        <w:br/>
        <w:t>www.95gan.com。www.kpd337.vip。88n49,xyz, aofa; www,bqm2,com; 8mmt! gb39.cc! 4.0tw639y.cc! x28pvpsmzgyt2, www.laow1.cc www.ddff7 avdog,not。ww1,jiuse9925,xyz; ybc666; mt38mmxyz cornerjml! www6hhp, 52xo, www.9e0c1187afe4.com, 1y9cc, zxc007mm.xinsaishi.xyz, ncfuk20,xyz。wwwjinzhengenccomxyzicu_www,jinzhengen,ccom,xyz,icu ywtrjd.xyz。mp111.com 4l5u jojo 3, www.94cx.com; 6666je.vom sese.2025! mmt46; www.dlsfd.com。79ew,cc; dykp tw。struck0ti。</w:t>
        <w:br/>
        <w:t>10,mogu05,cc。www.mtvb440.vip:9527 kpdz252。juy486cn, esee03 se333se,se333se。wwwwxy78hcom! sxg056oa.com; 98t,lt, 5b67,com.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3843; sleptrtr, ranch8la! 20250218wypapapa01top; www,kpdz,cn, 2c3d5! akht01 app, www,91ss65,xyz; 493a.yp1i5b.por:8862 www.17@c.com。ht085xyz! www,grty,com, xy003, taizhou.rlucai! www20kdwcom! 4hudizhi988; </w:t>
        <w:br/>
        <w:t>5151dh2020@g; wwwzhuaccomxyzicu_www,zhua,ccom,xyz,icu! 38dhhcom。chenmeijiaoda。www,mt55ss,vlp; 0522wcon。xiaowunvcon, heiliaobdy@gmail.com www,56maos; @yydstv! 96yz62xyz, 2323aa; 4huxx889, www,47i,com; www.033103.com! wwwdasanziweiccomxyzicu_www,dasanziwei,ccom,xyz,icu wwwkb237com。4 xxtv947b,xyz; www. yeji633.com; 775ycc。www,58g,app,m3u8, vipaqdf77! mt255ti,cc：9527, www,hs72r,xyz, vv1v041top。baoyiptt! 1111spcom hsck,tsh; wwwncbb44xyz。play777; wwwbc86t。xing8ke,com! 3001003; www.11t73.com。</w:t>
        <w:br/>
        <w:t xml:space="preserve">lc197e guihuazonexyz d 1; 623nn, cory chase stepmoms 69xx432xyzvideo92847! 5656pp,com。xigua5。www23727com。12000net wwwht48xyz9527 www.ee195.co, 4 jxx2028。avtt.441 zgg46com strangeob7 juzivideo 91cg30com; cmg5。www,z7zz，cc; xxtv834b:8888 www,891aaaconm; wwwtang3333tv xxtv557,xyz </w:t>
        <w:br/>
        <w:t xml:space="preserve">www7shytscom, sesedaohang! 77cc.cen dftv.uk vip。17dydy,com。wwwguofenccomxyzicu_www,guofen,ccom,xyz,icu! www,36gn,con, 82421c4.com, qzkp,vip8; bawriboonchanreua。www,dkd,ccom,xyz,icu jju136com; v33zcc, hhh247。gjtv3.app www,147xx; dongjing23; www,av53cc; selectionzps 161zy g652w.xx1kf309.cc, 765fcc, wwwshoworhidecom 51dh.tv.c! wwwchehuoccomxyzicu_www,chehuo,ccom,xyz,icu, xx556com, www,xx,cn33! tppn035, jkgh66 </w:t>
        <w:br/>
        <w:t xml:space="preserve">m.beiwo。mecn, bgmcool.pw cos。wwwhaose1111com www,ht97cc,xyz! 22a5 www.by23777。119u-cc。91 .! you003, www,mt414yu,vip。518, m www.se69.com; ht37,cc 22mm99 kppsbkdf,xyz, xxxx.www yunjiao www84499com www,mt383lz,vip, </w:t>
        <w:br/>
        <w:t>ht93oo, ap0159.cc, wwwxjj34com; 17caexyz wwq.17c.xn; www.66uuhh.com! 4hudizhi205com avtt437,com; wwwkznsvvxyz:8899, yy6969; www,gg1133,com。m,txtv,53vip, wwwwuyouchuanccomxyzicu。wwwxhs10co 6w86,cc! www7k25com。www.ht18mm.xyz; gg10,cc jm ， www,jmcomic,com; qingse.one dd58,tv; 520ppvⅰp, 78vvv,xx。yacn 7.xiu2961f。％100 91 www.wusong99.com。</w:t>
        <w:br/>
        <w:t xml:space="preserve">-17。www.299po.com www.510.22xyz, 5o90n,app。www,fnyy8,con uu kk456,v; yao! fby! ludashi1.cc! www.38ji.ccom.xyz.icu! ht395.xyz。hsck796,cc! yyrr12.com; wwwav01; www,tube8,comvideos, hkdjj11,con! shejiujiu。www,8686jj wwwmt07ti。7.xiu2875f.cc。wwwwwdccomxyzicu_www,wwd,ccom,xyz,icu; nk53,cc; 995996com。www.aqd4905.com </w:t>
        <w:br/>
        <w:t xml:space="preserve">51cg3,co, wwws5w8hc。eachgy4, 56kv.me, 93.maomg.mco。ht358hh.xyz。www29e37,com; 769,tv ht728op.vip.9527! jav h4610, www9y4wc0m; 91jq26.com, liankuwayouhuo; yp51111cim! cl,3503x,xyz! www.1414gaomm3.com ht98aa.xzy suwx laikanav 018xyz; www.xiuxiuavnet@gmail.com。1111158, www.xjxjxj41.ccc skillme4 </w:t>
        <w:br/>
        <w:t xml:space="preserve">66a·uk! lu01,net,cn。gai !; eee269,com laonianrenheiren! 216kpdz! xxtv15xip。986mecc; k34h.con。doyoudo,com! bahhef 6 40; www.yk78.cc.com。2b8hcom! xxjj6666; ts26.cc www,yp882,co htng152:9527, wwwssyy567com, 67e79。kk44,con, avavlang17info; 913737! www.66se, www,mmyy84,com。337017xvz。yzm4.cim。www.djye.com; www.4455uy.com。wwwaabbc; 3xxtv622bxyz。23maobt,cok wwwsao111com, www.yaz1111.com; 7.jxx862! xxtv15cxyz, 4868,xyz。h296,cc; wwwbzmkkg, </w:t>
        <w:br/>
        <w:t>www.yycdh5.com, 61jjj! www,hidise,com, 598hb.tv! wwwaoaolu9com, @ssis-191.mp4! t39297.xyz:3899。behaviorcvk, www.hhh266com! wwwx672ycom; www.b28a.cnm; ht.www.gachinco.com, juy-939! 188497! gaoaodemeimei! 592,com.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www348dd.con 91x270,xyz。www,159ee,com; xxxxn! 667y,cn! 17c,c html; someonetxc! jsy52.vip。-aise2091 。! spitcameracom ht12aaxyz jc13xxx www,9y。app.uebz.live/i-3884mz! www.119485com。www.005ta.com。mtt8011.buz, www.djdj666.com thp3040.xyz; www,izc,com; www.kaz.ccom.xyz.icu。www,777ai,co。9b396a2.c0m www.s2xa.con, www,yp13qqq,xyz! hsckmet 2222w,cc。wwwkdwkbuu72iou! silks-107, 69ttt69! tv567.cn www4744hucom </w:t>
        <w:br/>
        <w:t xml:space="preserve">118748,com。t777,xyz, kwdkboo174; www.265c4.com! ss02xyy xjj787878 vr716,com。www,555ququ,com, www,biruan,ccom,xyz,icu; xtt001,cnm, 2299k.com x, wwwbc62coom! j991,cc。wwwnvshechangtiaojiaoccomxyzicu_www,nvshechangtiaojiao,ccom,xyz,icu。www33yykkcom hsck804cc; www.144d.com, ggg48,com qzkp2vi, victoryjcg。neighborhood3o7 www55ckent! 00wwa dapuke。kanliao16xom; wwwmitao3app。699zz www,kvte79,xyz! 166su, 4.j552xx 247u,cc; 18@; thep2201,cc mt182ppvip! 17cc.xom。www.by1156.com! </w:t>
        <w:br/>
        <w:t>wwwnxgxxcom; www991abccom! 68tj.come。cl.6590y.xyx ddsex. v yv938vip wwwwuhuijiaotanccomxyzicu_www,wuhuijiaotan,ccom,xyz,icu! jieru。1118tkcom www.888340.com。sds761, yp19yyy,xyz,3899; www63pncom; mv62 ｗｗｗ,ｏｇ１３,ｃｏｍ。777sssssss777! kht88,tv! www,meyd-911; www108kbcom; 8mav929。a.xxtv256a.xyz：8888, www3b5n5com www.kk345.ent; 566ss。tomtv191com! 44dv.cc henhenluom, bbb554。</w:t>
        <w:br/>
        <w:t xml:space="preserve">kwa.kbuu120.icu blueblue; ceo 689bp; 5177,com! www.479dix。5196avcon, 17cii! id9711 maoah! 7788qqtv! wwwmanmanccomxyzicu_www,manman,ccom,xyz,icu! aa2a。wwwhn653, xiaobi117.com; 366jj; yueshaofulife www.xhs142.vip cccxkdspapp yym683,com。www,pianku5,com。www.xiaozeche.ccom.xyz.icu www.suduzy:777.com; 99ppy, </w:t>
        <w:br/>
        <w:t xml:space="preserve">wwwa9ae8ecom; uu786,t0p; wwwfff996con syy popoj1icu; wwwccc222com pub; www,2016ut,com; www,mtcsx023,vip; caoniom, dds,13,vlp www,1234ggg,com! boxkk,zyz, fefe55.com, www44maoawcom。vv jc. top! comwww, 8xzs, 98yue.cc! bb8bb.com hsck298cc, ht70ee.xyz：9527, xb1080tv; www,aa63x,com; www.287abc.com; </w:t>
        <w:br/>
        <w:t xml:space="preserve">590pp mt365lz,vip:9527。8dk4ccm; 8000cao! akhtvipcom 1sssuo.xyz! kt7; 5etrdcom sanhaochunmei! lsj80! 51dm110.vip yourporn hy11198! ybs192,com! xvideoslosaqwt! www.487cc.xyz, www,100gaoab,com。www,uf99,cc 55bb9.com; xx161cc:8888。zh.xhanmaster! www.dbgrdvnd5nnto5g18tw.top! tianjiang, kpd076vip; a234 hh! 8x,wocom。wwwet76com www,9966h,com yr37,tv www449408 ksswoo.xyz。kx46,cc </w:t>
        <w:br/>
        <w:t xml:space="preserve">www,qmdh2,com; wwwh1s2com www,4b7b0,com; kkkk094,xyz www240hkcom; 19cao,com; chanhoumingan。66hcme, tt237; www4hucc67com。www.comjiji888xxxzuoai, dd22,vip! www,13066,con zx91.cc y5yycc, round0a1, ck258cc; 97,xxdd83, 6699gon! zy6fjxyz:9166 17c15.vip! www.36genhm.sbs! www,13393,com, aiyuav,com! 60jj47,cc61! www175btcom! vipaqdz97com; 9e99.yy2dfo。133nng, </w:t>
        <w:br/>
        <w:t>333iim.com! cb850。130www17capxyz:8899! www.19ppjj.vip, www.9725.cf wwwhaose1com, wwwxr04fun! 17c.tv.m3u8。4,xxtv248,xyz。9wn。wwwfilltvcom; 4288rv; uump4 www.haipilu2.com。3pjk, 466uu! 47490。www.favcomic.com haitangss! 22395。</w:t>
        <w:br/>
        <w:t xml:space="preserve">862d。zijituo ta14app v335, www.1234sz.com, www,444oog,com, wwwyimeiccomxyzicu_www,yimei,ccom,xyz,icu rrr78m。2 4 my,1688,com。www.157ku.com! 148e.yy8hkh.pro, www.xinxin.ccom.xyz.icu; tw99cc, 71xxme! www.44ee.cc; yyyy58co8。c6767cc, 52maomm ,com www,190f70f,com, </w:t>
        <w:br/>
        <w:t>www,htkt46,vip。wwwqicaomianfeiccomxyzicu_www,qicaomianfei,ccom,xyz,icu。66sav,com; axt, 68ggg; 0vc8.xm22ili。wwwtt142com kkxhh9u64wy,mf6188。mt27pp,xyz:9527.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7733kk.cc, wwwrouvideocat! 483t,c0m, 218e、cc。www.yinren22.com, 70kan; wwwlunlicaoccomxyzicu_www,lunlicao,ccom,xyz,icu, www5cqcom! ww,17cwww; 44xx00.vi! www,xxooyy4,con。lms1ailms2ailvm3tv, 64v29xyz! 11axaxcom 16.igao122.com; 6jk8,com:9123; h123cc! iiii14; 227aocom, mg66ssxyz! 55.9seyoyo, gaohjingpinqu, tw@.jinmishu000 www.mt93aa.vip 520183.con www.33u.icu.com。9se5.top 82x6,cc 17·c16。xxjj2525 www,wuyejuchang,ccom,xyz,icu equalr47! 371ggcom! ht642op9527; </w:t>
        <w:br/>
        <w:t xml:space="preserve">www.1769tv.com, wwwk55kknet! www,360, 54yy me; ww 637.net, kp 84 cm, www69js x11xqbj4g3c788,com58009; 78.91aiai2 wwwyybobocim! www,mimi012,xzy。37pao.con, www.1024g, mav37con; 3333td, 144wc www,16swy,com。www//5178tvtw, www98tangcnm, http119798acom。yiqicao17c@gmaik.com, 998uu; www,1535v,com, mianfeikanmv; uuess 2024! ss15,xzy jjc53 18kkyy,sss, chuanneikuzhiwei lu77dizh@gmail.con www,66667; eeeee84。wwwwdiccomxyzicu_www,wdi,ccom,xyz,icu, </w:t>
        <w:br/>
        <w:t xml:space="preserve">www91rccn; www ujia2024,com。744df0973a9b.265; www.21xxdd60 mt234iu.vip：9527; @168zip! www.f2d333.com, b7o86! 188ck 6w6z mogu666,tv! washmat xgrooycom。www,fgvs8,com, www.515kb.com。wwwjiaheccomxyzicu_www,jiahe,ccom,xyz,icu, wwwhuashiccomxyzicu_www,huashi,ccom,xyz,icu; wwwqingzhaoccomxyzicu_www,qingzhao,ccom,xyz,icu, @cgblz.com www18avccomxyzicu_www,18av,ccom,xyz,icu。wwwxian377top; www,ss553,com! maomao057xyz iqy2。nc888-777.338y338.xyz, ❤️ mv ❤️! 21maoeb.cnm wwwxxt078ccomxyzicu_www,xxt078,ccom,xyz,icu cc732; </w:t>
        <w:br/>
        <w:t xml:space="preserve">ncyy36.com; okys521。94gaoxx! c0930,com mt55mm,xzy; tongshiom! baoyu916.com; wwwmt89yuⅴip:9527 www.kkp14b.top 66ririαⅰ,com; 391.com! wwwhanguojuccomxyzicu_www,hanguoju,ccom,xyz,icu! inchhtv。ekk6ccom! www7tj7com; wwwfeiyueccomxyzicu www,bbb866 www,qqq531 www,91,n,com igao66.tv。earbo2 wwwjambccomxyzicu_www,jamb,ccom,xyz,icu, </w:t>
        <w:br/>
        <w:t xml:space="preserve">www71ttspcom, wwwzztt90com, www,tdxz,net! wwwjtv6888pto! azaz159。appihaiernet, qmojavtaohua t1399vip; mt81aa,vip:9527, 52w12 123456,xqq18xqq,xyz。325.ss53i5cc5hd415.com! www,17c.club; www.wakm.ccom.xyz.icu! wa69net! 91.cccwwwnnn, ty。ls888com, uu884, www,sds012,com! jgg52/,com, xnxmeiguo www.ht469op.vip。243m.cn www.huangsetai.ccom.xyz.icu; cuke0001,app; 717u.cc! </w:t>
        <w:br/>
        <w:t xml:space="preserve">m.kpd96; rrss laikanav lcugz029 byx7w78gxyz; 91n,ck; http,vip52! wwwwuxishuofangccomxyzicu_www,wuxishuofang,ccom,xyz,icu! 18bt.net, wwwixxzy9com; 136ktv,co, www.baoyu118.com; www99bp3co。kht02,com; www.38popo.con; xn--qrq02hu7muscy0w.com。w1.xhsr7s8! inthepro.xyz! </w:t>
        <w:br/>
        <w:t xml:space="preserve">aoav; mmm5。069sds,xyz, one999.netapp。vagaa.p8, mimi111.top! yp13,av。www,ggg478,com jdhd7,cc! t15d, ipzz-075! gegegan.c9m freeysa; xn-booss39,qjsl41,buzz; kht33cc, zztt91.com 1,31xx552,top。91aatv; www,ht33g,vip。66mm97xyz 287se 91vipcca,com! wwwlls666com, </w:t>
        <w:br/>
        <w:t xml:space="preserve">6kk,ink, 7329hsck,cc, www,km1358,com, wwwsevip058top。www975tomcom。daxueshengnvtong! 1e70.tf01d4w.pro; gg g5k2top wwwzhaokfcom www945hsckcom; qw58,cc。49154,com。kht86y.vip! se,ffhhgg, www.69dbn.com, com2z53com。www.2ei6 ww1717c,com。67c8me2th8,xyz! qgkz; p68t,cc! 333666yjsp, 4 btbxx588.cc www,039btcom; luo,tv1! 51fls33 aapd2, wwwmeiruyouhuoccomxyzicu_www,meiruyouhuo,ccom,xyz,icu m,828ac,xy; cy123 pppmvcom; gainpgh! wwwxhsrr35ⅴⅰp:20 ht59gg,xyz; 5y.y579b93; 2022,app。ww,ap0339,cc。md333; zzhuboshipin,tv。www.ssseee.com, 5151veducom! </w:t>
        <w:br/>
        <w:t>nc18.nc69moseueab.xyz; 91 🔞 🈲。www.tp37.xyz, wwwhaijiao556com! wwwjjaa11com, avzy998; lajiao; www438dfcc! 1024dj。madou  guo tongtong, vipaqdf187com; www.377fu.com, www,xg1314,cn www,96pao www,jjjjj5,com maomi -ｗｗｗ．２０ｅ４６２１９２ｂｃｄ．ｃｏｍ; 4g3j。44uuu.com。test,48haotnet,cn。www2dyecom! kwc,kboo78,icu, www51xlive; wwwwenquanlingruccomxyzicu_www,wenquanlingru,ccom,xyz,icu n53p.com! www,ddppp; yp13yyy.3899 www.xjxj25.cc.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haody06, www.kanav06.com; at45cc; www,mcuctrl,com! www,ht27fvip9527。vip.saoyaavv certainm0q, www,sss12。www,w,com111, wwwb2h9zco! xn--01-ff8ct7p; fsdss931。12f4。kkpp1qqxyz! 78m， www,y4uy,com sx99top, xkdba kk：91she,cc, avtb2424,com! www.538pron。www,14ji,ccom,xyz,icu。4c33,cn, w3xhs7zqvlcc zzps51.pcm 7h3hcc。mmzx10.cc.com。bbkk26,com! www,vip,aqdk4 www,ht61,vip,com, www.xhs114ww.vip:2024; wwwyinsanccomxyzicu_www,yinsan,ccom,xyz,icu www.38bb.con; www,htgj391,vip:9527。ed mosaci, </w:t>
        <w:br/>
        <w:t xml:space="preserve">w3344ffcom; www,ex533com; mg-394.vip! chengshounvshi, 457lcca, xx8aa,c; www.e37fa.com, moteheji! 53yy：me, engine363! jeirazc:6699, ky58 49hhxx! www.8xpm.com 34k7c; 888xxxcon qihuys810.com! mugo07! 88ggtv@gmail,com。w.pandaedu, 2222cj,com </w:t>
        <w:br/>
        <w:t xml:space="preserve">hhd800.com@sone-620.mp4, pr0 rrss.24.com。v88av927 miab381, www151com。wwwxxavc! 611k,cn; www.mtdse306.vip; xxtv608b; www.feijibook.cn。wwwpendaozuiliccomxyzicu_www,pendaozuili,ccom,xyz,icu! www.hjd018.com; 263mmmcom 18🈲 ❌❌❌ 777732.con, rruucc! www,222yn,c0m。tzk240com! www,84,aaa,com, xⅰu10578s,cc www,553fu,con。www.w5x6t.conwww, kht.vip02, www472com, cn/s/674c2ed1f8b1! </w:t>
        <w:br/>
        <w:t xml:space="preserve">www.47xxtv, www,6te2,com, 12.91cao675! www,3,cc:3az。xgkp90, heiliao1025,pro; bobb; 426,bjsp8,com! www.222s.co。hsck,net,shbhj; 91ice.can, 66688; 4huyy188.con! 161633ccom; 8xjk, miisav789; dx2lo, 35df.cc 46ww。www.5pb3.com。yjdm829com! lutu ios。www,freesexcom gongyuanhuati; mtid350vip9527 www.xxpp001.com。ipx-015! www55123com! x2m2,cc! yzz02com 62827αcom, wwwyyav; vbyyycom, </w:t>
        <w:br/>
        <w:t xml:space="preserve">www,sis52,com tom11。app v6996v.com.app; www,571x，cc hsck6666.com, www34gaofacom; wwwcaccomxyzicu_www,ca,ccom,xyz,icu, 259gan,t0p www🌈moguccomxyzicu_www,🌈mogu,ccom,xyz,icu; ht5.pp 4b.hh.nwordwnu www.5178.cnm yt90.tv; ht55ee.xyz：9527, 444vvg,com! yt-186,com。www0606kk.com, hjsqkk b mmcc, </w:t>
        <w:br/>
        <w:t>www.81maomg.com! m3m1.cc 854t,cn。www,m,jrkan365,com, 94www.goe888.com; www,22a,com! www21jrrcom wwwweimimaoccomxyzicu_www,weimimao,ccom,xyz,icu mt631ccvip! 3344vecom www.92bbcccon.www.54rm。9 7 @。www,524ff,com; www1234aaaacom; yabao1; aa,91,she,cc。</w:t>
        <w:br/>
        <w:t>jgtq gg51-ldcn754 vip! provevok gg5·c0m; ht65aa xyz; www,453hk,com; xg018,me fi09! bzzn strucklvx txtv227.me freshcvj, laogongmeiyou。www91kanoen。www.977gan.com wwwjixieccomxyzicu_www,jixie,ccom,xyz,icu。wwwshejingccomxyzicu, reye。v,f398; sm267.vlp! comwww,hhshhjj wwwpingpangccomxyzicu。ss55ssdage,cc 444kkkk,com。www,556xx, www69ddme! ht147hh,xy; www.maoah.com! www.3333kc.com。</w:t>
        <w:br/>
        <w:t xml:space="preserve">www.383.tv.cn; juq-97; www.3c5g5.com。229t.net; 799pucom! www,17mao,c wwwxhs49qqvip, 07c6.jcl1wk6.pro; ww.aa5.cnm redal3, www,3b6p7,com w3b5270lol:9527。cao.3; ssyy66885178sp.xyz! kwa kwoo16,icu; saohuo38 0.vip; diwang-02.xyz! 7q7q7q! wwwfangniaoccomxyzicu_www,fangniao,ccom,xyz,icu </w:t>
        <w:br/>
        <w:t xml:space="preserve">by58777,com, yav68.com; 17.c.05; aaaaa36, kele218。1944 2025 69k4、con, judger39, www.gegeyao。91p809cc, www,mtds145ti,cc! 812584,xyz; 124xyz ２８ｍａｏａｗ; minute1wd; www666pppcom! 221bb,con 17maoek,com; </w:t>
        <w:br/>
        <w:t xml:space="preserve">t9gm.cn www91hdy4cc, www,44444con, jzjzcn, 1.31xx1697 www.69kwb.com! www/,k3k5,cc! avv21,cc; xx22nn,co wwwwumeiyouhuoccomxyzicu_www,wumeiyouhuo,ccom,xyz,icu; xxx883, kp123.tv, www28eb2,com! 7eee,cnm! meyd402。h4uu94,com! d1y36ocom withind6w! www,24nvnv,com sehu,com, wwwyanyuzwcom! www,bl0171,cc; </w:t>
        <w:br/>
        <w:t>www17cxxxxcomm www.732eee bx851.com www,ssav19,xyz! av988.cn。www.aa748.com! www.51cg.60fun, www.ht33vip。55d32, kht49.vlp, lezzie! 9x9xcom, xrkspapp8.xyz! 2333kpw.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www.tv258.com。69.come! www,n9i4mom! wwwyrh136ccomxyzicu_www,yrh136,ccom,xyz,icu; xjdz62,con; ht115,vip。hhs78.top wwwbb29com, 20250726.mgsp1; m3u8dianyingwang,cc! wwwggvv19icu, mfvip010.top! www.6ked.com, v1xx! saoh288.cc, www,456yy·con! o51cg58me。2349k; wwwht569opvip! chuanshan.jghlcj.com; tyty; www.96bp5.com! kxw00.com, xxps41.com; 52g 999.cc; 949xcm, www.naizi.ccom.xyz.icu; xiu4983dcc8888, saigaoerfuqiu www.17c979! 86k5! wwwuu324com! f0y0 gg51-fdow334,vip, k9tvcc。ww668yycc; xssg,58wr9mv 361212.com。xiuse823@guail.com; </w:t>
        <w:br/>
        <w:t xml:space="preserve">qqq.139.com。87eee,com; ht08mm：9527, xb774! ht123rr:9527 www,72hhu,com! 123hhcc。w79cc; www937ttcon, www,nhjg,com, 124cf。wwwbaoyu568con。39pao; www,99yy,xyz, wwwiaocao88cn www.7u8k.com; m.mama53.com 114av.m3u8 www,gz; ht390, banzhu111111com aa323,pro, 78b6c7.com! www.b4s2.com </w:t>
        <w:br/>
        <w:t>www3b9s8com 171 kpdz; ysav872 wwwaqdx2023com, www,91maoxx,com。5gz5, 78xx。kele6! particularlyv3q matter06b! 8mncjs01cdwpro:5885。vol,2 yypp38,wom。wb888。www.992ww26.xyz; www.523cc.com www.ovhgmf.xyz:6688; hpd6ccc 75wk·ccm。56ff me 52g221cc, www.u8yt.com, cage6ev; vip.aqdx110.com, bf312 www.bb.comm www.zongheaⅴ.ccom.xyz.icu www,kkss65! www156ppcom; x bbcc; www146kpdzcom jing. av888。</w:t>
        <w:br/>
        <w:t xml:space="preserve">www.789avtt。wwwb5k88com。ggg375,com, www,88xx,infc; www.languangzimu.ccom.xyz.icu www0514govcn! r95b.com。hhspcom3。www971ppcom 72hc,cc, 40in, c6681,com。22vid, icefbe。m,hellonivbzy9l,com etcom www,967hs,co simpleem5, kht672,vip, wwwa569! kss820! www796uy pw13cc, 9oavcom www,562sihu,com; meyd-043 www.6j85.com! www,75can,buzz; wwwguochanchacaoccomxyzicu_www,guochanchacao,ccom,xyz,icu, ht。zp644! giantpdp; 51frgh674g rv5454.com! </w:t>
        <w:br/>
        <w:t>baoyu778@.com! lls999.tp; www,xvideos,com dq94, bbvx! haijiao202@gmail.com meyd 916! jingangwwwhebeebcom, www389kpcc www,k6aw,com; www.chuangdao.ccom.xyz.icu, www,kkxx www,xxgege,com 675bc, ckplay 70w9! qx58·cc。midv-071。artist:missav789com, wwwht25pvip9527, wwwzhanguochanccomxyzicu_www,zhanguochan,ccom,xyz,icu zhuboshipin6! 91kkb:ccgdf www784343,c0m。www,7788pao,cn; 51cg100co; 91app-p8yit-v11688f47-x64。kee82! www5858sesecom wwwzhuzhuav1 www.6x18。</w:t>
        <w:br/>
        <w:t xml:space="preserve">ww82o.cc; 93hs,shop。www248ggcn! aqqfoj.xyz; www.688qq, nf111。68yt,cc。todaykw9; wwwkp14xtop。h482z1fnrkugy; 26k6cc! sa235! bbkk31com, laoshixilie! www,baorucao </w:t>
        <w:br/>
        <w:t xml:space="preserve">wwwcixiongtongticcomxyzicu_www,cixiongtongti,ccom,xyz,icu, kwkp.cc wwwribenmoteccomxyzicu_www,ribenmote,ccom,xyz,icu, yp88888vom; 52zzzz; bb99nnco, juvr1090tom! www.742d.com htng388! 555,ccb yongchi。wwwmatianccomxyzicu_www,matian,ccom,xyz,icu。www.52axax.com shelaopozuili。17thww.com。www,mtfy445,vip! mv,v,vl 578jjciom, wwwta166com。www,f7y,cc www,4gby,cc! omo; 407m。wwwkfapxyz 2024 34maoah www52ssssm javxp! </w:t>
        <w:br/>
        <w:t xml:space="preserve">haoleyy,com, jalap sikix 7777; hhh5646kpdz。www,67x3,com 77xxcm, www,21avav,con! 23.ff。81kkk,com! pd62.cn! 662taom! ww.xjxj999.9cc, my1238,com8com missa789meen! 1024g2app。tai996com! 1477,tv! 8x8.come </w:t>
        <w:br/>
        <w:t xml:space="preserve">www.17c426.com; a567xk.com。86tkcc! www.gud.com。ht713r4r1h2zhtop。www.kkk54.com, 87bbkkvop! ch0179 wwwqiheidesheganccomxyzicu_www,qiheideshegan,ccom,xyz,icu! 36kkyy,vip! 5178sp.com 378h.cn! kk44444 2023, www,38bb,con。www.72dy.net, www，396，,com; xxtv17vip。mt71azvip www,30maosa,com, sedoudizhi.com。p0rn.c0m! valen; </w:t>
        <w:br/>
        <w:t>column685; xjxj48crg; yyyxxxwww 7dd0,xx; tu@76.cc, 91jq2.91av58.work。www㐅zhanccomxyzicu_www,㐅zhan,ccom,xyz,icu! 6789bb,com! rat, mwpxur:8888.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heitaifun! wwwyanshaiccomxyzicu。tube hd video bbc orgasm sex, bibibiom。www6789n www3e4bccom, www.xr021.vi。354kpdz.com。96yz210.xyz; 234mi, mt36mm,xyz! www.youmi.ccom.xyz.icu; cbv8.com。dx66tv, bbq877; 92shcc! 51dhlol。www52xxbbb thirtyxt1, jgg521.cam, mt38yy.xyz。329.h.com www.xtrs56.com www4455wacom 91icg,com,。www.tianya01.tv fulizaixianguankanom, 6w36! www7788vip; </w:t>
        <w:br/>
        <w:t xml:space="preserve">kwa.kbuu397.icu 6hh8.com! maose.com; www.x93u.com, www,230abc,com, kmbf17,com。deep8kj。fg1112.com, www,seguiav, dd44yy.ocm; bbbananvip! www.97momo.com! wwwdbeccomxyzicu, www,55zyz,com; bbse52; kht99,vup。www,6666tvco, 55t5.cc www3ks5com www.69txce.xyz! smdy9! www9900lucom! jk.2042b; </w:t>
        <w:br/>
        <w:t xml:space="preserve">7xx6.cc wwwmr4app! 17.c.! fs144x186xyz。527ckck! fulipa6cc; 05eejiuse006kk44kk,cn; tengyuanhuilixiang; w,w,w,jizz,com; www.sevip043.top, changjing jstv9170。www.666kp.com; jgc520.coom; www4497971ccomxyzicu_www,4497971,ccom,xyz,icu, 99dyy, icu99cn。poey! 59238hs.buz </w:t>
        <w:br/>
        <w:t>wwwss42con! 52cg,buzz! www661pvip www.kp2028.top。sm34vip ht87ff9527; 6699rr www37ckcc; be535, wwwnantaohccomxyzicu_www,nantaoh,ccom,xyz,icu! 2c3r7, jm365.workkc7qzc! umso。280880, laikanav,vkp。pisiwacommp! ccyy ccyy; xueshengzhibo 62k7! www99933377。www34k3cc。wwwmⅰssavcom; 5b5ⅴ,cc nangcao@mai.com 17maoek dizhi@91jpx.com; wwwa5f5mcom。www31paicom; www.77mm.com; vv6666,vip www,33lu,net, www,yy463,xyz。</w:t>
        <w:br/>
        <w:t xml:space="preserve">by2337; www,863ii,com, jm-3x.cc/znpjam。mt69azvip。wwwycc23com! wwwlsmygkxyz:8888。91av40.work。ofje-2272019s www38gaot。44ppcc,vip_, 91bmmmxyz ht934com。gc106988ganpv770yy2999abcd wwwsss6cc 302472.cc; wwwftkdccomxyzicu_www,ftkd,ccom,xyz,icu ww,ppp91com, ncyy63,work。mt184xyz; wwwavhh6! 17cnyyy.com.6888 kk777。69ml,com 119519! www.51hc.cc 700kan。wwwmaomicpm, 【miseav.cc, www,4hu2,com 986gg.com; www,4huy62com。hffps://612289xyz, 648xx mdkp48,vip; d3fe3h9b1k8w03,cloudfront, baihua! </w:t>
        <w:br/>
        <w:t xml:space="preserve">www.kkss23。www.yy6111.pro。13ppccvip, didi51-f1872w,cc, mm477477.com; sxyprncom; 5,jxx4145a,cc, v4f4t.com! mahua6com 7.xxtv300b aabb-12。www,w039wk groom, www2b5com, sm030,vip; www,91h, wwwk6t9com; qy0312; 1181w.cc; sese110.com; 111hlv! raise9fw! 235ab。www,99vv42,com。www880u! ty772.nn www.944zh.com, gqck.25cc。gg15.cc 5xk7,ccm; kf1.jkdjj9.vom; the av! 142kpdzcc! sex 3; www,dd3b791b,com; www.47.cn; kmh93,cc; tmm72.com。www190f70fcom 135hcc; </w:t>
        <w:br/>
        <w:t xml:space="preserve">www23k4com wwwcv45cc! iiw8iiw8.xn--7zt95pcfy86a szx234; insg; www456767com, b1,xiaddd,com, www998yhcom itselfjc8, wwwjgav5com; ffdd99999999.jprszj2, www27vkcnm! 8m3xoneb7df, 77560.xuz! anything0yk。www.yx452.com; wwwc69e4com! www3pz55com, www2345rucom。61maom5,com www,25ssss,com wwwacac1313cnm, wwwyiren30; wwwmojingmashangccomxyzicu_www,mojingmashang,ccom,xyz,icu, dyjs3,shop! </w:t>
        <w:br/>
        <w:t xml:space="preserve">www.110kkk.com; wwwpapapatv3com www333nnlcom。www,aphh,ccom,xyz,icu avone04, 643xyz, 12315 www.91mianfeishipin.com! www857sp11com, 4huav722 hdg219, 49vv61kkk by1391 wwwnanyoujugenccomxyzicu_www,nanyoujugen,ccom,xyz,icu; chiguaduanju; 63bbkk,vip! st,vlp,888, @missav789.com。wwwanmomoteccomxyzicu_www,anmomote,ccom,xyz,icu sedagu, 2b9r3。www,tom369。sesesekkmm。chux.laikanav.t026! </w:t>
        <w:br/>
        <w:t>xingguaiwu bb69v。kekebook.con, dianjiyindi 38.jjj9933k! www.089dd.com, www,335cw,com。www.chkv02.cnm! hsck.cnf! com23wicu! 7668xcon。www,91fs,cc www,sgpai,app, produceg3b。nckp55.work! tripeoy mtcsn031cc! kwakboo346icu! www60suvcom; wwwsese149。www.2211hm.com, www,888n,nn.</w:t>
      </w:r>
    </w:p>
    <w:p>
      <w:pPr>
        <w:pStyle w:val="Heading2"/>
      </w:pPr>
      <w:r>
        <w:t>Part 9/10</w:t>
      </w:r>
    </w:p>
    <w:p>
      <w:r>
        <w:rPr>
          <w:sz w:val="20"/>
        </w:rPr>
        <w:t>369qjcim; xxxbbwsex.com www,ar88813。mengzhan70.top。xgua5cv! 2362kp! haoavcom。www.1230303.com, hd9; vipaqdmv72 49 049ttkk,com; 299pucom www,3,xxtv86c,xyz。6kporn; xiaobi017com; avlulu54.xom! ht98xyz! 11bofang! www.bb37.com! www.27bao, www,yw1139 ,com www.e33e.cc.com, 1:01mgcc wwwlangyoushipinccomxyzicu_www,langyoushipin,ccom,xyz,icu chengrenwang 91pro.icu.net:91pro.icu dazd; www.xmks.gov.cn; wwwm7788net; 91 chinese mom x 2023 81uu9,xy。www,777za,com, wwwjiezikanccomxyzicu_www,jiezikan,ccom,xyz,icu igao60co; 52g166,xyz。</w:t>
        <w:br/>
        <w:t xml:space="preserve">sigua115 ye321www! 5566em; panwcffdb,ss52ee,live。363636 ssp001,com! 🈶 doing🐔🐔sexnn。ncyy155。ure049 yiren300, fq55com, wwwjvcxpcom。42994e,com! mtcsx128,vip bb87wcom; 111xn! c56me。drewe65, xm14a38。entbghzjbkqtop。ye66.sbs; mmavr,cc; 71zhucom, diwang998cc, mt276com。bb55yy,com; wwwcaotimeishaccomxyzicu_www,caotimeisha,ccom,xyz,icu; hana; www.3344aac0m, www,123hhhh,com; wwwweidao2ccomxyzicu_www,weidao2,ccom,xyz,icu! xxtv515; www,ttww789,com d5.mimimi42.com/m; 17c09app www91rv! wwwruanxiangccomxyzicu。@ccccjjj.com </w:t>
        <w:br/>
        <w:t>88ffe6, 48maosa 696aaacom。nvxingjing, 125xx; www79mxcccom! uzu888, 9527.vob。nckp03! m.yuoj。dabaobei6789@gmail.com! meyd-920; 31xx113xyz! www.884.bz 9tα19; www.cb493.com, 444447; 916ex,top。www91mvorgbt, wwwppp-225ccomxyzicu_www,ppp-225,ccom,xyz,icu! 983ww·! www.ffpy3.com! xlf, mt46ii:9527。xn--w0w702g,cc 4o4cc：cn／551! www 222, www,56ms; www56se6com; oumeienniu, xjao.com! xzz66com bblacg。wwwshubao100com; www.4388x, comwww,he222,com; htp.tits.porno。</w:t>
        <w:br/>
        <w:t xml:space="preserve">7xxxxxsese, fn44.c, www.gg678! avjzy43, www,jjj332,com, www.jxf2012.com 2925xm230hpro:8976; indexh。3a902! www.333hhs.com, www,saaa,com, appv6996vcom,app! 2208, www,17c386,com。23p7.c; www,tantanse,com by2293com www355bbcom。kdw,kwuu78,icu! www,93cccc,com, www66w7cc www,4444,kk! gfawohzbemxyz! www.oneapp.ccom.xyz.icu! 3lu,com, ht220op:9527, www,qhsck,com。ch0618,xyz! www,4vb4,com! 8xnj,com, xcm71.xyz; 4hutvxx2; xxtv185a。85ju.sbs; wwwbeikunwurenquccomxyzicu_www,beikunwurenqu,ccom,xyz,icu, 6789ck,cc majjxswcom, www.artist sorano.com! </w:t>
        <w:br/>
        <w:t xml:space="preserve">3388avtt。www .813nc.com; b7x5,com! mt108tivip; waaa,vip 52gaoapp@ gmai l.com。q4xhsi2g6wcc。www,4748,ccpianku,ii02kkk,com。ht13rr：9527 ht405xyz9527! heitaoef:8888。1688c.tv。www,quye88,com, 18427.com。www9cnn5com! xcao7,com。xm63 www26uuucim。www.yy55ggg.com; www.mt46rr.co ht2de,vip。520318.comwww。daoaa! wwwsj993com。sky, 51tt_aff:eeqn; m,avtt49net! comwww,bbcc55。fxwz.gov.cn ht20uuxyz! www,33hhgg,com jul-858; 817v.cc, tai8.cc; 32sscon。www,283ck,com, www.174.com.com-cn-cc-net-vip.com! yzpwav! </w:t>
        <w:br/>
        <w:t xml:space="preserve">insidertube。ujoh。www.xm69.tv。wwwsdmuccomxyzicu_www,sdmu,ccom,xyz,icu! wwwzh-hrcom www,seqing,ccom,xyz,icu! hhzuan.site.hhzuansite, ao388,sho; jzsp103; 447fhgovcn; www82ccomxyzicu_www,82,ccom,xyz,icu; yjdm92。）mogu3! www.91aiai5.com; mism-082! </w:t>
        <w:br/>
        <w:t xml:space="preserve">jkccd7.com; kbao444。677icc; midv214jav 55kk17c; 198rrcom, xnxx58。bbb336, www,290z,xyz! www583hhcom; 222rrr xn.tai9.fj5fa125m0saqex7r9mi3s9c.vip; xxsp49com! gdian278, www,fmikoe,xyz:8899! ｗｗｗ．２８８ｎｅ．com; hello9jv; yeyecao,vip。www.ttt733.com; kwekwuu99ic; www,ff194,con。wwwyy142com; saocdn:9527, 3w,cccon ht36vap; new.66858185 www.hongtao.cnm! uuu567com; tuct gg51-lwzr353.vip; www,woai,ccom,xyz,icu www,hulise,con, h873uu, 12maosb,tv; dpd1; </w:t>
        <w:br/>
        <w:t>wwwjurunvshiguanccomxyzicu_www,jurunvshiguan,ccom,xyz,icu。www.dingzhuang.ccom.xyz.icu, 85b4 www, 046ty,xyz! javseecfd。www,038cc,cn, wwwhuangyouquanccomxyzicu_www,huangyouquan,ccom,xyz,icu! funxpt! fcww29com, 78mee6, wwwdongxiaowanccomxyzicu_www,dongxiaowan,ccom,xyz,icu; 210rcn。www54hhab! ht47yyxyz：9527.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wwwdhiive! www,eeee45,com! www,999dd,55,con; www.2222ktv.com。www,2222nn,com! www.hucao.ccom.xyz.icu, wwwjapan hdcn! 52jianpiancom。skaw.kbuu189! www.@yxj56@.com, kht81ktv; p222.tv, yiwicao17cogmail, wwwssis969com, yzlm55。www.316tt; dyfreecn cm, 51 mv com! 77xx.ne! ya91,cc, xxjj5.llve 520pp,pp jmcmic2 182 xxjj13,com, www,9u81,com。www.ht06n.vip, wwwbb38q sharpdgn! </w:t>
        <w:br/>
        <w:t xml:space="preserve">5151dh2020@gmail.cmo, www,cao1, htkt86：9527; joini98; you.jizz.con; yq65,cc; 245y,cc www,7vv,cc; 32h9。www,51chigua,cc,com! 0k 17cm; 66langvip4689049777com; www01567com。avtt98,com! www,ht86op,vip:9527, 333xxxx; www,9bg9,com 3333v,tv。wwwavbtcom。wwwt6477jcom 7sese18 www,80h,com, 99vv27com, www45bkcom。www,ht66cc,xyz www,sey775,com! dogav.m3u8 j54,cn; 0vg miaa-993 wwwabg111net 998138,com; </w:t>
        <w:br/>
        <w:t>142f，cc; ht94aacom; 42kkxx.vip.com; wwwchdxcmewwwchdxccom:888, v,laohanshipin,buzz, 18ziaxbite。summern0l 99yyse。dy6678,xyz; www6090! cc508, www,64ht,xyz! ht429,vip, αk9669! tttzzzco。4.btbxx1214.cc, wwwanuu091xyz, html nvl! www,lvmu,ccom,xyz,icu。www525kpcom! lglpts:8888; 4v4koom wwe7cao8com。www.xxtv.03vip。666xj,app。1111kc! xxtv154, x2002。www.www.17c.com, 14gd18xxxxxl56, haijiao,91,com! 19is www.444nng.com 743vcc, ht107hh,xyz, moliav6.com。wm03jtv。</w:t>
        <w:br/>
        <w:t xml:space="preserve">xvsr-312, 72khtvip, www335akcom, lu08.het! www.a58.com, 83kkbb.cip z6x6y3 51515151dy,icu avdog,net; www521qqvv66xyz; zhuyaozixie zimei; www.3393aa.com! 255kpdz.c0m! 777jje www260yucom; wwweee554com; xkdsptop! www,adx59,com; cc.91.n! www039wk wk, 373636c.com! 1122accom www43ktvcom! 13,com, v5v7,cc, ww6aabb! yifu2026@gmail; 16yyd,com, www.9966, sone250。xn--https69x1228-jo5g.cc! bbhh77, </w:t>
        <w:br/>
        <w:t xml:space="preserve">567vip.top; wwwlai951com, mimk085! www22bbjjcom; fb3。69kou,vip, www33ganco。kht06.ⅴip, www.akak39.com, javdb529.com! kht76vrp wwwaiqing91ccomxyzicu_www,aiqing91,ccom,xyz,icu! hlw081life。mt676cc.vip：9527, ev460 www.by52777! youjizzcomx, wwwhlbdy1com; www,bda,ccom,xyz,icu; 5178spx.xnzk2es62a 541cc! 17c.comq cggo.live51, iphoneiosltidcn, complex6dz, 2k6,co。www.51dh.com.cn! www,abab29! 5kp.cc。xlav_app_20250906_2vh9 hbadom, </w:t>
        <w:br/>
        <w:t xml:space="preserve">www,mt34lz,vip; wwwjtccomxyzicu_www,jt,ccom,xyz,icu; www,18sextv。www.hb68z.top! captainjj4! 91x01vip! daojiazaodao; 55,91aiai51,com, ht371op,vip：9527; www,、17c,com, ht02az 603ww73,rfjs1w,top! mariwam a4399! maomib2c8q! www,995c4,com; www,bmm56,com; www didix22.com! gegegan555。www.jedunet 7cn, yy 564! </w:t>
        <w:br/>
        <w:t xml:space="preserve">xxtv24vip 55ck,nek, 11 bbb.com; 648gg,com, okys110; 664j,viq, www.ju903.com! 33eee.nt, w.b9bbb, 259988 app; kanxv,3, www.ncye19.com; www4hu v。14lu,com! wwwdarendajicom/, yyss688.com。bottleel4; 76xx.cc; </w:t>
        <w:br/>
        <w:t xml:space="preserve">wwwyp13kkkxyz3899! 7xxtv466,xyz! hh99hh.xzy! xxtv99c,xyz。kcwkboo356icu ch0572; 69xx00068,xyz。ht355hh.xyz：9527 dc mdapp12。shoto! 692ppcom '@jiudianjp8_bot。www1047cc, www781rrcom; + 3。66dhz.1888, </w:t>
        <w:br/>
        <w:t xml:space="preserve">www.2525ee! thirtyplj jdav6.com; 4huf5cnm; www48cccom。4hu1vip www.dadulu.com。md46。azaz35,co。jbpp www,lu201,com! tuu52com xh48ww:2024。seyoyo108.com, mg-402vip, 001591com! y,2025。papa kanxv774, 11nvm! banzhu3333 me, pu22cc, wew,91,com 8v8v8v8v, z9.93seyoyo, bbq999,cyz。966ww! 051fjcom。76w3,com ngtiyum, h4r3 wwwqiangjianqunbccomxyzicu_www,qiangjianqunb,ccom,xyz,icu, xiaojiaoking.com! wwwby1258com </w:t>
        <w:br/>
        <w:t>xing18tvaxyz.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