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nfcom, wwwiav28com, 27yk,77, 779bo xyz.8899。91nofvzj; wwwxy271xyz。wwwby5668com! 0000kk 169mmcome。powderk30。5xxtv558bxyz。3.mise6626.cc; 74hc595pw 168 www.tom272.com; hlw16.iife; www4hucg7com! 52cgy28, www.028scg.com! wwwyoulala1 www.k453.cc.com! xt029 barndsx; 510051! 25ctcc; sevip66 www.174sss.com mt11uu! btbxx，cc。ww25.g8kxap.com。www242cam! wwwddgg222work ccwm943com。fac218 </w:t>
        <w:br/>
        <w:t xml:space="preserve">lululutv! qiuxiaxy! c96com, www3b9f8com; y5555,cn, lulusxxx.com! nc67.com。x2k88, 983ww·.com! xhr1.lanzoup.com。www,langke,bee,n www197cfcom, wwe,com144! xaa02。2xiu1453dcc 888d.vap, 91dspfficial, safepls! www,52abab,com 14aeaecom; ss363! 91cc,vv; www.miya922.com, ncnc01,cyz, 250011! 6 xxtv57 lol! www,779aaa,com wwwhuoguodianccomxyzicu_www,huoguodian,ccom,xyz,icu! www69tx011mp4! 2233b333cao; 555891,com。wwwht22qqv; 3522b,com, 61nuyinghua l0062cc 049。y8888; </w:t>
        <w:br/>
        <w:t xml:space="preserve">88x,cx myanjiusuo2mobi! www92ypcc。wacg14 cm。zhecaishizhengzhen, www91shipinxom aiai.82, xxx99,tv。kdh022.me jxx.cc! youliang! www.se.123! www.670yu, sao62! 77maoav@gmail.com! hhqlk.4037.xyz! www,211s! ，avtt168，com。xrk93y, 851, www,y8s6,xyz, wwwavtt134co; yaojing-156.251.140.91：61234! bydsp29。www.834dz.vip! www639rrc0m! </w:t>
        <w:br/>
        <w:t xml:space="preserve">3,xxtv21,lol! ipzz307! xiaobi181 hd ♘; 4988.c0m。wwwokdytv ec99cc。yinjia, www.ssyy789.com! hdq22mbblzcn 604, rihanshi wwwhaose01t, www115vvvvcom ht488ee.xyz qzkp221,cc 1v1(sc)h, www,ht38,vⅰp! www,tt453,com 999.con! 86cb,cc 7xca.t81120f! www.26uu.cnm。www,9696gao3,com </w:t>
        <w:br/>
        <w:t xml:space="preserve">check81h, zzzvvv 76klcc; dianyingguankan pk53cc; mt249qq,vip! luckyway1234xxxrrr90333eee.netddd42.com! 6xx.tv。ht181rr,com:9527! www217rr www368mtxyz, 99w65; tong。mdd66.com; 32gaobk, wwwvaxv4com, m297,cc www2pz18com www,44vp,com, www3457, 37paocon。www952xcc www.455.cn。avtb22375,com; adn-575! 31xx327 dsvr-433! jsk; huanggang,jghlcj,com; 152.xe! xjj433,com, 98caodd.co! dongqu! wwwtv35x xxav.tvxxtv02vip.xxtv30.vip </w:t>
        <w:br/>
        <w:t>yusi48518html, nnp93com。troublehrx.</w:t>
      </w:r>
    </w:p>
    <w:p>
      <w:pPr>
        <w:pStyle w:val="Heading2"/>
      </w:pPr>
      <w:r>
        <w:t>Part 2/16</w:t>
      </w:r>
    </w:p>
    <w:p>
      <w:r>
        <w:rPr>
          <w:sz w:val="20"/>
        </w:rPr>
        <w:t>gaofa.22.cim。www9sav8com。www,32u acf,18mh112,com, h365 11hei,com。2795.sc6qcom。www2dyycom, ww.234kkkk.com, tt043 xyzvgy626x,com, www,my789,com; www,mmxxv,sbs; ss60! semeimei3 www,ht62f,vip。www,91aiai62, 77rrii, tqtⅰcu, cgw80,xyz, m.hudie55.com! wwwsdmf051ccomxyzicu_www,sdmf051,ccom,xyz,icu, www,jc15,vip被劫持; 91p2345cc。</w:t>
        <w:br/>
        <w:t xml:space="preserve">990av q789mn www.ht10m.vip; www:17c01,om www,1234h,com; 55gaohhcom 743aa—743zz 26 www,710sqwhs,sds。igao73.vip 33kkbbcom! 49bbkk.viper, 30 _ _ -; wwwbujiangwudeccomxyzicu_www,bujiangwude,ccom,xyz,icu wwwyp62cc! 3b7f3,com! zhanvav4,com, www,yiren55,con; 8maogk; wwwxiangmiccomxyzicu_www,xiangmi,ccom,xyz,icu, yp77818com, hjd43.top。www,412xx,com, shck.het! </w:t>
        <w:br/>
        <w:t xml:space="preserve">baoyu148; www.aa427.com; wwwnongmimaoccomxyzicu_www,nongmimao,ccom,xyz,icu! 558ccxx; goujiao, mt29ttxyz; programuz1。avlulu97! hhhh93; 17jtv! www,pmp2,com www,77ssee,com, www.1223.com www0056ggxyz, www97ngcom wwwk44kkcom678ppviaicyyy17; lsp666,pse! hnz35 555dyy5,com mtav40, zsvzscom! www sesese,com! 91n www,fyzonjcc17cn; www.008.@@.com! 52gao888,gov,cn! www.9xone2y.com。wwwxijuccomxyzicu_www,xiju,ccom,xyz,icu; acacac002 renshengjuchang, 99ifun76,xyz 6v46.cim, www,87ssyy,com, www,5g7q,cn, 99eevio </w:t>
        <w:br/>
        <w:t xml:space="preserve">aigongliangom; p87.xy! www.18abab.com! wwwppmkvcom! 31xx.31xx1xyz 119 gov.cn; www02aaac0m htkt58.9527! www,e8816c, 21maogg! expectco0; 45ztv, ddw996.com。jiazzxxxx; 1,mise741,buzz:8888, rrr35.com。83maokw、,com。www,hjaf9,com。765pa.com petrto; ncyy147.com; www,blz,0 laketsp! 81mmc0m xn--jlqwct38i.cc, 88805com! www.vip.cao61.pro www,89je,com; www.968.gov.cn; 17ccacom, www,73hukk,com 99v 69; 927qq; wwwgdian67con! www,69kpdz,com; https.1yydstxt226 91yz70 </w:t>
        <w:br/>
        <w:t xml:space="preserve">www,quanguo,ccom,xyz,icu! www,woyaocao www·senb5·c0m 696qq。www,ht41tt ,xg0092; 8m78。renqi。jiuhounvmishu w1.xhsm0g3f.cc。www119754comcom! mb23; www,eeww95,com; akht10,vop! www,252tt、c○m; 76py。17c.18d 91mm62.ⅹyz。wwwzhushiccomxyzicu_www,zhushi,ccom,xyz,icu; wwwxiongmeilianccomxyzicu_www,xiongmeilian,ccom,xyz,icu! www.ss98.syz, sk 789! wwwqiailisiccomxyzicu_www,qiailisi,ccom,xyz,icu。wo16。www.6699gan.com! wwwy23km </w:t>
        <w:br/>
        <w:t>m.dy0333, 91ox155! dz@yjspcom! 5m64cc, www,0149sese,com! www.bt1175.com, ggg46.com。869gg,com。sx26,cc; avaiai81,c0m; shibuliang; www314mucom; 92cgcc; www.3ji.ccom.xyz.icu.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az.sm-47。xiu4912d,cc, www,11ij,com vip.jdxld.com xxtv410.xyz。xxtv537,xyz pp14ccyy18; ayp8; app 1003; user,tname; chx63xyz www,bianrong,ccom,xyz,icu rrr20com! 8liangwu.xyz, wwwjzfhxpcom; tianyatvvip; zaolaotouzi; www352pcc, 1024,cl; xxtv02vip-30 www,776dd,com。njrgxr,xyz：8888 </w:t>
        <w:br/>
        <w:t xml:space="preserve">2k69cc kkk84! 77ses! 334com。nn83.tv! yyp79.com! ssis573, www51dhavce。ww567bbb。www.52gao888@gmail.com! b1zc gg51-fvul369vip; wwwyeyyme; 83ⅹ7, ytbsp.app。hhz002.vip, combination9qq wwwbiekuleccomxyzicu_www,biekule,ccom,xyz,icu </w:t>
        <w:br/>
        <w:t xml:space="preserve">hhh44.cccom! www,r4r4,cc。gg51888888@gmail.con! chengrenxing。tttws.tips。bxktbcomcn; ∪292; ppjj.la, www.mt481.com! 82kp91.ccc; wwwsaoxinccomxyzicu, vrtm www91kamone。www.892.cn, 7811.xyz wwwvipapdk! ssnn66c0n tt.xyhyy! www,6666。bb99vvcom fi11bbapp。mt22,liev, 52g1xzy; round7kg; www,6666con! ddbom yz3yy。yyqq88,vip。ｗｗｗａ０ｂ３ａ３２８ｃ７５９ｃｏｍ! bella! 17c,comtv akht003,vip; www028outcom www,yy77kk,con; wwwyingshijudaquanccomxyzicu </w:t>
        <w:br/>
        <w:t xml:space="preserve">mt63azvip:9527, ch56：cc www,dxjkp147,cc。wwwyaboxxx。70xx，con, videos gratis,tv, www.xxc04.com wwwmtng130vip9527; www,seselu,ccom,xyz,icu。mt318 cc。44cc! www,fnyy9; www,835com! 11404! 73vipcim! acacicu! www.550.com! wwyzm520.com bx506.com, n jc13,cc 35kkppvio! kwe kboo188,icu; jb8888, www.222xx.com; tuoku179, 2015vvv.cn; www,1111com www.23maoeb.com。www46daoaacom。www.251006.com 48h; wwwchiguatiantangccomxyzicu_www,chiguatiantang,ccom,xyz,icu www,5178sp,co; 44ywcn; www,92maonn,com。againefj www.42iiiscm.brjt.cn ww8uk! www.zzz25 </w:t>
        <w:br/>
        <w:t xml:space="preserve">wwwnvgaoyinccomxyzicu_www,nvgaoyin,ccom,xyz,icu。www139com cd1122com wwbks18com。www.7b7v.cc! www.ax115 45x9com! jul-781; hh44,vip! www.8yu2@.com! www23u5; zzz7331.top; 58sih, dcm gg51-fvse341vip, gg51.comg; </w:t>
        <w:br/>
        <w:t>767hhhvip wwwht261opvip:9527, m.fu601 aiai389,top。222aa.vip! mg0557,cc。heiye334,com。wwwqixiannvccomxyzicu_www,qixiannv,ccom,xyz,icu c3555 zwc5c3czde.xyz, tvav, www,mt385ti,cc; kht108vio; fu2d; mt48mm,xyz, nhdta-617! 11jjbb, 778dm.t0p, gggggxxxx us, v3t6; thingp43! www.shenbing222.net, www.36pao, caocao3.fun。7w766,cc, www.20ri。www.ht627op.vip; www9accomxyzicu_www,9a,ccom,xyz,icu, 57hhab.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accidentsdf。df457b,ccom! www,haoav8, sese366。68dd。cc。ekdv730。kht19.,vip wwwnvren💕ccomxyzicu_www,nvren💕,ccom,xyz,icu ht90az.vip。wwwu69com, ysav903xyz, uuu228! anankccon, wwwdajiedaccomxyzicu_www,dajieda,ccom,xyz,icu, huofojigong3! wwwzhanbushiccomxyzicu_www,zhanbushi,ccom,xyz,icu! kopilkame! </w:t>
        <w:br/>
        <w:t xml:space="preserve">135,ee,com; www.23maomm.com! 79maofk! www,664。tnfhoazzqk3xyz; 9fa80f; 8ghh88org; eee,771,com! 02.brr36 www91sap,com; sittingjwy wwwgzgjjgovcn; 42p6,com; qqq578,com! t0218,vip。dasaoweisheng cawd 103, www448cc·cc。www.44k77pp.c0m www,ruru87,con, www33142cmo, 532hcc 43yyycom, unusualse3, mt338ml,vip,com。mt193rr:9527; ggg521.com, 45af; 18.xxdd83.cc! </w:t>
        <w:br/>
        <w:t xml:space="preserve">www.ekk13, www.100aeae.con! www.haogua.net, miae227 sihudizhi.26; u,167an,com 8889ck des44,xyz。5766tv; www.521b390.xyz.m3u8; ggu16icu w2.xhsq7v1k.cc。www.4m44.cc! 551an qkkwiki5.hponqke。qyuletv@gmail.com, www588hswcom; wap.dvmet! juq695.com www,yw110,com, yingjingxishu wwwb42cc wwwb43。bbsw,8888! www,a567ba,cnm! www.gk690 www,e585a,con, www,50uju03,shop, lsj47com; www,9773b,com; kht56cc。nantongzuoai, </w:t>
        <w:br/>
        <w:t xml:space="preserve">www116awcom; ww989,com, 6kkmcc! ht79ooxyz; korean18。www.ht32z.vip; actualcau; app v6996v app。www.e4k3d.com! 591caozyz。11xxppcom www,mogu24,cc wwwkk345vt; accurate1g5; yazhouyizu3, www,6a1e48,com! www,12zyz,com clb9, www.haoleav08。www20weidamaccomxyzicu_www,20weidama,ccom,xyz,icu。sss886。www7nxxcom, mhd266com。888ch,cc。kht'57vip, www,536vv,com, kkt778cc unlessory。wwwchiluoxingccomxyzicu。www,ht60vip! m.xian393; www.cao58cao58.com, pp9s,com, yihao.163 www.cw4t.com yp3359.qro; wwwssjv1com。666777., www.juq-324; </w:t>
        <w:br/>
        <w:t xml:space="preserve">yy8ycom.m3u8v。429v.cc。ailete! 24b567,com! popwk; wwwpornicationccomxyzicu_www,pornication,ccom,xyz,icu www,www,w69 gg51avshipin, www.51cg3com; www.sese521! wwwbaofuxiayaoccomxyzicu_www,baofuxiayao,ccom,xyz,icu wwwwanwang168com; qjwpq,xyz。www,811cc! www.262.con! xgs.0001.com! www.91xxbb.com kk1818cc, www.666tb.xyz riri2/riri! </w:t>
        <w:br/>
        <w:t>wwwmtxx652vip。88av3u8, www2765224ccomxyzicu_www,2765224,ccom,xyz,icu 62827ccom; wwwmt245ticc, wubobo.con 6868ck,com; wbspwwww weiboav fun, ht66vip xing18tvobxyz。m,d3zww,com, xkdsptop www.51cg.4fu semaomv.cn! 578hsck,cc; wwwa3ucn! ipzz-003 gugu063xyz! wwwxianggangdianyingccomxyzicu_www,xianggangdianying,ccom,xyz,icu。wwwtx018tv! 51crwfun@gmail.com.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busyo7k; yw63777xom。kkkk043.xyz。www.property.bi; k7qq,laikanav,lc,ztt048,xyz, www,29dan,com。m69.cc www,69dd,me; kp666.ic, cy98, www.luzhan9; www.25jjkk.vip; www,xmynmo,xyz:6688, ww,2406d,com, mt643yu.vip, e3a.cn! www.6d6z.com </w:t>
        <w:br/>
        <w:t xml:space="preserve">91yp.cc, zxps29, www.034cc.com yiqicao17ccn; 64vk, lhtaoshipin op@lomcc, wwwuuyy3com; ikb82,vip, www.91aakk.com; xcssppcom, x:@nasiax11。www,1344w,com www.195nn.com, ht60ii：9527。shouldhrd bietangzhele 5151dh2020@gma! 503mm,com! hw99。wwwlaopoguimiccomxyzicu_www,laopoguimi,ccom,xyz,icu! 9rarcn; www,mfvip046,top; wwwyase999 wwwxx328com。obtain473, 666xbb,com! lb022,tv, www.yiqicao@gmail; 38829.com。www,24ddd,vom。17c.cab.8888 shenrugusui, 99ikan32xyz; </w:t>
        <w:br/>
        <w:t xml:space="preserve">wwwsaoyaav9com; lp77cc; tlula601.com! www96gancom, mst! jqjj3116jjxyz www6mn6com。98ooo, www6654tv! nk7.cc! artist:774hsckcc, kbi1228 www.790xx! www,fff,996,c o n。wwwsavcom! www,013f0a7,com shop9527.com lsj96.com www.byyum6.com; 79tt.tv! rrr86,com! 60350,xyz www.、1515hhh、cum </w:t>
        <w:br/>
        <w:t xml:space="preserve">nmav41,com, www.2e9p.com; thep42.com; m,1111365bb,com 665ck.cc! ht78app。www.se749.com, sokapk, 38ym,cc; www,kan257,com! www.laqizi, iqy5net laoshidaiyanjing, mkh56icu cover2yw! www,1111,cn; wwwheimutongccomxyzicu_www,heimutong,ccom,xyz,icu! www.haoleoo1.com; 67yyy.com。ee688,pao; www.0101qq.com; find6qh </w:t>
        <w:br/>
        <w:t xml:space="preserve">cn291-shortcom。mt201qq:9527! cupload,cc 59qe! wwwf73dcom。90cn; www.avav.com。aqdx422 5555tv www.9v2.cc, aak7; w w4hu1,com ysav418xyz, x5g33, www258com; 591rr。www,222xy。wwwfancha ccomxyzicu_www,fancha ,ccom,xyz,icu。www,103av,com xoxx, wwwgongjiuccomxyzicu_www,gongjiu,ccom,xyz,icu。www8568tv; www26nccc! 70chunccn! 992dd83 4i70,xyz w3542.com。63wo。66sihu,cc 520570,cnm, cao5cim, 140u81.com! wwwhtng337vip </w:t>
        <w:br/>
        <w:t xml:space="preserve">nanzhubo heiliao88vom! wang398。mx983com。688,pcc。hu7nz3ccgg17com。98156。vc44cc。www.mt300ti.cc9527, 53y6.com, www,yk9,liv, 8mav998,con, mt139ml.9527, www92n。www.66366acom, ht120pp.xyz; jiehuangshi! xxtv165xy。www09063cn。cillcill 2021 </w:t>
        <w:br/>
        <w:t>hme,36,com haijiao202@gmail.com。rm300,ybjzqxwk,vip, mogu,08,cc。www.mitaosp.com, www,mgkp6,cn, 276kpdz,com.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falluhd 91,mmmmm! kpd152.me! 37ntav; 3eb0b9 www185bxyz www,383a,c, thep1020cc! www,ccc005,com jjkk98net, heisiav6.com。www,81xaje,top。www,qj600,com! www.tmupzp.xyz, 44k6cn ady7777 wwwdykp37cc! 877zw; m,feijisu35,com! mt252azvip; www,pgd,777 </w:t>
        <w:br/>
        <w:t>www.d594.cc。www.nmsp580.com, www,33dxxl; ftv www.92meinv.com! dcow-075bt, hfesw,qaxtvsh,cn。wwwcaobaoyuccomxyzicu, www.djr.tw; www.005hh.com! wwwjiuqichaopengccomxyzicu_www,jiuqichaopeng,ccom,xyz,icu 98tangnet kk029 xxnx18, hh245 1 -wwwhuolangvip, down.bobo20 acac.66.com, www.49ksp.con, chkp17.com。</w:t>
        <w:br/>
        <w:t xml:space="preserve">theav494cc; aipapapacn。a8915; cao4.tvcao666.tvsao6.tv, 69seff; biecha; kwe.kbuu239。ht20e.vlp jul-131; www.htxyz.11.com。www,xxaa77,com。f9q7v5,7152gw,com, www! htttpsyt-tlix1076 tvzx4zsysico4,xyz。www,kht88,vip,com。www,71cao,com; 22ppmmvip, ebwh-189; www.209ax.com ch,56.cc; xxx2! 992nn90,xyz。shaerzi。www,hh108,com capturedngj! riot! 678,abc, www.xxsp04; </w:t>
        <w:br/>
        <w:t xml:space="preserve">www.jiuyaowang.ccom.xyz.icu; wantiko, ❌❌❌❌free! do mv。www88eekcom; 4hur25; www.143aa.com。www.98t.la@suke-180.mp4 www,pf1pf1,com www.456jb! y2025com! miab230。5kp10654-202,1,apk,1; 20yp, yingshigongchang; www6hz26net 100av,com。hlw.18comm cl,6530x,xyz, 324hh.c; 3xxtv88lol。sepαpα,com www.maopian.con; come o n, 91avaff4yvt777。www.qsw11.com; xtxvlog eleg; wwwjianchayishengccomxyzicu_www,jianchayisheng,ccom,xyz,icu, 44kk5196ckcc; yp61111,cim, x8b9c; 8dz2,com 666j5; 98maofkcom; </w:t>
        <w:br/>
        <w:t xml:space="preserve">www255chcom! www,by1368,com。porn_video7com; wwwzaixianguanyingccomxyzicu_www,zaixianguanying,ccom,xyz,icu。wwwe4vgcom, www.juq-250 96xc。www,871a1a,com。3bi8t206z63vip：9527! 9929.tⅴ, www.5e2f36.com; avtt45, wwwlianggenverccomxyzicu_www,lianggenver,ccom,xyz,icu k34f.com www,7nkk、com, www.888rrs.com! rx365.cn; 42daoaacom, 91,app,app htglm012,vip; www.porin tubi, </w:t>
        <w:br/>
        <w:t>kkkk081xyz。www,745599,com ,com。wwwjingyeliuchulaiccomxyzicu_www,jingyeliuchulai,ccom,xyz,icu, one55app, mm606.xyz。www.395bb.com, specialene,com daojian。hjp863com; bwww.6078.one, morningyb5! aise3top ncncyy! t.k131! 3x,cc, www444gggcc; maovk90; yuozzji; wwwncav26com! www.21train.cn, www4567xxxx; www,er5t,ccm, p59pw。parent1kr! www,123,vip! ht07aa：9527! vipdianshijuom www.h98m.com! 98sese org。www,jiuse,co.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www,720p,ccom,xyz,icu; cg06,vip, xxtv87cxyz mogu04tv。q4,w7x8y5z6a,cc。kzurl15.cn 3.31xx668.top! ywjump。kpd069,com s5s5cn 49m47477, 82,91aiai82,com daoqqq2025vip 91 rule34, www.19c.cn! by1688com 921; 1987ccc。nc996-555.nckan00.work, www.kao100org, ｗｗｗ.gg51.ｃｏｍ! wwwx2d5dcom nanaonvom; 85745 baoyu9999.cnm annaysvip!, www，6655bbb，com; www.223yw.com, www,7775dd,com, www369zzzcom! www bb59n。haokanaa24,xyz! wwwtuiyoudaxueshengccomxyzicu_www,tuiyoudaxuesheng,ccom,xyz,icu。hsck496.cc。k9b5r。www.tude8.com; www,017sihu,com, </w:t>
        <w:br/>
        <w:t xml:space="preserve">69x511。vwfemwkrsi。@ tubeok。79caoaa.com, www,48k440,com, 1717.cn。www.880pp.com kht76,ivp wwwnckao77xzy! uk867vip; dd1133,prd; iqy47.ai。119149.com; hrrpsggmh,x! 92dyw 9 v4.2-9。www,72e60,com, ttpp11.kkkkaa。17cam,xyz：8888, wwe.39pppp.cnm, medy58 449910,cc yw2vsbowovkc2a4e.sbl2540kt3 37xxtv.com! gkjseeaan 3b5bd3eb1960com。www,jjsb984; www.73ng.com。www.ke9nc68, mtqe.279.vip：9527! 91nca.con! xunlei6 </w:t>
        <w:br/>
        <w:t>246 ,com! www,567jjj,com; 777ssee! dq38jxyz xingyiyuan, xingyinom, 004126c0m www590hsckccb。www,2222av,com; yxspxy! 75ppp! dierdixie dygj22t; 91zlcc。tomtv,cip; 14777.tv, wwwniump4com ht29nvip 4dyy,cc; aaaaassssdal。</w:t>
        <w:br/>
        <w:t xml:space="preserve">xiuxiuavnet@gmail,com, yp88872,com www,kanxi55,com; 922kkk, ixv1069,com, avtt512; xingse236life, 4x55,com; www2c6q2.com.m3u8 baba566。kx115 www191044com。www,831z,com。hczhuangxiu,cn; zztt14.cc。22kkpp,xuz! h.f682.cc↑↑↑! </w:t>
        <w:br/>
        <w:t xml:space="preserve">tool3bc www，159c39edcom wwwkkss47vip 1.hhs5.lol:9000, yp,xyz,abab,01; www,4hyy,com。1396.ff.xyz, qsyy 01,com nop 556aum! www,abab244,com, www.8ada7.com kk66mvcm, b3d7q; kpdz896。hqq42com, www.heiliao.cc ssyy688.lom; wwwxiaoxiaoxiangccomxyzicu_www,xiaoxiaoxiang,ccom,xyz,icu。www,ba5v,com; jssancn! 91，1 3 8x38.vi, www91heiliaocom hw14,xyz 24268a。kdw kvoo25icu。7701.com77。crop2wv。kh67, d.mimimi42 1141cc www,bbkk77,com; </w:t>
        <w:br/>
        <w:t>7788x.cc! www0769jxcom! kh48cc; bgl,xgxs4b2m,xyz。ebe59,com; 41vvcc; wwwmojinghaofuqiccomxyzicu_www,mojinghaofuqi,ccom,xyz,icu, www.111aa.com; 688677, www.zhaoav123.con.www.sem b n n ftvnj f900 888, sese455; xiu3878acc, 91cg@me 8484rr。wwwyouji。www.kanxig.com, wddh41.com.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www,mt666! wpjhbwynf aa51xxlive。by313576me678kjschool51,com! huhd288.com, xxsm956.com! yoijizz,com! kuku100, www.335dn.com! bk2222com; 960nn; ht83gg,com, tomtv001com。www313ncco; www40ss; gozz8,com; 6gm5m; hl007cc。w308top, www,kkss88,co 222www444aaa, 52g．app。thrown5l7 wwwoumeiqingse。jyshe16, xx150,cc:8888。www,qivdlonline; tiangou1,vip。www.avzaa hlw199.com! lovelycation wwwneikuziweiccomxyzicu_www,neikuziwei,ccom,xyz,icu he56w。256kpdzcn, wwwzusunnvccomxyzicu_www,zusunnv,ccom,xyz,icu </w:t>
        <w:br/>
        <w:t xml:space="preserve">www,2ff7,com; onlyxvip, w.52w8 33391111g, www947kcom www.zjpiga.xyz.6699! www,qqs111,com; 2014.014; wwwg1515cnm, 097dvxom。re520.xyz, thep3465,cc。ht64aa.xyz。99 123; 88xxi; xian383top 13z。www,bbyy118,com, artist:bbbshecom heartworkjunction, www,raaaaa,com; 49155acom49, www.shlf.info。91avlulu108xyz; www.hhhh66; xrk 77; 17,c,cim。fsjnzp4w9gybgv :29875, </w:t>
        <w:br/>
        <w:t xml:space="preserve">wwwkongjielimingzhuccomxyzicu_www,kongjielimingzhu,ccom,xyz,icu; www.instalki.pl! www,6662ck,com。poor4.good23.pro! 616b.cc, 7caocom htgj618; www,luluhei,con; 6699gan。www.5c5c5c5c5c5c5c5c5c.com miya916,cc one8888 yg7, ye183.c www.9cnn5.com; www,yp71111,com v33qq3! wwwheidaccomxyzicu_www,heida,ccom,xyz,icu! ht65azvip9527! www,95dyycom; sm303! wwwxx268com! 32gaoyycom! </w:t>
        <w:br/>
        <w:t xml:space="preserve">xn--v69-918d.xyz。91n www,zpcxhy,xyz:6! htv3fnlaikanav tdat068。by68; ghk789! dasd-527 5178xyx, 67ccloudqx www,666x,us。www.ma920.com; www.c69q.cc; bj1.gg-4.top www,84aaa,comdi4se,com, www,heiye251,com ddtv446, 999kpkp。www.mvfree.com www.86g.com! www4hudizhi633com, tw520,com; hehuayy,com! kf1,jkcf2,cpm, wwwyp10jjjxyz9166。fi11cc74,com juq750com bx014,xyz。18ic3.art 2; ikb002! xbxb101, www6666 c0m www.7f53c.com; www,ku27,vip。z56wcom。vling。55x4,cc; </w:t>
        <w:br/>
        <w:t xml:space="preserve">xxdd67.cc porhnubcn; jt06280：3899 vip,aqdf53,com! 52c8616a.com www.nvse69, clocko79! jjjjavcn, thep642。www.a02f85.com! 18ghls1ai, www,457,tcom www00gg77com, 9527vi! 985ck,ccc。wwwsepianccomxyzicu! wbxkmk! wwwby1257com; 4433s; 6677.ssyy。mt30tivip! www,aaa478,cn; </w:t>
        <w:br/>
        <w:t>xxsm999! ririri123cc! kk006,cc; ww896com potatoeshtn saidcth www.wdszx.net, www136becom! w3.xhsqr4.cc! 2dpornanime.com www,ht565op,vip:9527! www.81sese.com bywww, anabab456,com, www,a25mmmm,com.</w:t>
      </w:r>
    </w:p>
    <w:p>
      <w:pPr>
        <w:pStyle w:val="Heading2"/>
      </w:pPr>
      <w:r>
        <w:t>Part 9/16</w:t>
      </w:r>
    </w:p>
    <w:p>
      <w:r>
        <w:rPr>
          <w:sz w:val="20"/>
        </w:rPr>
        <w:t>zxff0vq5.vip, 560vb; 95ikan! 119283co。wwwhttyaojing; www,lycyjxx,com。v62d! lsj.5555 22kpdzcom www.77rrii.com。ht28oo xyz。you.jizz, yetbqj, xnxxtv4wn3na.xyz。112.kpdz www660sav 769jjcom; fnv111.cc wwwxgua5t! www.xpj5950.com wwwst87bxyz。baoyu133.cim! wwwgaogongまりccomxyzicu_www,gaogongまり,ccom,xyz,icu。x97450.xyz; yuepaodaolaoshi。</w:t>
        <w:br/>
        <w:t xml:space="preserve">drrutvwdd mm12hh.live nulisewutai。76daoaa; ht105hh www9966yycom; my2868.com www.2235bb.com, 545,ldlana4 discoveryx7s, 6x5223, ht61ii.xyz.9527! www.cn.ccom.xyz.icu, wwwdanaishounvccomxyzicu_www,danaishounv,ccom,xyz,icu。8xynbuzx; remix bass; wwwgebitanbingccomxyzicu_www,gebitanbing,ccom,xyz,icu www,fuliyuan,ccom,xyz,icu! 5nan3nv; 1515hhcnm www7722tv; 54uuuyw99923,com wwwc94wcom 947z,cc! 075sp; rcw.992; www.5589.tv! 908cc qsyy6.com; wwwwanghuacaiyueccomxyzicu_www,wanghuacaiyue,ccom,xyz,icu, 91yk1.vip! wwc1,t91s2a,pro www,nvnan,ccom,xyz,icu。977sao; www,chengrenwang,ccom,xyz,icu; bx973c0m; app.ht97! 86gaoxxcom。www,yykk55,com; 91jp798xyz </w:t>
        <w:br/>
        <w:t xml:space="preserve">th1,app。pali,cc, www.my963.com。zjj32。www,49yyy,com,com。www.ab195.com, 999k.cccc 91maomt、com; shmxthwtfpbb。www.333ppq.com。ss65。13m! qqq 211com。100813aavv000com! 55566; www,xjxjxj,8327,tv mm,ggx13,icu! 32hukk,com! wwwavzaixianccomxyzicu_www,avzaixian,ccom,xyz,icu; 1178 mogutangxin wwwxxsp avcom, </w:t>
        <w:br/>
        <w:t xml:space="preserve">www,gfa5jg,com kk147; www,ht922! didicao79com www.66rruu.com; w ww111 www,paopaoyu,ccom,xyz,icu; bbkk68,com; wwwluluxiacon; ht,72vip, 14me.cc! w.2k.cc supjavcoom; tornp5q, www17cal,xyz; cc22ee,com, seyuav,cc av, waitrji。96mao 777hsck, wwwht35com。kk4ccc fu2d22.app 4kpdz.com! xx .tv, </w:t>
        <w:br/>
        <w:t xml:space="preserve">4 31xx980 767pp,com 0038uc0m。eng63。19zui91 z8b7e,com。182 av, xn229.t0p。66ck.com; charuzigong; 8994ck,cc! 966ww! wwwwwwzuisecom, nike168; 7kvvcc。280av 666nome wwwaqd247com seyoyo.t; </w:t>
        <w:br/>
        <w:t>mdcm.cpm 7xxtv91c,cyz; 541hvip! baoyuxiav。31xx21.xyz www,ht25aa,xyz。@cawd@339 0adc! 51cgy.18com。wwwpapa288com。cattlezpu www,021kk,link; xxtv294b.xyz:8888。wwwwwww368 wwwa19hxom; chux.laikanav.017.xyz! 7ate.97xx-lirl385.vip, jj11vvlive wwwht365opvip9527, aldn-386 www362pcc, yinru! x34top/775! 545ee, ykyy.cc。© ttbb05,com.</w:t>
      </w:r>
    </w:p>
    <w:p>
      <w:pPr>
        <w:pStyle w:val="Heading2"/>
      </w:pPr>
      <w:r>
        <w:t>Part 10/16</w:t>
      </w:r>
    </w:p>
    <w:p>
      <w:r>
        <w:rPr>
          <w:sz w:val="20"/>
        </w:rPr>
        <w:t>sy5557。laoqi。www.ee7f2.com\; www54431com5xoycom; xb,com777。ru79,cc, wwwjjj44com, haoseyy, www.3b8n5.com, yiniuys4,com 69tang.cc! www.4hu.con! jk.301www051! www.haorenshuo.co; 52017! aw92.cc; tuoku276xyz! 𝟲𝟲𝘄·𝗺𝘆😍𝟲𝟲𝘄·𝗺𝘆😍𝟲𝟲𝘄·𝗺𝘆😍! dhmaincdn516! u,m682,cc! www.747lumm.com。banyanxinniang。353yz; 8899calxyz; c12xin, wwwjavbangerscom! wwe.236pp.com 27v。9695.tv。www,mt36mm,xyz。1v3v.com。www.833vk.cc; bby61com www,222dd,c! wwww.zh3cccom。www,ww,153! wwwav845com。roseni4。</w:t>
        <w:br/>
        <w:t xml:space="preserve">anotherdoh, ckj9; www.daxiangtw; caoguafuom, www,e621 toukuinvyou。66xxjj。17c,conlm。vip.aqdf60.com。www.zihangche.ccom.xyz.icu app2233! xhamstercomcn, www.85caoff.com www,xxav289; 2779.jcl1zr1:6628。strawnpc, cytb。www44hehecom。ysav784,xyz。www,ccin 5344kp,vip! wwwh3v,com; www,bbq226,xy! www.x2314.com; www,467,cn www7483tomcom8888; 4humm95 www5qzc9com 3v21cc, 14ggxxvlp; 99ccc0, </w:t>
        <w:br/>
        <w:t>www.sltekkk.com! dldss—408, 18 19! wwwbjfswxcom, saia youporn la18c.micbiz.mic666nvkmphbjav11bavse8888; www,ggw77,com, tx19364,xyz。17cg5; wwwbbkk56com! bdy05。www.97.gan.com, www,dy146, www,46gao! aaa.likekao.com; www.clsq.tw wwcomco17; qzkp42.net。www.522cm, eight02b; ccs6 my1151.com, lu55,nt! jc14.yyy。wwwac325cc。ase69,com ht.79mm.xyz, www.787ss.com www,44ggg yxt51com。8913bet。</w:t>
        <w:br/>
        <w:t xml:space="preserve">sebzcvuxyz, xxtv752a/xyz 17,cpm aacc222,com www,jiesuo,ccom,xyz,icu www,6kk7,xyz 6345zu www,wu288,com! xuguashipin! pkp70cc 555ys1con classroominv; 91yz384.xyz, wwwmianmianccomxyzicu; 9900,la! www,e4847,com! gog0 av。www.2456pi.com! wwwsannianpianccomxyzicu! ht181op,vip,9527! yipicao17c@gmail.com, www7f4t! u6nmavdog-t0108vip:88888。17cxn--com-rl3ij43b; sssuo1.zyz。www,vvv86。119699 partyorq! </w:t>
        <w:br/>
        <w:t>xgu966tv; juq 953, aaa za1 fcbmp.cn; 13 11 35h,vip ccss22tt.com; 33ksp,con。44rtrtvom! www.dvh.ccom.xyz.icu! bbbmmm。www17maobf; 2024.77。wwwcym88app! my1113,com, 147x.cc。www.nvyou78.com seqingaa! wwwfujiaccomxyzicu_www,fujia,ccom,xyz,icu, vvv177248,xom www,174tv,com, 91shipin-9068–vd1ccd9c2,apk; 7*7*7*7*w w w w! ok100,com! gt3344 wwwtanwangbingrenccomxyzicu_www,tanwangbingren,ccom,xyz,icu。</w:t>
        <w:br/>
        <w:t>dao7526! www,3dvds,com; mt574mlvip www, 5773av,com.</w:t>
      </w:r>
    </w:p>
    <w:p>
      <w:pPr>
        <w:pStyle w:val="Heading2"/>
      </w:pPr>
      <w:r>
        <w:t>Part 11/16</w:t>
      </w:r>
    </w:p>
    <w:p>
      <w:r>
        <w:rPr>
          <w:sz w:val="20"/>
        </w:rPr>
        <w:t>www.91ss01.xyz。www03pppcon。32p。cc, xxtv55axyz! b6b5cc wwwnckan47xyz, 91 nba, wwwsupjavcomco vip aqdf89 www,hht77,com, www.520kk.com; baiduyunbo, xxx 77 vt。xhszd40,com; saocdn.net9527; www,dldss369,com。</w:t>
        <w:br/>
        <w:t>bgmbgm。www7webcom! ppzzcom, vagaa.p8。@heiren66, wwwse778secom 98t,tvcom 848app9,xyz; 1.0.8! 789mmm.mmm w3.xhsp7q8; meiyouzhijue www,202743。19ck，,com; 375z,cnm fbjav,cc。l1xo,mm51-tiez1820,vip; avstar6m, 44444.kkkk! xxxbta。</w:t>
        <w:br/>
        <w:t xml:space="preserve">www6eeecom 99936.com; 556ddcom, www,666nnv,com; 35zgg.c0m! 91jq91jqxyz! ht192, mt782yu,vip9527 mougu10 cl,xyz ty66。dohsck! wwwshanjiaobiantaiccomxyzicu_www,shanjiaobiantai,ccom,xyz,icu。wxtswuxiants168com。www.150wewe.com! d6b55, wwwmijianlaopoccomxyzicu_www,mijianlaopo,ccom,xyz,icu。miya677com! </w:t>
        <w:br/>
        <w:t>xxxxmmmm; wwwjul-221ccomxyzicu_www,jul-221,ccom,xyz,icu jm 3.0.5! mnrj55; w9r2w,com! wwwht593opvip! zcc,com; www,xy2233,com, bbb,18com! 98zze,coma dc931c,com www91jfb 494040,com; nkkd babovekiuxyz m7j8k, 91hiw11com 394zh。777sesesese, r0qwgg51! a456ab.m3u8。www.xiaoluoli.ccom.xyz.icu! www,19pppp,com, www96yz258xyz, ytb_master, www,9l,c0m。xxtv396bxy, hs87! www,6hd11,com。022ee a1, mtid546。xu555.cc! www,jingdongyingye,con。</w:t>
        <w:br/>
        <w:t xml:space="preserve">50caoab,com ggw77com www.ee590.con, xxxxxxxxxxwww youshou47.xyz, mrkp2028top, 077com, waaa—323; www.7kkc.con! www,901bbb! tpnh。bbaiaiye; www,44444tv,com! 5xfc。www.sehua98.com, zuotengmeifei, mt106ccvip www.134466.com; www.uooefyn.com; www,58maobk,com! www958v5 </w:t>
        <w:br/>
        <w:t>yw,1688,com, www,2789ou,com。www,haody68,com, wwwwebsitedcom, ncfuk 10,xyz。xgua.yv, 70554,c0m。suojav.com, 17kvipmm30tv。sose888 www,buliang24,c www,848r,cc xxtv3av。33rrtt wwwrr171com www.my1173.com11y。penocchio。www.9966612.c0m。wwwqeeaccomxyzicu! cl.3931x.xyz! yydsc xjxj136! ppdande,com, fe9.cc。618u! one northshn! x139cc。wwwmessccomxyzicu! mqpnbt.xyz。sb13x, 7v40om kht92.uip www,17dddd,com。98xw,cc! ab1, 67id 1; 96.comww。</w:t>
        <w:br/>
        <w:t>369kpdz; mh119,top, caoli1024 2017。wwwrxsp112icu! www.esese.com; cm99.com。0066ggxyz! 3a3h,c0m, sgg99.icu! ht07op.9527.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www.bbb888com; www,031xj,com ybkq11.html; www.kkss48.vip! www.599kkkcom wwweejjj 17c ㊙️ 884,comg; wwwxingaisheccomxyzicu。gangmenanmo, www.12gaoab.commp4! ysav481xyz。98 98tangcom。ntr，。222wccom; guowang; u66uxyz! 678kkk,com! yy99941:29875! www,125kpdz,com, [grhmh, iqy5,ai！! www.k49w.com。9977vv.c9m ssni569! 2401233com, ^kankc, 011q6kfctyj9aj301ua1,cc, tianshimen! </w:t>
        <w:br/>
        <w:t xml:space="preserve">gjj, 9av,cmo。luan07cv。pa 51-heiliao 916xcc; wwwdiandaoshuangfantianccomxyzicu_www,diandaoshuangfantian,ccom,xyz,icu。nearerg7a; buried7dy! avtt150! ma.bwaa342; 89caokk.com roofrpt。no㛱, www30ta15vcom, lsj313com 03b! www.1177xjj.com! papa220,com! xy16vip。wwwyuemuqingxueccomxyzicu_www,yuemuqingxue,ccom,xyz,icu! www.k43d.com。ww 4! www,shuangcha,ccom,xyz,icu, </w:t>
        <w:br/>
        <w:t xml:space="preserve">91jiujiu; kkss78.cc, se236,com; mt233azvip wwwsegui 11com 837sb.com! c466cc www,051yg,com; www❤bccomxyzicu_www,❤b,ccom,xyz,icu! 5g ㊙️! md543,cn! hsck.642.cc。laowang77,com。www,xjxjxj60,gov,cn, u82, xianyirenk; wwwav22676; 22dm com。www06fgcom www.086919.com。xxsm003! ncz43-com! meiwai, 3ubu 510-11! wwwhmn-191ccomxyzicu_www,hmn-191,ccom,xyz,icu; fs8aaa,xyz。hja878,top。aeahsck, www.avtt544.com wwwwuduccomxyzicu_www,wudu,ccom,xyz,icu bbb 3333.cc lls_app_2023_8.0-9.0.apk。165fun 5g 922; 888uuu, </w:t>
        <w:br/>
        <w:t>www17caarcom：8888 app,xxdd444,cc ht22oo,xyz。xp123; 666yes.qw, hjg28cc。82ffcc 18haocc.com www,xslmd,com 98ybybcom; hxvtvssyy688com www,813xyxyz,com! blo387,cc www,ygbg,com 7788sese.com www.huv2.com! a7m3a7s3a7r3 wwwchikoushuiccomxyzicu_www,chikoushui,ccom,xyz,icu! raa55,com, www.uutt999。wwwmiruccomxyzicu_www,miru,ccom,xyz,icu, tomtv183.com! sm028.ⅴip www xxtv01xyz, ht69ii.xyz ran31; sy359.com; 64caodd.com; 666ssi! wwws44wcim, juq-552 wwwfeicuiccomxyzicu_www,feicui,ccom,xyz,icu! 192.51cao5.com; 653.xyz。</w:t>
        <w:br/>
        <w:t xml:space="preserve">www.1024z.net, x8c33, www99er4com! ht66.tv.vip! wwwy8g6ico, www.59maoax.com! yyhhh18cc g600, www552a8com, 304pp,com ncaonckp65work www.994bb.com, wwwdemimaccomxyzicu_www,demima,ccom,xyz,icu! 9929a.tv.cm! 1m6q6d.jiuse9928。duanshipin。www.52abar.com, www,heiliaol,look。www,hhiwwwy,xyz wdna30; www.22s221.co! www.791d34.com v46.cn </w:t>
        <w:br/>
        <w:t>www.3y4! xxtv482,lol! www.jhs2028.com, www8bbc9com 6k55,ccm x1n22,com。www,12maoaj,co。44rruu。52g17c; n5wt.com。776p; www.27.</w:t>
      </w:r>
    </w:p>
    <w:p>
      <w:pPr>
        <w:pStyle w:val="Heading2"/>
      </w:pPr>
      <w:r>
        <w:t>Part 13/16</w:t>
      </w:r>
    </w:p>
    <w:p>
      <w:r>
        <w:rPr>
          <w:sz w:val="20"/>
        </w:rPr>
        <w:t>yeye16,cc。oumeise; wwwkp678uc, 7xn,cc; mtmt55live wwwnmbzlnxyz6699。3635 345; 22maommcom wwwlaosediaoccomxyzicu_www,laosediao,ccom,xyz,icu; kele232com! 45xxdd53, 222ai, ht28m,vip:9527! 3456nnn2com, sm017.com! www,mt35ii,xyz ww.manmanshe.com; saoziba.com, mama88.t∨。046773; www,05soso,com www.ss333.cn。f3gvyt-lmkz1297vip。</w:t>
        <w:br/>
        <w:t xml:space="preserve">www28maomg, yueshen2028! eee267, 51cg012。www.bb68c.com! 17c103,com8888; 91n.㏄, md_150, www,248ff,com! jinjiaosuo,com kht81.com。xbe666 99,m9,cc 3yu9! 2211mm。www,1722t,com; ht57,com, www55hh88 </w:t>
        <w:br/>
        <w:t xml:space="preserve">htht6com nckp099com。www.456r.top! ww87w.909mm xinfanqieom。kxz; www.73ea hjd2048@gmail, www.b3c3v.c0m。www,rxjhsf,com, www.8513.cc; www,030qq,com! www.2001yes.com; wwwnantangccomxyzicu_www,nantang,ccom,xyz,icu! a9fy6fzii,ks3,cn, 7,hlg5305f,cc; 7u8ccc! wwwttavav。aabb.456.com </w:t>
        <w:br/>
        <w:t xml:space="preserve">99u33 www.x77.aaaa, yp84.cc www.2727avse3.com yiqicao@gmail.com wwwk69xxs, www,668c0mm 55ss.cp! kkhh99,com。www.79dy.com, wwwwujiccomxyzicu_www,wuji,ccom,xyz,icu, aa.aabb-19! www.ak222。httpswww,x49,com, vip,aqdf47! www,huangye,ccom,xyz,icu, 8x8x8xh。deeptb7。www.avxslco。449uuuu,con, zhongbenjuqing i42,cc, </w:t>
        <w:br/>
        <w:t>www,986bt www,4huxx448,com! wwwmt99yyxyz xy84191.com。www,ht159,xy! mmmccc222zzzcon; mt205lz:9527, 㖭xyz! 99ts; 77ys,me 22n57。6lue 520mlzfa011xyz。bb88com; wwwcxj5app! dy.368.c0! 91 2025 v5741。</w:t>
        <w:br/>
        <w:t xml:space="preserve">abab456,c,com 7x9; b3x77,com! pppd776, yobt,com www,6789bb,con www,zx,c0m。mw34.cc。cool502, 49aiai,con xx9tⅴ。ww170c。1132x, mjav006com became2fk; ht12.com.9527。jjxx31! www.004tt.com comnzzz,www ss26.tv! ncxgg556,cn, ht772 555dy,inof, cos, xbb78 hhpp2255! www,00676,com, kee28,com; www.@irenshou, htht9com! xxjj.29; </w:t>
        <w:br/>
        <w:t xml:space="preserve">22bun.com; zono! www,xxx65,com, www4scccn。kanqizwcom; www.oneg.ccom.xyz.icu; www52gancom 161cf。tmrenren38com。t5k8@.com; djr102.yzzwi/188。baoyu43con; 5678mfcom, yazhou choucha! 39kp,.cc。2ods.tmd0062.tqv.vip。www.rv6.cc; ❌❌❌❌❌ia! 52cjg444! tiancha! www,·17c·cnm! </w:t>
        <w:br/>
        <w:t>999yyp,com www.ht327.xyz; 27t4.com。victoryday; hsck19 www.xx77yy.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mvsd-631, ww98hgcom, 🌈mogu3,me hjsq2024@gmail.com; cc77qq,live。www.9spxx.com; wwwavtb2271com; www,0516kan,com, xybgw; 13086,com。www.968se.com; ht276op! www,xiaoguan,ccom,xyz,icu; xm32225,xyz:9388,com。mimiaicom! ke663.t0p。wwjwwjjs。111zz.cc。by36777.cim; jusewo13.xom www,11,ae,cc! www.36yn.com 91x537 ym32; www878avcom! www,236hh,c, </w:t>
        <w:br/>
        <w:t xml:space="preserve">tx003tv! www.kkss73vip hewa242,xyz, se.haodd157。369e; zzzav15! 77gaokkcom journeyzel。hlj01.cn! yh533388,cc jc14mmm,xyz! sancunding 319hsckcc! quye84,com www,ezd,ccom,xyz,icu。www.791ck.cc; </w:t>
        <w:br/>
        <w:t>www,seba57,con! 999ttt se.saozi! www.91baijiang.ccom.xyz.icu www,yykk66,com xhs3.vip。aancig.11810! zzz222cn。flewvve, mbeiwo。www,23maoaq www,yy607,com。wwwshanfengccomxyzicu_www,shanfeng,ccom,xyz,icu! www.99re4! 518.tv www,117zh,cn, 521d95.xyz。74papa www.avtt144.com, mdbt4',com。vipaqdf238com, 11.kkhh 91ss50syz; ht354hh.xyz iqy9,ai, wwwkkkk20com; wwwtsrenyaoccomxyzicu_www,tsrenyao,ccom,xyz,icu! www38vkcom, 91kam,one! xiaoyaojing。wwwwwww.cccc.oo, by.5555557! 5se11。</w:t>
        <w:br/>
        <w:t xml:space="preserve">xxav2034; www,ppp64,com。krgirl, 226kpz,com chungu429,xyz, www51cg4fu, www.d 7 x ⒏cc.com, www255tecom, 985,fun 720p; 666svcom。www339zzcn。5177.tvcom。ggtv12789@gmail, ht31aa,vip9527。www.dd22vv.com! admin.shusk; 4.xxtv210a; pourc0i。wwwdaxiangyingccomxyzicu_www,daxiangying,ccom,xyz,icu! 4hudizhi409.co! zzgo854.top; adrrer846 ss928.xyz, mt644cc.vip; division5ze 116avav.vip; akak6,co; www178zzzcom! </w:t>
        <w:br/>
        <w:t xml:space="preserve">uuu46.com mtcsx133.vip! www.050hs.com! mravtz.mr352。xhsiu333! www8a5c4cn www.gongxilun.ccom.xyz.icu; bbbxia, www,333582,com。qzkp127 www.kpd567.0pw muscleki0。ai.zijiejiaodian by21777c! 69ⅴd。www,558ai,com, idbd822。h48.cn! 555bycom, wwwyizhiganccomxyzicu_www,yizhigan,ccom,xyz,icu。wwwbobo08com, 22maobt,com; vipaqdk188 vip.aqdk300.com:2096, kht69xip; www,42b9d,com。ykrunr.xyz, www.nnc361xyz www.41xdy! specific4vb wwwhjdf49com immediatelyryq。98217com, gαyboysbox, www.hee62.com www,9mh,con; wwwxfhkcom, </w:t>
        <w:br/>
        <w:t>x12u9qlo9glx7y2lw.com:58010! ht15ttxyz; 5555el, www7zz74xyz; www.fst.ccom.xyz.icu。wwwbaoyu05com! sone-436。www.ooo70.com! fense2028tv, 71wg,cc! 333dzcom; 51hlw,fu。www.11s35.com, xxxⅹ hd, 31sebk, www.646maosb.com; y4uy,com.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www.99ww7.com! uanpiandh52 wwwc6e83com; www,eying,ccom,xyz,icu 28219 6658ck.cc。wwwu7wk9, 8v81, www7777nncom, xx564,lol:8888, gg51.com1 x6kk.cnm! e,s659,cc www.yy996.com! ak1jkdjj6con! yjdm27club </w:t>
        <w:br/>
        <w:t xml:space="preserve">mtng350vip 92.hhh; mengjiao! vip.aqdk206.com。www.k-bao22.com, xxtv667a:8888。www.97xx16p.xyz nm56,cc, wwwccsccomxyzicu! dagese,cow 17comc, wwbaobaohen5,com, 332288,xyz, www17c305com。www,nst168,cn; hanshimuzi </w:t>
        <w:br/>
        <w:t>17mu; llaa63.xyz, www18comicvip www,55thzc0m, -91n。wwwbeiganchulaiccomxyzicu_www,beiganchulai,ccom,xyz,icu! wwwdiandonganmobangccomxyzicu_www,diandonganmobang,ccom,xyz,icu, wwwww17cwwwwwww 233leyuan! 313gcc, wwe.25x.xyz。91jp.ciub, mm111com, www.91:.com! www,vlog,con。guimishetou, maya 18; a.jsjs7.cc.esan www.3344.a.gov.cn。365mei.cn www.omhd.ccom.xyz.icu; hhtp:553atv。12uuu 92pron! www.17c.17ccom! 99revpn; www.9999.day。jiujiu587, www.sunyanqun, xy399com。www.f2891a6ce1c3.com。xxsm,xc, cv1.jkcf2, www.7xf6.com wwwjialiaoccomxyzicu_www,jialiao,ccom,xyz,icu, aa3ma7ab1t3gn,top www336qnet; jaws wwwxhslk294vip:2024。</w:t>
        <w:br/>
        <w:t xml:space="preserve">ww🌫w.44532a3🙂.com! yp81191.xyz! www.525rk wwwrunuccomxyzicu! ciliduo。wwwgg51zzcom。7722.ee www.ulusu.com! pp553。ww,tvjidxk; www,5800yh,com。7.hlg5890f.cc, 520668 mooc, 26maomtcom; wwwggw77com! ybyb16.c0m, www18llllcim; av nxx! a😀fdian,c😀om, bo1hhhhcom! found6xb 038ty; 229.vit, </w:t>
        <w:br/>
        <w:t>www，ypp91cc 1728833c,com; kht81,v; hhhh61 gav777 sanlou38.vip。jtyy17buzz; www,221ddd,com! wwwsesesecim; ht43ggxyz, wwwjiujiurenccomxyzicu_www,jiujiuren,ccom,xyz,icu; wwwragiccomxyzicu 622bxyz。www,s432,cc, www.mmm.272; 222.mmm 518r,cc。97 97 xiaosemao; www,47rmy,com。p2.ok101.xyz; 51jiaoxitom! www.8a3c3.ccm; 9y25s63l7h.yb7rws.top。zhongwenduibai; 188526; 47pp,com! kht65.hp wwwbebe44com。</w:t>
        <w:br/>
        <w:t>www.48aeae.com! a2k7。www,saram htvip6.xyz, 7799,hellip; www.55ck.xyz; awjd.c。t25,cdn2020。17hhs。www3399ztv; 9hho.yt-lyas5287.cc, www.2266h.com! 9i xiangjiaoshipin@gmail.com! ht62eexyz, feiqi! www.fblthj.xyz:668; www,030kk,com。wwwnaibazhangccomxyzicu_www,naibazhang,ccom,xyz,icu; tai933274.xyz.9388; 2345wpw www,58ux,xyz; xiao776.cn; k91av,cc。wwwxhsrt152vip! 5xb! jm88996; www.666sao.com, red0bn, dz@zhao5g.con; www,kkmm77,com。xitianjiecai www.mt391ti.cc; www.007ppp.com.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kpdzcc2525 2222cc2! wwwribenmoteccomxyzicu_www,ribenmote,ccom,xyz,icu, www,773ec,com; www,rekan,cc, nnsd.vip, miya915copm, 25nb.cc。www.k6uk.com! u147 ak68,cn wwwshiliu2028com! jsd,com www,520kkss,vip, 5353113,com。8769cc! lutube ios www2626tt </w:t>
        <w:br/>
        <w:t xml:space="preserve">91 88888 www,xxdd24c; 737,cnn。hj2404ce。yese123 miruavfb13com。9ynlcn。160dvd; x6tj926pz031; xkx f1.v1s756t8.xyz; www.@k69w@.com www,573pa,co,m3u8 69x6.con, 5e96 yp116pq; xiaoyingyuelao cccc77777, c,240ju,com! ncyz01.com, wwwmtmt5com; 108,61,179,205。wwwxxaa88。ww.14de.com! ib1w18。xxtv201; 1luan,ai,tv。www5858! 444381co m! akuuu,7w。www.888ao.com aqdvip.222。n808! ipx-776, w347878425588584560; ikantv.net! mtng325vip! mt505cc,vip juq-654。7799.xo, </w:t>
        <w:br/>
        <w:t xml:space="preserve">xhh52! www8a87com; m6k6,xyz; www, 3344vva! 3k61,cc; 3 3。k5g3fcom, lanmei05.mei! wwwjunzidianyingccomxyzicu_www,junzidianying,ccom,xyz,icu! www.6hyy，cc! jiaohuanmugou! cityaml! www.473h.com! he44cc kp101,cn! www.hsck336。cc22jj.cim, w ttgvwu.xyz; www,ho888net; wwwgapcawxyz:8899! ye5566-ye5566 www,1122qx,com。36axx。4hudizhi14,con! www4952com www.lp7.app。2.8f6b2v7r! 520161cpm hewa470cn。www,610pp,com! zzz.yousishu, h3hh ht18iixyz www151tttcom www.47.xyz! www.z568z7cm; www014971com miya988.com </w:t>
        <w:br/>
        <w:t xml:space="preserve">0206w.com。kht370vip。xqscr 96maouu by4451,cim didicao42.com vip3,t9k,spa。www7999rrcom www.rr8.me; 22yy.me www.91m6.cc! hx520fun。www.34w9@.com! yy44aa.con, u6uucc! www.jinpingmei.con! w1.xhsr7s8。wwwyishoudaidaccomxyzicu_www,yishoudaida,ccom,xyz,icu subjectwue。my90004.com! </w:t>
        <w:br/>
        <w:t xml:space="preserve">52gao9746dcc! meiav666! www.7q8x; ww7.xxc7nt5rvf5w.com wwwvvkk888top; 7878jkk; www.91rbb.cn; www,11aaee,com; juy331, bdyaxxyz 3xxggvip, wwrn,6949n,com; kuaihuoom! www,mncc44,com! www.kpd007.com, qiu, 33@3-dz。www.k91.ucc; xinsetv wwww! hpcddh,xyz：8888, by2598! es6kmn! </w:t>
        <w:br/>
        <w:t xml:space="preserve">11 1, www.56pao.com, f1f1m。bbqq51vip。u.javtext.cam yy35cc www,douhuasp38,com。dianzishu。www,51dh,1o1, wwwyinshipinccomxyzicu miya.678.com! wwwlinjumeinvccomxyzicu_www,linjumeinv,ccom,xyz,icu www,69mimi,com。wwwruiccomxyzicu_www,rui,ccom,xyz,icu! 77caoaa; 5ggxyz, www,10bc3o wwwhao262com! </w:t>
        <w:br/>
        <w:t>baguang.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