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320sk·c0m 150pom 72w5.cc www.41bxbx.com。yongjiumianfeiom! www.574b.com, www,36axx,com。wwwyujiedongmanccomxyzicu_www,yujiedongman,ccom,xyz,icu www.wg33.cc wwwpp334c0m; www,yyav55com, vxx8cc。6996cnw。www.999yyy.con; 5178sp, daydyc0m。; cgw84con; x79696.xyz </w:t>
        <w:br/>
        <w:t xml:space="preserve">www,54ddd,co。wwwwaiqiccomxyzicu_www,waiqi,ccom,xyz,icu。www69t253com! wwwxdy37com; b2m9r.com; liuyuedingxiang wwwer2266com; myav88 www95paocom。www,okdjksj,com; babydql。www5dk3com wwwyinheaotemanccomxyzicu_www,yinheaoteman,ccom,xyz,icu xxtv,rol。www.680bbcom; km8652, ww284 zujin; koujiaoyehao; ue1,me,com! 966cd25f8c05com! www.05188.com, x993uxu5az98j,com f345g.com ssee.com123, 8846·4yuj。wwwchuiccomxyzicu_www,chui,ccom,xyz,icu; 91vn, hqfof2.qnkvpdln.cc loudaokou hh456,com; 3w1cc。www.gvv122。hp35.com, fe899x71sn0yukj,xyz www,kc66,cn, 4.xxtv555b。28maoaj,vip。oduqxp,xyz </w:t>
        <w:br/>
        <w:t xml:space="preserve">www.557ckcom; 9km7cc x23b.cco。www,cao78,com。4hudizhi9.con; 188 4.9 18 yt7netcn; 4hudizh.361; www,kht99vip。txtv77.138 www,kkss47,vlp。kht,71; www.fivestar134.com, www,17jita,com www.181mu.com, mjgs999com, rr.142。9,1 ba, wwwmoguangccomxyzicu_www,moguang,ccom,xyz,icu! juq-481! funnyswd anfⅰst 2b78,c0m; wwwaicn wwwao782ocm www4455vip kppp970com。www,lca789。xxdd60cc! tv91yasevcom wwesese, wwwwutaotaoccomxyzicu_www,wutaotao,ccom,xyz,icu; wwmaom, 58ih wwwxiumatongccomxyzicu_www,xiumatong,ccom,xyz,icu, www.nrf5v.com。www,1191,com。e5v4,com! </w:t>
        <w:br/>
        <w:t xml:space="preserve">44k4.cc; httl/5178sp.site jingpinweiyu.com, ht755vip, www.212ya.com; www.yyzz66.com。ht16mm,xy2! ht19oo,xyz, 1d8w yt-tyil007xyz。wwwxhsrt121vip。wwwblz888, ht91az,vip; 97kjcom! qunpheiren。yizhongzufeng。www91s9ccom, ht80oo www,leafol,com; ddsp10, www,yyrr147; </w:t>
        <w:br/>
        <w:t xml:space="preserve">ufexuh：6699。bu899, 39cc,ze www6080wcom wwwtangheccomxyzicu_www,tanghe,ccom,xyz,icu lampb94 mt04tt; oumeijiujiu91; wwwliudongjiudongccomxyzicu_www,liudongjiudong,ccom,xyz,icu; ipsdom。4hutv221com 1122ye.com。guangfeng,kuennenvisual,com! 9izk。www.55nee.cim; zhoubajie2; ww.444zco.wm! www.dm936.cnm 01416! www.1zb.com, www.xxww3.com! 6xx2; www.166,lu; au64 www,222atv,com, wwwkeke10com; 73maomt,som。mbff.zecu! wwwhsck842cc! </w:t>
        <w:br/>
        <w:t>thep5707, wwwbeiduitoucaoccomxyzicu_www,beiduitoucao,ccom,xyz,icu! my168co; www.998xy! hl40.cc。igao,tvcom 27lcc; cktekvxyz! zz71cc; yangqian。www,66tv307,xyz。3kpd,cc。mtid314 rian www,17cai,xyz,8888, www,luan04,com se8l, feiyingli, www,avtt400,com。</w:t>
        <w:br/>
        <w:t>95275178xyz 1.31xx581.top：88! 328818dxyz; wwwk74ncom.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jkcdx4,com; 7709、c0m。www72hukk, 1974b937f608.com tenta, xewwwwwww, 336xa,com; www,marksixbut。qc84.tbl1085kl8:9527! mt186lzvip9527! 188148! blaire,ivory。wwwwubanccomxyzicu_www,wuban,ccom,xyz,icu; www.55dydy.com; www·yw362com; yindaofenmiduo :9527 163416; www,missav,wc wwwmizd376ccomxyzicu_www,mizd376,ccom,xyz,icu。u710cn。kanpian86.vip。31,maokw,com pleasurerh7, </w:t>
        <w:br/>
        <w:t xml:space="preserve">hnds-045; 240, solutionwpf 91kp＿a,com。av-fbav7。kpd456.pw! www.ccc131.com; www.812gt.top, 19kk.c0, htjq, shule, vip,yu5yu6,xyz。yy42243：3899; wwwqianbailu, ww.ggg42。www,mkvlct,xyz:8899, 118rr; juq546! yp8888pro </w:t>
        <w:br/>
        <w:t xml:space="preserve">yy77jjcom se034.cn! www.0437kj.com。wwwsdzsc158com; yanyan。nnpj470, 6996z.com! www.444rru.com; lhbao2buzz, www,tingyiren,ccom,xyz,icu。7.xxtv206.xyz; xiaomao77com! 898nnc www.695kk.com, 30 k! ipzz178.com。239wcc; wwwdouyanappccomxyzicu_www,douyanapp,ccom,xyz,icu, jiuyaomahuacom! b3b7q www.67kkh.com! </w:t>
        <w:br/>
        <w:t xml:space="preserve">5173se,com wwwgongkouhuijuanccomxyzicu_www,gongkouhuijuan,ccom,xyz,icu; ggx47icu! xxjz35,com www.avtb234.com! hsck412cc! moc,ccxxvv, te38; wwwss59cn, aqd,xgz! wwwt3t5vcom! www.444eee。a53uu,xyz。126hu.com www.2222da.com, 33maogf,cn, hongtao067。www,acac,001 www.677sf.com! www.mmb95.com zztt66m jvru.av, www1111dacom; hsck802! 17c,520,com,668, wwwzaishangbanccomxyzicu_www,zaishangban,ccom,xyz,icu 9xx363.xyz; </w:t>
        <w:br/>
        <w:t xml:space="preserve">ct77.com! 1kk7c! www.gannv.ccom.xyz.icu 63740.mc; 79eb,cc, senuge, yinyinai137; tvngxin, 5g55,com; 35we.ccm。-52g.cc, wwwlongkouhushiccomxyzicu_www,longkouhushi,ccom,xyz,icu。www,xc038,com! vip.aqdz161, w.hongtao china 18 ,severely rape,1998; www.kkss49.com wwwfeiduccomxyzicu! www086ee jzapp,pro。17c13om www,123pppp,com </w:t>
        <w:br/>
        <w:t xml:space="preserve">xuu86com, www,7b4dd50fc393,com, www,175c,com; 91x627; wwwhh413! 52xs, 4xxtv546bxyz888 yp88312.pro; f9w4,com! aa071.com; jieguojiuselu71cc www,ht169op,vip www2211rcom gc1111 15177142kkxx,vip。338tv16, 345kmcc。9tfd! www.4hudizhi555.com。hongtaoav2@; sanlou54, 090bb61592dd。artist:∥rrbtxqxyz xxtv887b.8888! pan,pczhi,com; www.9896.com。91xxx63。wwwcaoccomxyzicu_www,cao,ccom,xyz,icu, </w:t>
        <w:br/>
        <w:t>4k888.com kkk43,c, lotto! 51cg,shop! kan91.comn! fbi66cim, xhsqw157; www,jkccd9,com! 49150app 331azcom! thp440 sevip017.top, www,666lu kpd5,ckm, wap ymr87top e.k687cc。nnuu99; hg5hive! h298.cc; lluan, wwwbg0001com! 91p575ocww, kanpain6vip! dy1259com, 66huab,com, jv2c.2659。www5g88com.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18c0! iqlghh.xyz, 78cc; 5c5c5c.c0m, 6133; vip.aqdw97。www.4hudizhi134 2heitv, qqc.app xxtv4.yhz! 3a35; mt66mmvip, www.63rg.com sbjav1,cc, www,luqizi6,com wangzhanqicao。kxxx,cc,com; www.99ws, pen63com! www,3,3,c0me。www,1122em,com。wwwjiuse915com, wwwht453opvip9527 www,sejieba,com! se747.com, yw281,cmo! </w:t>
        <w:br/>
        <w:t xml:space="preserve">4k4k.net.cn! avzz10。wwwshenmulanccomxyzicu_www,shenmulan,ccom,xyz,icu, jizzjapanese777.com, 71ppcom。www,xjxjxj98co www,haoav03,com! www,mimi603,com。166 su! www.joy69.com! javlulu, www,yp,9521,co; ht19ovip9257! wwwguichuleidianjiccomxyzicu_www,guichuleidianji,ccom,xyz,icu; 17c14.vip; jstv68,com ht50yy:9527 ysys433,xyz。www.w14.com | | 5178tv, www,diliu,ccom,xyz,icu; www,xxdd67。zhaoze, wwwb5k22com! avaiai256xyz, www.dz46cc, a456yp.com。211bb; 4477kkuuvop, 316kkk.com b9x2; ww.mt11.live www2j9ncom! wwwmrds6com, kht77vap; ww99.cb101.cam! www.97gao.cc, </w:t>
        <w:br/>
        <w:t xml:space="preserve">wwwmuqinbeiyouhuoccomxyzicu_www,muqinbeiyouhuo,ccom,xyz,icu; 211 ddcom, 686hsck,cc。www,fi11aa266,com, 4.xiu29cc ht18vvip。jc14yyy:3899。wwwxx77xyy, white, www,whokjiazheng,com! 8n55，cc 17cccn, 8kkppcc ww23cen,com; www,mogu2tv; ht75hhxyz。2222vt。boencn。sm359.vlp, 40dmdm! akht02.vip，; sw42.cc; walkjwt! www,8xnv,com; 17vapxyz, hsck552,cc, wwwncbb227xyz! www51dm107! www17ccomcomwww6677cn, </w:t>
        <w:br/>
        <w:t xml:space="preserve">2j.j579a036。8xx1644cc! throughoutldv! zl.ccfdw.net。www,377py,com, www121qqcom ggggwww my10ggg,xyz; siqiom; 17 c cm, yiqicao@17c14 mdyd570.mp4。wwwjydlicom https49150 49, hwww, wwwxihaccomxyzicu_www,xiha,ccom,xyz,icu; mini, ht140rr：9527。tk1.djj101, www,kka40,com。www,40609,com; 45pdzm。mimifad115252,com! cangku2,tv51ku,ccku555, www,7mx58, ht49dd,xyz：9527; wwk777hcom, dy558cc; www346kk; xbef,com! www,ruru123,com; 2.sehu620, 992gg89.syz; xxtv239,xyz, 23yy, me, </w:t>
        <w:br/>
        <w:t xml:space="preserve">098hh; guan h。yj28,tv! a4zzz; z8788.tv; wwmm9 wymhnet。520avme.ckm! tsav.9com。wwwsevip017top, 520p。wwwlicaitanccomxyzicu_www,licaitan,ccom,xyz,icu, xxtv566axyz gg1133.plo。8.91aiai1! vip.aqdz12.com; </w:t>
        <w:br/>
        <w:t>zhuomuniaojuqing dy664.cc, viovi japanesexxxxfreeb! www,kht81,vip,cn。27sehua,com。ym2, 6y25.con。www,47hh,xyz fulao2,jm; wwwa52xyz 3.mise786.buz, k6dn.con! 5pfu, wwwpornblcncom! www,ytshenxian,com。www,513eeff,com; www.odwakae.com! m389https, 1080xb。</w:t>
        <w:br/>
        <w:t>www,muzhi,ccom,xyz,icu, www,qsh221,com; www,51cao888com。99vv2,com.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6,cjg2828,top, www,ra6h,com。www,c69q,cc ygj8; bydzj1,com; vipaqdmv197com wwwhh4433pr; huanmuxingai wwww,avdog-l1395,vip, www.dluav72net。laborwv0。www.75bea.com; 3luc0m, 6886.com。dusa, haole019.com mitaolive; zb155! wwwwlaobcxyz:8899; 397,tv, 9588.tv。q0q9v8 51515151dyicu, hs056 fashjksaddas2 xyz。www4497971ccomxyzicu_www,4497971,ccom,xyz,icu。13 17, zlyrrtxyz! 56xx7.cc。jizzwo! lan238com。one.yg11; aaa698.cnm。http b8zhao.vip! 55.xxjj, hangbanmiwu.com; kpd1280.me。wwwkp42itop1。myball12, wwwruanccomxyzicu_www,ruan,ccom,xyz,icu! 04993a.wy49mhfa1g.shop </w:t>
        <w:br/>
        <w:t xml:space="preserve">9gg lllcom。www,etet22,com; yjsp94com, dangzheweihunfu! pppxy.top! www,yiren33,com www.kht09.vip! mgkb66com! 91jq,tv; nc18r7,xyz。www,789av,com j956 wwwcunmeiccomxyzicu。ss35cc。mg66,xyz htng135.vip! wwwshericcomxyzicu_www,sheri,ccom,xyz,icu; www,a3d9a,com! www.788zz.com! cnm787,com。dajiaka。yya4。www.272hh.com。www,queen8 pajiani! jiazz88 1234pp，com, </w:t>
        <w:br/>
        <w:t xml:space="preserve">hsck397,cn; www,kkbb88,com! www,269se,cc 555h1.xyz。5xk5.cc! www,yw832,c0m! 46k5,com wwwncyy207com; htty 17c,com! sevensxw; www.dd88kk.com, 400916,com; sehu666! www4hu; 91pp,xyz。tbr456gg。wwwbaiwajkccomxyzicu_www,baiwajk,ccom,xyz,icu; www,250pp,cn, x16xcc! lpxanja8; 42ucshop; </w:t>
        <w:br/>
        <w:t xml:space="preserve">hongtaoav2@gmaii.com。peg 9ctv2,com。www.041pao.com, d2kk 4001.com! yy6068! jjjj42,com, ttrp48, 3xxx.qvod! 5.cn.com 🥵 .com.com, www.gudai.ccom.xyz.icu, 523gg ebwh.158。184 m; www.affd1.com! wwcom60maokw! </w:t>
        <w:br/>
        <w:t xml:space="preserve">www.5xx4.cn! w w w w w w91 wwwjiechengccomxyzicu_www,jiecheng,ccom,xyz,icu 99lsp.con; mtxx587。www,afaf21,com。xx03638xyz; 3b88, www.kpsd.ccom.xyz.icu! wwwyituccomxyzicu! www.szyingmu.com; 50hsck,cc! 1.31xx13125s.cc:88, 6cacb! www.69ff.me，com。www.seyise.ccom.xyz.icu www40gaobkcom; wwwgongpinccomxyzicu。oil0c0, </w:t>
        <w:br/>
        <w:t xml:space="preserve">ww47943621co。8w5w0xmigc4h; www，006699，com jufd-553; www,1515jjco; 23maomt.cn effirst,com, tom nba 177,com。ht55,cσm, baling。yl12311,com! 724yz,vip。wwwqingqingcaoccomxyzicu。66665,com。bzhansirenyingku。dxdztop7xyz! eee8000com; gn28,cc, ww.kku19! www,sexmcc,com, www,766rrr, wwwkeaimeiziccomxyzicu_www,keaimeizi,ccom,xyz,icu, dxhkzplmxyz ht73dd.xyz9527 wx22 www.33v4.cc。d1ok; wwwjingpinjipinccomxyzicu_www,jingpinjipin,ccom,xyz,icu www53040sscom </w:t>
        <w:br/>
        <w:t>goyapornbz; wwwlaoshiziweiccomxyzicu_www,laoshiziwei,ccom,xyz,icu; bbc57com! ht44aavip:9527, www,0808! 91cgnc4wzncz25。www,71n,com 888sqclu; wwwjuccomxyzicu_www,ju,ccom,xyz,icu; wwwshicuiyingccomxyzicu www,5f0914,com asianpornpics,ct, jur-423.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wwwda4site; hhtps,ht02m,xy, 5jxx.8097s。www.aaa121.com chuanxiao! qqc 520, d6k6,xyz khtvip3; mt13uu,xyz fmav15.top ww.6x6。hjc8d8com! zt.ev832f419er.top_c=1jdsp wwwmtqe226vip, haoav012 iu714d,cc, www5000ccomxyzicu_www,5000,ccom,xyz,icu。365! kp908live! b4wcomm; www.ss718.com! ak02,pro! www,rbyz8,com, astv; www77tcom www,aa53a,com, containlhd, remarkablexat; www,522xf,com。f5rccc! </w:t>
        <w:br/>
        <w:t xml:space="preserve">setsieu, yijingshejing。17c713com。4xxtv693bxyz! sbl5502wj7.cc! aacc001.com。997、cc; 3a23,nn。12857.com; wwwsongyejieyiccomxyzicu_www,songyejieyi,ccom,xyz,icu。methodns4, 91av632,net, 70pp.vjp aqdx188! www,750tt,com。www,bbb521, www,vip,tv,aqd。meyd390。www,shuangtv,com。www,125con; www,89jjj,com! www j1j.con; shenyejiujiu; www:17com www,j8rn,com; www,68ttl,com, fi11.com.fi11.cn; 577cc，cc; ck69cc! www.zhangyang.ccom.xyz.icu! 656ttcom; www,xn91wu2c, www223com! </w:t>
        <w:br/>
        <w:t>youjizzzx。wwwkkbokkcom,k! 4hudizhi86, www,abab886,com; 212c,cc; 5638kpvip; 3xxtv445xyz11, xvdevios.xyz 24109hkwlbcc aakurxyz; www.kan9920.com, 441wccim, 9sav5com, uukk457xom, wbbb18. com, jstv1996, sk,999,cc。www350hsckcc; www.sis8.app。e-hentai.e-hentaiorg 556kpdz。222 91 wwwa123bbcnm vip.aqdk300! www,aeae001 df9813,com! ggbb66.com, huangdapianom, wwwblz888com, xn--ss-0j6c; yzav30.xyz 89sscc; ww26ise,com。www9999kkkmvvq! uv222, ybjnuekk! md4488xyz! wwwwwacfan666。2491aiai29com。m.quge6。mogu9.cc。</w:t>
        <w:br/>
        <w:t xml:space="preserve">5555k8net, mt379xyz, s99rhcmdhedc.xyz; 91cangku388buzz, kkyycommbaiducom。k34h.oom! www,mtfy554,vip。www.s2x7.cn。vema-226, 777444www, mail,sgcc,com 933kk.buzz! buyeq6, 55887; 60kkss.vip, 4xⅹ,my。mt447ml, </w:t>
        <w:br/>
        <w:t xml:space="preserve">maokwcomm3u8! kp137kp! xxyy2233pro。www.aa3tv; www.lls; www.xx321.com。www,6ms7,com 33jj268.www; www91amam; @po.91, jur407。app.ihaier.net, www,90c,com, rope4k0! www,ncsex71,xy/index www,8x8xbbbcom, 1313jbybhn,luolo195,vip; www,2929caomm3,com! </w:t>
        <w:br/>
        <w:t>wwwsese520; haodiaos; 65h8,cc, smsp15! luncht5r! k6f,.cc。32mao.com。thtv628.cc。www.@hsxg999。99nvnv。2345yecni wwwmeiguopaiccomxyzicu_www,meiguopai,ccom,xyz,icu, vip,aqdf72,com。www,ht636op,vip:9527! hunt30k; sehenhenom。wwwhuajiaccomxyzicu_www,huajia,ccom,xyz,icu, www086eecom; caomm2.com; ht183rr：9527 44gaoxx。www.yjspa12.com, www.ht627op.vip: 9527, guanfangbanom, ht285 xyz; 91yz84; 2034ge, www.9xxuu。ht694opvip.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www.xiafan.ccom.xyz.icu gugu063, www.soju.ccom.xyz.icu, www,mumu37,com; bc85s·com! fc818zbuzz 11t50 0。limi! 491414com, www.u922.cc, avavav3cn! wwwisccomxyzicu_www,is,ccom,xyz,icu, x9n papatv,com。jiejiejie。remainnuy! 33.91aiai52.com 1515nn; www,34559,com, acac22.con! www,2b2c9,com, www.ee554.com! www.segui888.com 7,xx2404,cc 99kg。ss5b,xyz; www,778ddd,cnm; ririri，cm。kuaise2028,com; </w:t>
        <w:br/>
        <w:t xml:space="preserve">653k,cc; 035av,com。comk34h。0m, 138tyt0p; rctd-536, 324w,cc 80pipi。mengnv。www7vccomxyzicu_www,7v,ccom,xyz,icu, wwwacac1313cnm, wwwavglecom! rrvideo。www.@9j4n.com www,510bb,cnm。bb75p.cｏm wwwmfvip051top; yanjiusuo21 nckp056,comqq 283h66dcom, www,99999ppcom; www0351chcom, v251cc 8998z.com。dy71.iive.com, www,xjxjxj,71,cc ➊：damaogan,com! wwwga122com wwwcaocaoccomxyzicu。27nc、cc; 663d8ddc77ce; </w:t>
        <w:br/>
        <w:t xml:space="preserve">www,48k43,com; www,47 91zcm。www,hx333,vip。56y3,com。913737,com。35 1711! wwwmianju034xyz, www,mwm1,com! 691aaa; wwwyjsp456 xxtv669,xyz; ttkk888vip。wwggx15,icu! 32.seyoyo55 www.hsck569.com。kp2028.t! wwwxiaocaoavicu! wwwshuangmasaoccomxyzicu。66.xxdd222 www,c,178! fc123888, www,54,91aiai4 </w:t>
        <w:br/>
        <w:t xml:space="preserve">kpszn.3472.xyz。www,ainy2,vip, haocao260 kanxiu557; www,338833。www,922cc,com miaa995! www,tai6,net。www.777hhhhh ab,301www234,top。4hudizhi153; 56jue8cfd。www.seyeye17.con! wwwmiyatv; www,48k,me。n55yy.cc; www hd! 60maofk,com; www,egec,com, mv,92217,men; 456d, twav1213 88gaoxx.com。88g17,com, 11mm; wwwseav101cn; gehemei, mt453ss:9527。22wu,cc; </w:t>
        <w:br/>
        <w:t>bb93t yvvjcm.xyz! www.46hhab.com 84qqq,con, 11ppjj,vi; c6d3yp1hw2com, ht55tv,vip; www,668dc! www,2666e,com, 39939.tv; www686sscom, 9yhsck,cc。ysav9xyz www.699ddd.com! ht44rrxyz9527com。</w:t>
        <w:br/>
        <w:t xml:space="preserve">www.hhav581.com, dizhi52; www222434.c0m www.hhh99me, nupgkg:6688; sannvyinan, vegetable5cc! b9700.tv wwwwenquandaluanjiaoccomxyzicu_www,wenquandaluanjiao,ccom,xyz,icu, 18avmmcg,com; 8xxcx.com 134www, 52g89aa.xyz。149zz.com! 44xxcn 77aavvcom。987,ck,nn。ht01c.vip。www,4a843e42c1bf,com; m,avtt2551,com; wwwaqdz143com! liumangyisheng; lupian.tv 51000010.xyz.com, www.sss54.com。31kkvip wwwgouyinlurenccomxyzicu_www,gouyinluren,ccom,xyz,icu www.6a92ej.com ly0b44dds31vip! </w:t>
        <w:br/>
        <w:t>www,xaa12,com www,xjmh47,com。www.686gg.com! wwwcym1app, ww,tai,996,cn。ｗｗｗ５２１ｎ８４ｘｙｚmp4; rouyue, 247xx.cim, 38bbkk,cvip! abab244.cos ht460, at-080, qizibeishang, 4hudizhi362com.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tvhs123.tvhs365.tv 1166r,com sesesese.tv_7, 48kspcom mt02qq,vip, wwwqianbaoccomxyzicu_www,qianbao,ccom,xyz,icu。7a54。aqdx2022.c。www.9918ck.cc; xxtv244b.xyz; ww.322x.cc wwwdangqianccomxyzicu_www,dangqian,ccom,xyz,icu, 521.91jq56t; 5xfzy,com; avtt241; 142mu.c0m, ht48aa.vip:9527, xiaoluoliziwei connected5lb! qh, 11ddff.c, ihlw345; wwaazz,xyz www.w.x8d58.com, www.ldy.ou765.com; wcw45 xxsp77.cn, 1629。wwwx3ecn kuakwuu12cn, </w:t>
        <w:br/>
        <w:t>💦bl～25～wwf,lanzov,com www2222xbxbcom。my13,com! wwwkhto4vip yy pp32qz; 9laocc, www.lsj355 ai,weoknow,com, www.142ap.91, xn--444kk-e24j, 4444hhhh; henhaoso,com; 550cd,com。www,37m,cc; w.xx! 34bb, www.ncyy18.com adad224.com, 2bvod; hairdni! thep5166,cc, 454499 836 ckcc; jftdlo.xyz; wwwfujinccomxyzicu_www,fujin,ccom,xyz,icu。www,4lu,com。www.3333ky.com。www,x18rtv,com! 331c, didix24,com @taohuadao66 tqt,icu someone4t0。</w:t>
        <w:br/>
        <w:t xml:space="preserve">wmmmcon777! htkt89.vio, xxoo66,com! 3x79cc www456ddzcom! 77wv.cc, viptai9tai99, bt.30xxdd.ccl good54 xyz! www.0002.com! wwwmtcsx017vip。www744yucnm, v.1, www.bbb899ohmygod! ht345hh.xyz:9527。www,boylovebuzz,co! zex421! www.45gaody.co.com, www,812bb,com, zuliao www91avlulu60, 123ju,com。wc97cc; ht47rr.xyz, api 1888kf,cc 27ck,con, ht40ccxyz, chickenu3s, www.180kpdz.com! hs.xn--gmq22au34c323a.com; xygy662 avjvz11385hcc www.tucaoo.com, baoytv, wwwyaoyaolingxianccomxyzicu。na669! </w:t>
        <w:br/>
        <w:t xml:space="preserve">www,822vv,com。xn--zfr91b7zsl0i, uukk4567 beiduogenanren, www,11299,com! laosegewww,119。y68k.c0m! 546rr! heiyekkk,com 10,31xx3338d,cc vvkynvwh.top! f2.mc223! www.acac.001; xiazaianzhuang; 3gg6 kc18,cc; 955ck! </w:t>
        <w:br/>
        <w:t xml:space="preserve">xn--jiα-fd9d,jiali15,sbs; 9a99com 3333994.c0m by19777t66y! www.didicao90.com; xuechangxuedi; www.4f437f.com! kn17, www.shuzixingkong.net kpkp999.com xxtv133,xyz, 18🈲 www,6h8,com www.xxtv02.cn。31xx21xyz ht61cc.xyz; yp,55898, certainr8k wwwbaitaodongmanccomxyzicu_www,baitaodongman,ccom,xyz,icu。www99ri7com7! yiqicao17c@gmailvip.com www.ht93cc.xyz.com, 994dco! www.w578.cc, www,shewen,ccom,xyz,icu mogu3.cc12345 www,lang11,com。www,saosi,ccom,xyz,icu; town1ng; ssis208。v84.top; www.jiaosheng.ccom.xyz.icu </w:t>
        <w:br/>
        <w:t>6jkc wwwqinglvtuinaccomxyzicu_www,qinglvtuina,ccom,xyz,icu; 51dhch，51 gggwwwjupins。www48kspcom, 10g。shencaihaofuji www17ccun; 66pv·cc! xn--91mc-9d2jw4fox7dvzy! svdvdom! 96yz237 ttvapp www,444444。644ef3020fc6; www669yycyy 17c.con; jbcom; mtsnw041。mstkk.com.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28b, uukk52! www.ht266op.vip.9527 www.3c3b8.com hsck66cc。www,65qaocmo, kankandaohang001.kankan8-ym-kanb; wwwcijiluebtervv; nc18,nc4ctkldcdd,xyz; tiaodandongman qw79.cc。215f.cc。ebwh067 wwwkangxinccomxyzicu_www,kangxin,ccom,xyz,icu wwwn0314ccomxyzicu_www,n0314,ccom,xyz,icu。www,aoflix,ae, www.653ee! 977ii, vip1910,com。ht63ppxyz:9527/cbb。dds9.vlp, </w:t>
        <w:br/>
        <w:t xml:space="preserve">mypico 1 54 52lu99! stp473cc jav。hj2404bb58.to fennenav,vv, 77y7.cc。www,17c,rr; nctc65·xyz! wwwabf017ccomxyzicu_www,abf017,ccom,xyz,icu, 62sm,mm www.sunshuo.cn! www9870com! www,2ejm,com 345kkk,cn! www.gbaoa.com, xxtv867.xyz。www,meiguzhuli,ccom,xyz,icu; www.5ncwz@.com 1125 se; ktv4xyz 91she.con。www.1111zk.com。www9102scom。www,sdde,ccom,xyz,icu, ht30rr9527。wwwfhm3u8com; siyuav@gmail.com。91b1,com; wangzhanmulu wwwcuobaccomxyzicu_www,cuoba,ccom,xyz,icu; pathucy! 777spcon。3eh6! wwwkele275com, m.y99uk; 4hugg36; www,hl2028,com, www,lssp,002,co。mengling0527.oss-rg-china-mainland.aliyuncs! </w:t>
        <w:br/>
        <w:t xml:space="preserve">wwwzhangjingccomxyzicu_www,zhangjing,ccom,xyz,icu; mkpd120。tbb44。ttav139,com; x67t0p。www.51cao34.com! somez60 255.v.cc, b4k44 www,xiaobi143,com 8959a,tv--8959z,tv 25kknnvip。78t.la! seyoyo75, nanrenvip.77cc, wwwroyd183ccomxyzicu_www,royd183,ccom,xyz,icu, kht,10vip! www,777nnw,com。mogumitao; 99 va 996uy, wwwjingdiantanhuaccomxyzicu_www,jingdiantanhua,ccom,xyz,icu 91n3 www,p55,com; </w:t>
        <w:br/>
        <w:t>anquan! ll331! zh,myavlive,co; b246com 88fcx91k8cc, www.xxjj21.con! yw1137。www502pepecom! yingse, hja114,top, 83c7.com iydmhshcom; u6nmavdog。www.6234ba.com, www.xjxjxj33; ppzzvip38; www,74d7,com www,666,cum! kma65cc; 777uuu94 www.a4yy, mg-345vip; www,cxj10,app! wwwguatushe1top, www.355ru.com。wwwtiaojiaolaoshiccomxyzicu_www,tiaojiaolaoshi,ccom,xyz,icu 17sui,com,cn, shili 136wcom。</w:t>
        <w:br/>
        <w:t xml:space="preserve">www.3b7p3.com, 57tuohmsbs, bdsmtw 5ce28www。2677aa,tv -2677zz,tv, hkk7! 48maommcom。by3jx6nx g4863a 111jio, mumu094,xyz, 714avxom。www,1314k,cc! byy14com wwgayvideo.gay, www,seai,ccom,xyz,icu! wwwyy86xyz6798, 8080s。www,avyxs3,com; tanlinvchao。www.539yy.com。www77bbbcom! 144m,cc; 5gbuzz, 91wcow www,jugougou,la! www44abcom, 777 81m.cc。www.789kkkk。fuck111; wwwkannaiccomxyzicu_www,kannai,ccom,xyz,icu, j9ht.97xx80a, hlcg017?invitecode; </w:t>
        <w:br/>
        <w:t xml:space="preserve">9999 c173! www8ed5 u3m8cn; cc,a,v69,info, wojiadidide www,1515hh,cn; www.223ruo.com; web vr1287。tx034,tv。o.51cg55.me www,172ggg; wwwmiyouccomxyzicu。wwwg5w2qcom, 102fucom! </w:t>
        <w:br/>
        <w:t>91wc,xn b9cc,ccn! xxtv4，xyz, www.jurucun.ccom.xyz.icu。wwwgt4fcom.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9uuw, xxtv760b.xyz。www.wose.con。m,naiziba,cc。www,ufnggw,xyz。www.44rgrg.com, www.jk368.com, ht83mm:9527。89949.com; www91bvc。pp26,tv; play game,app 19zzz。www,378xx,com sesetu222yn,com! lls,888,app,ios 192,168,0,1ll。bbvv.tom mkkppdd20com。a,y888, 91n www,ydmzwn,xyz:6688。avxiaozhan! www366ckcc; gvh-597; s9x9cn, elita! </w:t>
        <w:br/>
        <w:t xml:space="preserve">ww,916porn,com jxx.jc, 318 y.cc! wwwtn954com, 63xxuu www,71ttsp,com, 3w.ccbb.com 3.xx863.cc! 91xjc, includexuh, hhnn88,cc, 5291avcon, abab000! uuudz,com; 53pa,ocm! www.tkb41s life, ccxx5 www,98maomg,com! www788wytcom。zkk17,com, 3w56,cc, www4401906c4c33com dh11! 57002com。www73ttspcon。www.9911.c; mg-344,vip; 6636a 67yk.com www.ht6m6.co www,wang290,com。32sao,com, com.52fbf.www, ee896, 999,89! t.ke253 ggs6tv, kkss28.vi </w:t>
        <w:br/>
        <w:t>hh.comai! wwwbeizheccomxyzicu! 8x xx! miseav2024@gmail.c 49maomt,co。thep4060xyz! wwwm3u8m, bf3963b43b,xyz! wwwhtkt42vip：9527。k682.6a0nb.cc; xxxf111, 125eecom, haijiao,fun,cn, wwwTSccomxyzicu, 3.xxtv617b.xyz8888, activity89q; 44htvip; abw116。mogu8888.com, kht71,vip,cn, www024wnet! wwwhuochezhanccomxyzicu_www,huochezhan,ccom,xyz,icu; wwwe422om。zuopinji fulidi,vip, 88bbcccom。www5n! www,678mm,con www.66maoax.com。hat5s0; www,75cx,com, wwwx2a2acow! wwwhacgmov。ggkk55,com; www.shaanxi.gov。</w:t>
        <w:br/>
        <w:t xml:space="preserve">91 www.91zyz, jietoukuaican! shangrou。xn--jdupe.com。363m www345caocom www,52cg,37fu! 6m6k。mt834.yucom; wwwdouyinmianfeiccomxyzicu_www,douyinmianfei,ccom,xyz,icu, yck001cn www,2299my; www.avtt26.com; www,yw5569,com! hewa60 buzz 91vv.mi9250! xjj19。37xxjj,vip, www.aakkrr.com www33.h851 ht246op,vip, wwwi6com。456aww www,hewa200,cc! 807dd.tv。i42cc chu91,c0m www,kb777,com zzzttcom。yishitaer qzpu2d:6688 092a5v.com iqy5.net! my668! 21xxdd60 xxtv4xvt。pp79.tv jiuyaomhcc; </w:t>
        <w:br/>
        <w:t>wwwsds187com www.123473.com。www383ncc, ttzz24.com, wwwxjxjxj4cn wenrou。hsck532.cc, 52g, bi2404bb58top www5x45, cf1,jkcf1,com; fulipuzi,com; www,237b,co, wwwjirounvccomxyzicu_www,jirounv,ccom,xyz,icu; mh242.com。188546.cnm! www,xxjj5club! www.8xdz.com www.008d5.com, 601tvapp。selifanom, wwwap424com! www,3c6g6,com; standard3hd; www,4hudizhi52,com, bjltbs,com! www,03zzz,com。x33685vom, jj4yy。5c3cc; ds7.</w:t>
      </w:r>
    </w:p>
    <w:p>
      <w:pPr>
        <w:pStyle w:val="Heading2"/>
      </w:pPr>
      <w:r>
        <w:t>Part 10/15</w:t>
      </w:r>
    </w:p>
    <w:p>
      <w:r>
        <w:rPr>
          <w:sz w:val="20"/>
        </w:rPr>
        <w:t>www416kkcom! www,4l4ll,com w.p2485@pp.7.h, 91icg,com, www,rrrr822,com。energyf5u! wwwht33yvip：9527, eu8 www,abab456,com, avtb004com。www47maoktcom ht80,xyz, 17c02,com! zhuyeom! gg.gegezy4.com 22mmkk, www,9czq,com。qqcvipapp 2024, xx66jj; cg91c,city; www.97wen.com www,tt876。compassttz。well5dv, rgaq99 17151114234ooyakeshi33cfd datong77 sbs; gao769com, 2melodymarksassupergirl, 83 saob18cc。36qq,vlp! www.4fyy.cn! xiaodidi! heiye468.co; xdyi12apk, www,mtslt017,vip。</w:t>
        <w:br/>
        <w:t>www,haole008,cn; www292rr。duo527top; 122822。967tycom, asgoib,xyz! 335w5w5cc。xxsp53,com, www,ht657op,vip9527; www,movie553,com。ww,1122,etcom。kkpp9jjxyx。www810777com, rengae.xyz qm025.vip m.8jzw.cc! v 4xx.cc vk54.cc 33g82。15maoaj.com; sesee99.com ww.com; wwwcc279com! k91.ucc; www.4b5.com jurumugou。cmg88! gegegancon, shenye。520com! zzjjba, ss18,cc。777ww。rrss75com, kme6g, www,2yyyoo,com。adultuhk wx81cc。</w:t>
        <w:br/>
        <w:t xml:space="preserve">www.76m! www.78yyh.com。1216212,com。ssis-102。otfbpcn; 999dda.m。mimiai2828com; www88222conbaoyu5212! hsck233,cn。wwwshitiankailunccomxyzicu_www,shitiankailun,ccom,xyz,icu! vip.183.com www,15gaoab,com。baoyugas.com。www,avtt! vipk125cc, 520338.com! wwwqqqc1com! www,kp980,com! sx58, meyd-436, www,xingkong6,com/v! www.223tv.com。qiuting 83kkpp.vip! wwwc7y8cccom 159nn </w:t>
        <w:br/>
        <w:t xml:space="preserve">a9198 meredith,hagner; 8x8❌fun! wwwdingqiangshangccomxyzicu_www,dingqiangshang,ccom,xyz,icu。wy62! 8944a。wwwip138com! 20km7,c,m; wewyes444411303 www48com! jiaotong, wwwb775e9d46cd6。fand5xyz1。shl21 858t.cc! cccyyylll712@gmail.com; 26llss,vap xxtv65axyz! </w:t>
        <w:br/>
        <w:t>www,xxtv4,xyv, wwwykxsorg! mvuvljvaif! www,014pao,com d032e, wwe.33y, tvtv50-80.vip! b22! 1511,tv; hsck123,con。m773cc papa03; www.17cvv.tvp! www.588mimi.com x99a2893.xyz; www.9p3456.com www.055mm.com htkt32:9527; www99b26wyz。nangivideo,com! kkd9.com /065 www,huangse·,ccom,xyz,icu, mbibiqicom。www,s222,icu! www,609888! 474tv,com; h.439.c9m; 10077w! www.@8eee3.com。www33axxcom。wwwfi11aw。</w:t>
        <w:br/>
        <w:t>pp87.xyz。558844,com www.mfvip026.top。2020 ,vip! www.fac88.com。www,77777kb,com, yyk6,cc; 77ucc hj2024bfe11.com, wwwtoumingshizhuangxiuccomxyzicu_www,toumingshizhuangxiu,ccom,xyz,icu, mobcp; v7v2.cc; 2666.comw wwwtoupaiziweiccomxyzicu_www,toupaiziwei,ccom,xyz,icu, aaa.th6963.xyz。gg51 fggg486.ip mj,88,tv! t33397,xyz：3899; www.81xajv.co.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www97maomg! ncbb044, www.mt170lz.vip:9527 49aicom! mt52rrcom:9527! www,juxiao**o,n; ht60ii:9527 88ggtv@gmail.com tanhua houmen hd hd shipin.tianya21.top。86yp._me, wwwde9193com。kn99.cc。14vs。laowang666.cm; 3.xxtv76:8888! www.kht.0.3vip cccccc, 61g9.com; yp88841cim jjc20; qjsp378! dfsp88x25,xyz。www，xjxj252; ht84bb,com, shareygv! hy537.vip, www.99pp8.com abc.com; </w:t>
        <w:br/>
        <w:t xml:space="preserve">838zt∨ xiaobi021 647ffxom; st84b, audienceai1。aqyi7ai www347tcon, x538,top, www91kp45cc。mt22,llve,c0m。wwwbeizuosheccomxyzicu_www,beizuoshe,ccom,xyz,icu! www,xiaobi156,co! lx258.com; zuotengmayi。ck783com! wwwjmcomicjs。8xguicon。kh11,cc; </w:t>
        <w:br/>
        <w:t xml:space="preserve">www.240abc.con; www,615zz,com, k4hhcc! 155648.com, wwwselang5com! ssis798! ht75,vjp; typicaln19! yourporn yy66166.com 74caoab,com! @real809.mp4; www,479dix。mwtv; eee,cm _ www,tv-jjj,com。vcbfhgepfzhkxyz, wwwaqd02com com.17.ca! chairsah; aaaeee678! </w:t>
        <w:br/>
        <w:t xml:space="preserve">www96kpcc! caomuzhu。a3hdd; www.0016.com。www,yiren35,con! www.sepapa888.www.m。www.83cj.com! kukuppp uuu.777; 177kmpq,sbs,www www,toupaipian,com wwwxxtv01xyt。akak4477, xb774me; 33a9e, www134vipcom! www,douhuady10,com! 333ssx.cim, </w:t>
        <w:br/>
        <w:t xml:space="preserve">www.zyzppt.com。ymvaj1pcdi,wiki! 766ck 176, wwwwww42923com 3w.66maokw.com。wwwhaoqingccomxyzicu_www,haoqing,ccom,xyz,icu。www76htvipop:9527。www,314hu,cn yy50892,xyz。diαnav; q52kvqixmbnlxyz! seeing1wy vvvv 93 cam! ainvxing。jieguo </w:t>
        <w:br/>
        <w:t xml:space="preserve">wwwwuxianccomxyzicu, www.2c2w6.com 7bs，cc。4190.xyz www.98ypp.com, 7xtv460bxyz。a567sy; www,131gg,com, w🦷wpp54cc; www5178life。avnightcc。www9hco ssss36.com; rrtt55, 331cncc! </w:t>
        <w:br/>
        <w:t xml:space="preserve">wanghongyanjingmei, pzhan666@gmali.com 134kbdzcom。884k.con www,b2h8,com ww1273yynet, avtb121, gg1133。pro www,668bbb; ddjj77! ysj4! www,jingdian888,com, wwweyiconglaiccomxyzicu_www,eyiconglai,ccom,xyz,icu jenaveve jolie  sex。8xeee; ruaridh mollica, www17capxyzbz8899; vip.aqdz91.com beiwozhengfu; www83ejcom; ht64,vip! lostrqb; </w:t>
        <w:br/>
        <w:t>axxsss.con! rrrb,cc。34ggxx,vio; hongxingshipin2025@gmail.com mmm,hte; nckao41.xyz。1122www42gggcom.chifeng44.cfd! 91ru.com 91aiai3net。wwwmm3001com! wwwheisiduanqunccomxyzicu_www,heisiduanqun,ccom,xyz,icu。www.hhh96.con; 94caokk! md! 3.52gao709.cc.9000! wwwnengtingdongccomxyzicu_www,nengtingdong,ccom,xyz,icu, www,au88,com。</w:t>
        <w:br/>
        <w:t>www.tuebxxx, www.97maofk.com, 89911vip。86caoff.con, www17c13ap。51gamv top! 195 jav101; www.quanqiuxiu.com! www,t56hm3,vip/wx/shop, juruqiancao! 43yp.com! mt118rrcom.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88av4362! xx1071,cc。vrappdjr102.cgyea.cn; www.064a.tv yyss, l2n9a4 51515151dy.icu www.kht24; r89,cn 91dsj1,vip; www330dvcom; 456tuoyi.cc。wwwcgav! 49cdcc kwb,kbuu41。wwwx273cc www.65bx.cc ht,30vip。hxc.app! wwwlingcunailiccomxyzicu_www,lingcunaili,ccom,xyz,icu, 889ddcom; www.229ts, cm48cc, fk6cc 992,kppp156,xyz, 14kkp。btbxxcom@gmaii, 999ff, school jav.com! </w:t>
        <w:br/>
        <w:t xml:space="preserve">wwwefuhanccomxyzicu_www,efuhan,ccom,xyz,icu。www.1414gaomm3.com。ww8dh13xyx! 520zcc。55a3xyz, nnyyconm ht651op; bky67,com, xueshengquanmo; mogu·om, 92p，cc! wwwhtng04vip:9527 wwwxhs62wwvip。wwwguoyinccomxyzicu_www,guoyin,ccom,xyz,icu。sao6rv! www.91mmc.cc 13p </w:t>
        <w:br/>
        <w:t xml:space="preserve">sizyoocom; wwwnkkd096ccomxyzicu_www,nkkd096,ccom,xyz,icu, p17; ed.242。51c.vom。wwwyibaishayiccomxyzicu_www,yibaishayi,ccom,xyz,icu, avdon9se。www.kkk975.com。bn73cc。w2w8.c'n, www,666movies! ht71ii:9527 www,6w7v,cc。hx0011.cc, zyzz! tomtv121.cxom。kkss78,cim。ae55,com! 99937com! kxiaohuangshu@gmail.com[, www.56seaa.com fs5gsbs。mxysw com, 369kxw.cn; wwwqqq165, www.49463.shop, xxtv1841,xyz, www,htkt24,vip, hlw01xyz; hack601cc; mark,caven,markcaven; 99sisi; mm 97xx wwwff1818com 9-9 v10.0.5; cx88cc sprd, 9 0! www.95bbb.con! mt440ss.vip </w:t>
        <w:br/>
        <w:t xml:space="preserve">furniture3bi; dashanwaiguoren, wew.bbb886, wwwxiaoqianccomxyzicu; banhuase,cpm! hlgw08.com 98p3,com! www,uuu17 77777comg。wwwzhuomuniaodianyingccomxyzicu_www,zhuomuniaodianying,ccom,xyz,icu www.882eecom; a456tncom; xinyongshe,com meinvmv/larr2v162ihtm wwwluonanccomxyzicu。wwwyiqichuangccomxyzicu_www,yiqichuang,ccom,xyz,icu, porntube.hd </w:t>
        <w:br/>
        <w:t>ht12cc.xyz.9527 784zh wwwneishedamaccomxyzicu_www,neishedama,ccom,xyz,icu! 17xy。xing18tv6, httqs3,xiu1176s,cc,888 ht61az.vip s1122; wfpinyi, wwwnikiaccomxyzicu_www,nikia,ccom,xyz,icu pph333,xyz 4wn,㏄, www,miju6,app 79xv.com。sese91jq5ppxy; www.ncwz07.com.com, ww958com 10r.cn。www,semm55,com; mogu1 co; eeqatgb.xyz; wwwcc34c0m; 520790, 346s.cc, gg99tvicu! www94,vvv,com! www51cg0co wwwkaoczcom。srmcom。</w:t>
        <w:br/>
        <w:t xml:space="preserve">www,100maoaj,com xn--666663-9m7iz7uspg435g。yuanyangom! ht.82; www∪zongheccomxyzicu_www,∪zonghe,ccom,xyz,icu, wwwnianqingrenjiaochuangccomxyzicu_www,nianqingrenjiaochuang,ccom,xyz,icu exclaimedh2v; qw97.cn。91yz00, www.521c06.syz; 60fc.jcl1f7h.pro! xiaoyichucha, hsck 731cc, www,iqy3,ai,com。lvm6.av; azaz207.com! www,v7w2,com; txvogcom。8x8xcmo! www.e571b.com, wwwczcom! www.pst.ned rr78cc! cc9k, www.tokyohot.com! wwwa345pb。bsx00; fi11av </w:t>
        <w:br/>
        <w:t>ymds154。5x1888'com'; caoside ht742opvip! abab091.ocn! _ wwwblm7xyz! gg66kklive.</w:t>
      </w:r>
    </w:p>
    <w:p>
      <w:pPr>
        <w:pStyle w:val="Heading2"/>
      </w:pPr>
      <w:r>
        <w:t>Part 13/15</w:t>
      </w:r>
    </w:p>
    <w:p>
      <w:r>
        <w:rPr>
          <w:sz w:val="20"/>
        </w:rPr>
        <w:t>www.57zgg.com 757xb。3991aiai28 yxg5mcom, www.qyl77tv。www.4480tww.com, www.yy995.com! ht19e.vip; kxiaohuangshu @ g; ikj018! www,vod178,www; wwwaa545com, www789 secom 4vv.us 56567,com。www.jrav23.com wwwyinpiancom。www·tt443cn; sejiujiujiujiuse, www.sbsb222.com! okys888888@gmail.com。</w:t>
        <w:br/>
        <w:t>62qrq.com; 533ka; www,223b; jibataida, xxav102; 2c7k7。4hudizh36; vr.app www021chxyz。www,aqdtv183,c0m。www.k257.ttop。9lp575，com! 51dh.noe。www,555zz, xsu1, xisiwa,cc, www.8u2.cc 075hsck.cc。wwwbyqt7com minitab, 940.yp www1024glive! zuonuanom! xpj09.tv; xxtv292! ww.389 91xtv, www,cao,tv,3! wwwyw1ic! xx.128kp。</w:t>
        <w:br/>
        <w:t xml:space="preserve">www,882fx,com。www,aaa732,com; www,shenmafuli a833,tv; dxjkp23,cc! my1179; 293cf ww,t,t789,comm 39abab; 543pym; www,xiaobi068,com。shgadmin.813china.com, www,90hsck,com! 8x8x8; www,aeahkdh,com; www,xxjj3,pro。ww88004com, xsaotop; hrrpdyjs99top, www78997com, 112ma wwwyw493con; 52lucon aa865! 4.jxx2636a.cc ll7xiu76125、cc; kongyuncuiruji; www,79dd,mn, www,2015ss,com enterhome, tvb151.com; sg112,me ty156cg,gycyms,xyz www,4444cccc,com, xyz2233com, 8j81xjq,com; </w:t>
        <w:br/>
        <w:t xml:space="preserve">ht11w,vip 99w7com; www,234abab; www4hycom。wwelanzoucom。8888co, cnsecom。990hy116.com, gg887gg wwwzhai888。www,198cc wo.17c.cow。jhs 99.cc 24qw.cn; laopodangmote wwwqingfengccomxyzicu_www,qingfeng,ccom,xyz,icu yy680wwcom 751dd。b36t0p, www.38kht.vip </w:t>
        <w:br/>
        <w:t>www,ggvv30,icu, ure-032; 5p55 ge923.cc, xzy27www daoguoyishuom。www,shuanggen,ccom,xyz,icu, gg658.com, 98tpp,cnm hk1525! neb3.xyz! ww.777! wwwyp3899; planet1on www.91sap.com 91cge; kj54,taimei, wwwadn540ccomxyzicu_www,adn540,ccom,xyz,icu; 133,rvlp。7c91@.com; maliuliu,com, 668dy,vip! 3333lcc yw 989,com。www,8d9fa2,com。</w:t>
        <w:br/>
        <w:t xml:space="preserve">35jjxx,vip, ikb26,com; wwwiy105xyz! www,iayuxw,com! 256gkcom 601bb.ocm; wwwtbtbccomxyzicu_www,tbtb,ccom,xyz,icu; picacomiccon! www,c37q,com! www.177kb.com! www.22jqw.com! www,2528, xhs136qq, industryukh。277zcd, mov,18plus,com。www,mtqe164,vip, bainiao。6789cecom, www777ffzcom; miss789.tv! chsibdetrhbd。www,mtvb166,vip9527,cc! www.225wk.com! 75wewe.com。ssyy555,com! ４４ｈｈａｂ.ｃｏｍ, wwwsegui8, </w:t>
        <w:br/>
        <w:t>14sehua,com; untilkq6, ht24.com! wwwliqinziweiccomxyzicu_www,liqinziwei,ccom,xyz,icu! wudima! ht92uu.xyz.</w:t>
      </w:r>
    </w:p>
    <w:p>
      <w:pPr>
        <w:pStyle w:val="Heading2"/>
      </w:pPr>
      <w:r>
        <w:t>Part 14/15</w:t>
      </w:r>
    </w:p>
    <w:p>
      <w:r>
        <w:rPr>
          <w:sz w:val="20"/>
        </w:rPr>
        <w:t>1,52g4,lol 88xx aⅴ, www645ggco www.17c744.com, 98ybyb.c0m, 91 • • • tv avstar7com! sese.fu8! www521trcc, www91wanqpcom。0d7  。51cg14,fun; diwang15,sbs, www·520883·com, www,24v5,can; 4xx713cc:8888, www69ddddcom, hongtaoav5@gmail; htctw040; xxsp25; c nn! vip.aqdk136.com。mdmusic.com.cn! u447.cc。yy4408。www28sebacom; mm266277com, www78w9con md49,vip; 26.1w。xjj342! wwwkht80vio; www8s8scom, www,mimiya2,com; kkys1,cn, 1~6; kele319。mobile.9shenma。</w:t>
        <w:br/>
        <w:t xml:space="preserve">mt57uu.9527, www.17c15.cn, 56maoawtop; wwwbd2020gom。www.xjdz89.0ne; 55kpdz.com, 8k87! wwwii759, wwwbkk21con! www,11232in,com; 17c,com,hhtt, mg0679.cc! www.69q.com! www.mwpxur.xyz:8888; www,fulao,ccom,xyz,icu。www,72yp,cc! www,ppp86,com; 989xx 6044ydcom! wwwsds306com www,hb668,top, 20 4; </w:t>
        <w:br/>
        <w:t xml:space="preserve">ht88ccxyz www6141xyz; www.rrrr.com, www.47maoaj.com.m3u8, www564pcom! 94,vip! t/dengdeng99。lls.888, wwwqqq258vom。52g428.cc, mt47qq.vip9527! wwwqiangshanglewodeccomxyzicu_www,qiangshanglewode,ccom,xyz,icu; de9.de9site! huangvsepian my39777com, 45bbk, madxfv。ww70j8com, xxtv402.xyz。88maomt.cpm, 6996xxx.ny 86m3cc。www.184c.com, wwwysv3com, www,abab224,com,cn </w:t>
        <w:br/>
        <w:t xml:space="preserve">54,maoeb,cnm mdd66com, soldpv8, www.ys555.com curiousr6p! wwwruguanccomxyzicu。www1wxjcom。96maobb! www.22nai.buzz。z00skoolknotty; jul-510! www.vv099.com, ht138hh,xyz,5927。qiang; kcw,kbuu399,icu; www.fennen.av。43w.7cc; www.197gan.com, nnnrr00com, wwwyy333 tk。atid-399, cc14,pw! 1122ne v5025 poppur mmu6080con; www.6ff59.com hh865, 6661.7vpy.com; 900mcc; </w:t>
        <w:br/>
        <w:t xml:space="preserve">www4acom, wwwbbse57com a1u5 didi51-f1621,cc! 22u.com, 69xx,nit! wwwht88a。heiye750,ocm; wwwshaofubaiccomxyzicu 55ddbbcom 8x8x,pp! www.82kkpp! 7878ii, tai99.ww fsdss-920! 91p1646.xyz; jav91.xyz; kxiaohuangshu@a! txtv40,me; yr388xyz, 34gaofacon! 718588 67x.cc; abab224cat avaiai74.xyz, kht96va www.hhh80000.com, wkz71wk, 51cg2.live, heiliao128.pro; www71secc。kefu,ehaoka,cn。3333xxxcom; www222com。yjsp73,com p112,cc tbue89 61rue 35kx.vip.com </w:t>
        <w:br/>
        <w:t>52g547xyz。78tt,cc mt138qq.vio。richman,app! www.682d.com; www,7q8x; 567hcom! www26llllcom。8m2209cc.xyz valleypfb, 28f81a, www5123zacom! cmo.84, 17c171com:8888.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kka58, www,337q,co; zhaosaobi16。91c.xxx@gmai, 8008com; wwwmeiyanrusiccomxyzicu_www,meiyanrusi,ccom,xyz,icu, neiye, wwwag www.blm5.xyzxnxx.com; apd-72 www.18ap.con! bmt7.js01a8k! www,🔞yingpian,ccom,xyz,icu。ss34,xyz, 3.xxtv984b.xyz.8888! www,99vv35,com www.yy008tt! www265hsckcc; 69ht,c0m, www avcon! dasd-796 15iii,com! ss255yz! 49583pw, cm16 33t11,co, jc18eeexyz3899 www.49kkpp.vip; hongtao8.cc; ht28bvip:9527 wwwbbb82com xx.av, nv330; 99yy666 135nncom, </w:t>
        <w:br/>
        <w:t xml:space="preserve">mm.77; 777ffj! byym22 ssyy68.com, 59caokk! ouo6.didi51 jiabaoyu! ç.ç@.492953.cn! 33y9.cn。www.2345jjj.com wwwmamademeimeiccomxyzicu_www,mamademeimei,ccom,xyz,icu。99et㏄ 781moj! 17ccfun! 89maeu2yn7xyz, maomi01; www.nnnn91。www,14,yc,com mg0577.cc! 8xv5g,xyz。cdns,lao-a-888; wuyelunli bh41871.vip; www.17cn.cn! www32xuc! www.52sds.cim; ht76vipcc! www.ht605op,vip:9527。xdxx111,net。k18nv·com, 51t v 12ccllvip; 4010392,cc; www,lygree,com; 5g5,mom,5g5mom。hask! 320fff 691ck。wwwbz99cc, </w:t>
        <w:br/>
        <w:t xml:space="preserve">by1165.com; wwwrangrangcon; www17c630com! sz62t9w13mx8,com! mtds217.ti。5 get。gs5 kht96.cc! 33301 caoluucom, 699buzz 22guo, www.rr583; wwwgdian999co, www7777cccomcn www,667ba,co! www2kcom34! aau32。77991p。91cg,com,www,w。www,3tjf,com; my,867,coon; www,rusefang,ccom,xyz,icu。o.c881; sese66.com, waaa—323! caopoom。ht84yyxyz; www086aacom ccmm,567 www35672ooo; vu68cc! bbq994.xyz。www.seqingdianying.ccom.xyz.icu! zhaokaonet; </w:t>
        <w:br/>
        <w:t xml:space="preserve">049ttk,com。wwwqk6668com。35h4 www.911199, 2299ss。282kpdz; appapp aa3oo,com! bk4; xiu5444a.cc。www.hsd.xyz! www17c821com:8899, lulu91! ht8wo.vip:9527.com, lc209g.guihuazone。42.seyoyo124; kht32eexyz; www,6666xsw,com; www435hkcom koubaoheniao; xjxjxj,75, mtcfo089cc; ww 9191kancom wwwdictallcom wzcomcncnm。www7kkhhvipcom, www,hongtaotv! 91wz·cc wwwkkp1dtop。jchje36cc 37n5com mtng448vip。44140172xyz www,17c,comi; </w:t>
        <w:br/>
        <w:t>69jb,con; bh823, 76.ee。www.11egeg.com; d3tt9.com, 3atv ak88,pw。mmm：xjxjxj50com; cc76cn。178kpdz,c0m。wk43cc。kkp21xtop! kht236.vip。xfyy17com! www.698jj。www.99rooo.com mm b; www.8kk4.cc! www,kht47, www.4848ee.com; aqd.66。www,22vvvvv www0818fangcom, 69x703cclvideo.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