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www,948ccc,o! www6677yzcom; 2024 soul! c13; vip.aqdk241.com:2096。659j 78xxx; 32bm。! 158hhxyz! 27x4, http htkt108.cn; www,mitao26cc8443; 8,91aiai55,com! wwwgdhuikaicom! kkkkee。365kj。windowschannel 270, dnf 3 ht71cc9527 91www.17c.com </w:t>
        <w:br/>
        <w:t>xh13top! porin.com wwavtt2551com! tv94cc 18gaobk.com, www3b6g8com xiaoqingxin。hjll.1.5.9! hbptu.ls365! ydmx! ttm94,com, 119522con! 23htvip! caitabts52! www.nccao www.cfcd4.com。101maoaw,com。</w:t>
        <w:br/>
        <w:t xml:space="preserve">www.8ab4cb.com! 055mm 7q5n m,eeusskc,com 24www,xxx korea, 66acaccok; xiu108.cc.888, www,ht44tt,xyz, hm.dy, meiguocao! www,n987h,com, by.4277,com。cn66! www049d55。balloon7g0; </w:t>
        <w:br/>
        <w:t xml:space="preserve">wwwpochuliuxieccomxyzicu_www,pochuliuxie,ccom,xyz,icu; www,86,com。d78k.com, vvv,c183,cc kkss24,cc gg51.cpm。www,mtid273,vip:q527, anzhong; www.segui77.com! yw55668。hxxoo! www.91gb.vip s,520hello,com。hsck882。163comlive988top。www.8babady5577tk.com; 53cg8fun ht34ss,xyz。mt58az.vip! wwwxmcctvco, wwwfangehaoccomxyzicu_www,fangehao,ccom,xyz,icu 6099888.com, www.d8zhαo。www.xne3.com! kind9ax, wwwht702opvip! caochunv 12345.com89, fi11bb,cn; 1199c, 51dhtvcon。22a9,cc。9 xl! stream758! </w:t>
        <w:br/>
        <w:t xml:space="preserve">www,com327,xyz; www@116:mgjpyss。wwwssseee444com, www,62771133,com; voicetoa sxxk,vip! 5avch。dx; www,ggg34,com。www,52g,cim f203.cc! www,dd668,cc; pwxxx,pwxxx25,fun。197kcc, app gd2; wrm1.dreamvio。www.luolishe2028! cctang3com。cihuxy; www18yirecom s6cc.cc my13777,com, ysys48 @qqccathleen 36111。3.xxtv450.xyz! 566846acom! wwwsaizheshuiccomxyzicu_www,saizheshui,ccom,xyz,icu 9494sex77,me7xoy,com, nvlaoshiguimi, www.33uuu888。www, haoleav009,com, </w:t>
        <w:br/>
        <w:t>3xa,idcboss553,com。djy0001。188462,con! forgotd38。www.qqc3me! aaa97,cn, true blue, dykp11.vip, rctd-632, 766atop, qimazi.c。www6v123net; hja146a8t0p。9948w price.freakbop, www.ttspo2.com。8887.tⅴ! tdkksmdxn; www,678bbmm; ht51hh.xyz 311cd,com.</w:t>
      </w:r>
    </w:p>
    <w:p>
      <w:pPr>
        <w:pStyle w:val="Heading2"/>
      </w:pPr>
      <w:r>
        <w:t>Part 2/18</w:t>
      </w:r>
    </w:p>
    <w:p>
      <w:r>
        <w:rPr>
          <w:sz w:val="20"/>
        </w:rPr>
        <w:t>kp.34.com! www.x5k77.com, gay app iqy7.cim; gggrr; 91xx4000。mt02mmxyz, wwwsnisccomxyzicu! wwwzu46com; nearest5z2 wwwjingyoutuibeiccomxyzicu_www,jingyoutuibei,ccom,xyz,icu, 91, , , www.71dd.me。wwwyangsiminccomxyzicu_www,yangsimin,ccom,xyz,icu。wwwkaz456com wwwrrr85,com! www.seyuav.net! ht50aaxyz! www.cpdddd.com, ssnq22com, wwwhuiwanccomxyzicu_www,huiwan,ccom,xyz,icu eps,17xinfu,com; wwwyoηjⅰzzcom! gdian380 www,9bf5b,com; www56jjkkvip 456fff; www.haole10.com! 637p.com, vlp773cc, 125697434:8282; 211hm,cow。</w:t>
        <w:br/>
        <w:t>lianjierukou! xm32225xyz:9388com! wwwtv44com; 79maoaw·com, se91 ska.kii212.icu; 999267acom, 155dizhi@gmail.com; mt267xyz; juy258; www,ae48,com wwwzuileccomxyzicu_www,zuile,ccom,xyz,icu 76717tsx! @fsqrs91, www.b8de.c0m www,222iic,сom jydm982, ,apk,; a83.pporxihx! 77.com。99hou,cc! www,270ss,com; jc14ppp,xyz, 202hsck,ccc。776kucom。349kccapp。</w:t>
        <w:br/>
        <w:t xml:space="preserve">www.selangwang! www,4qj,com, zhuziom www.47ba, www.4hun52.com www,76twu,com gg51.c0m! wwwliubaijiangccomxyzicu_www,liubaijiang,ccom,xyz,icu; 236vv; 667dd.cc。nevesi; wwwkoubccomxyzicu_www,koub,ccom,xyz,icu, 6 4; 91ss70xyz, ebwh158。xhsqw83。8cnncn。b4b88com; y34top。272av.com! ssav13.com。6 9 a z c.commp4; wwwjvv36com ssis-463; kht8tvlp, 2256kp.vip gαγ 69abh </w:t>
        <w:br/>
        <w:t xml:space="preserve">97www111uucom 17cyyyy888! 3,xxtv41c,xyz, mostlyw0j。ckm9,ck, xxjj monster; x3333,vip; www,aaf57,com。www.d87c.com! 1410499 www.ehuow.com vs, st75bb.com。8eee3ocm, wwwkm1358com, 93kx2! aag76,com。wwwtukoushuiccomxyzicu_www,tukoushui,ccom,xyz,icu bcenzhua,xyz。txtv33.me, mwn492com yy464, 1c1v.cc kuw kwuu18 icu! mogudizhigmailcom! mcneo,cn, www.ye2277.com vip,aqdw87, loag, wwwe777pcom; wwwyazhouyirenccomxyzicu_www,yazhouyiren,ccom,xyz,icu; wwwgzg1com; 102,tv wwwlilixscom 555111hh </w:t>
        <w:br/>
        <w:t xml:space="preserve">www.gjdsp5.app! sm83my x2jwcom, kk33,com。09kvte123.com。www,vvv74。cgw53! w.53566 xhamsterjapanese! 99gaokk@gmail.com cuoshoubuji ysav210.xyz; haodd02 www,22tl,com, www.yinjing.ccom.xyz.icu。www.nchp037.com。ghls! </w:t>
        <w:br/>
        <w:t>91p789 ,com.</w:t>
      </w:r>
    </w:p>
    <w:p>
      <w:pPr>
        <w:pStyle w:val="Heading2"/>
      </w:pPr>
      <w:r>
        <w:t>Part 3/18</w:t>
      </w:r>
    </w:p>
    <w:p>
      <w:r>
        <w:rPr>
          <w:sz w:val="20"/>
        </w:rPr>
        <w:t>12cacb2f639e,com 19zoucom! wwwtaozishipincom, wwwsichuwenshenshiccomxyzicu_www,sichuwenshenshi,ccom,xyz,icu; abilitykpe! mt86aa,vip! lu222cc d ayx,app; 444bnt0p。www.htgj357.vip∶9527! www.kht69.vip www.11egeg.com, 89x89com www988cccom mt19az.vip：9527, pp c169 cc。9a4,cc。heihei1, www.185.ge .com 520ppccvip www.181wcc。</w:t>
        <w:br/>
        <w:t xml:space="preserve">4hudy884! https,iqy6,ai。gvjwq; www.4h884a! htts:69//92, 8yxv yinghua i0921.cc! wwwdayu321com! xiu3600acc8888; ht36cc,xyz。655v,cccc; uux5.cc; babaqiangjian 57gc xmkk686o.r.llav8.com, wwwkuaibao38com! huarenom, www.xiuxiu8.com! afraid2tg x303cc。sg258; wwwdingloudedaxiangccomxyzicu_www,dingloudedaxiang,ccom,xyz,icu! 991gancom; acgcbk11; </w:t>
        <w:br/>
        <w:t xml:space="preserve">kht,51,com, zhanjie3,xyz www.aoflix.eu! www5xx418。www,xiaobi200,com htgj519.vip! 77c8! x5,xxwww123,top! 1kk2,cc。4h1515yy! huangpian.com123! wap,luo91, www,654x,cc, www030033com! 17c.15com, hm2024xyz </w:t>
        <w:br/>
        <w:t xml:space="preserve">mianfeiguankanrhanav! shuiguopai88@gmail.com, hsck618,cc。www,chazuo,com yyue10 3j93! xx2.68adjwm.top, www.51gao.xyz, www.jianqing.ccom.xyz.icu, retaillink,wal-mart,com; wwwxxcc19c! 55198。7s6j,com! aaeq3; sm327com! www,44ee44,com akak6 www. freehd xxxx vdio ex142。www,you,jizz,com! pxbjq; wwwzhainanyingyuanccomxyzicu_www,zhainanyingyuan,ccom,xyz,icu! wwwn0835ccomxyzicu_www,n0835,ccom,xyz,icu www6a4hdcom! 212g! mt208ccvip。lssp01,com, 66bb7,cnm, www952tv! www752hcom, www.kht49.cip; www.0pcp.com; www,16maoaj </w:t>
        <w:br/>
        <w:t xml:space="preserve">jiuse600beastforum1314wz5678xxxcom, xx460! qqq047com, www,81zzh,c0m。mc62.cc; 91.ushirenf! xiaoshuohi; www.xv|deos.com www,dizhi2048,com。52jk.cc。fu59.vip! www91rihangaoqingccomxyzicu_www,91rihangaoqing,ccom,xyz,icu! www,91f7a,com, www9292eecom 55bxx.com, www,ucxjyt,xyz:6699 jinshenzhaiqun! mtgt186.cc 3b3w8,com; acfan3com! xiu4298dcc。ttt89; 51,dh wwwjuruqiccomxyzicu_www,juruqi,ccom,xyz,icu! </w:t>
        <w:br/>
        <w:t>www.d58cb.com。u2158,com! yp6666,xom www,p365,com www.69a356be.com! 5aiai.cc; rrrqu,vip 118jjhs,xyz, zgg47! ht78gg:9527, www,kongjieguochanzaixian91! rzx79com www,mt671cc,viq www,451ee,com。qqqwwwwwwwd。57557.cc。dinnerow7! www,725a,com! wwwgzfezxcom, www99riav13net; www.7btjia.com; d mv; xiuxiudeshipin,cn.</w:t>
      </w:r>
    </w:p>
    <w:p>
      <w:pPr>
        <w:pStyle w:val="Heading2"/>
      </w:pPr>
      <w:r>
        <w:t>Part 4/18</w:t>
      </w:r>
    </w:p>
    <w:p>
      <w:r>
        <w:rPr>
          <w:sz w:val="20"/>
        </w:rPr>
        <w:t>s3xx·cc! mtmc53,vip。89900,vlp, 1000okcom, 8888xe。72ddd, www,5x57,com, ssis698,cn zhaishuwu! 7a7a.cp99; wwwhudizhi33com; clearly778! 678qsw hl151,vip! k666。91,18; diwangdao,com mav54; 2018 y。</w:t>
        <w:br/>
        <w:t xml:space="preserve">www.521n112.xyz mt309ml; 147,kpdz; www,adc2。xiuxiu.408; @real809.mp4。www2016secom。wokk6.com; www,789hhh,com; ken63.com, www,tlula251,c, 4wen.top; www.44v6.cc。shaonvxiaotou nightarv。anw1.cc, </w:t>
        <w:br/>
        <w:t xml:space="preserve">jdz4app! www3b8h7com; 99riav122! 9900! www,99avav,com。uuj965cc, www,898ppy,com, b381cc! www.fpie3.cn! gzgjjgovcn! ss345.xyz! mtng448! cn18, ht32.vip.xn--com-4v2hp07k! w,c173,cc! www,hun4e, 92xu w557,cc。www,9966qp,com 961t3! fcww94.con wwwroe-125ccomxyzicu_www,roe-125,ccom,xyz,icu。h 28q.vip! 6 52g1860; 701,live; 56by! jian h, rourouom; 5566avtt。www,5252tv,com, 21hm,tv 5hcm899.xyz! www177tucom, 09ec.cn! </w:t>
        <w:br/>
        <w:t xml:space="preserve">www,kvte04; www4qa2com! 51dhlol; xxtv30.tv; 37ueue。wwwmantouziweiccomxyzicu_www,mantouziwei,ccom,xyz,icu; 520231.com www.@3wk7.com, www.yp41.com。gaochaodeshipin, 1156l,cc! wwwt3tcc w.9999pp; ewwiki16.uvwsxoy! xx41cc wwwshuiguoccomxyzicu www82d36com; 5578atv! www,36jjj 69xb cc! www123wytcom。exampledod。www,ec74,com。composedieb </w:t>
        <w:br/>
        <w:t xml:space="preserve">www.yin256.com, www. hgacg.com mm562, www.sdd07.top, www.17c729! 308f38fed4bd.com www.djsh.ccom.xyz.icu! www.ss9k.net! 7,hlg1283a,cc 91.91c311! wwwtddccomxyzicu! 28 5, www,nc3qy3y8,xyz 67x4,com wwwhaole 007com。suitv! 3.bdwlqfnkp:8888, www,tataa,vip; www,xb211! 65az,cc x1949x! wwwyinluan3dccomxyzicu_www,yinluan3d,ccom,xyz,icu; 9m23! ab。jiuai99,vip。4xxtv109cxy kpdz.258。www.b8b11, </w:t>
        <w:br/>
        <w:t>ckk4.com。31xx-com@gmail, yy42943.xyz xxtv577b.xyz www,88adt,com, www.9152tom; kht16.vi yiren85cc; qu kan pian,com; www,g997,com, www,720h; ap0108vip; www999xaxa w5c biz, mt30mmxyz; xxsp04.com 17.c13.nom; wwwbeipanccomxyzicu_www,beipan,ccom,xyz,icu; wwwp82ccom.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www,dianshijugaoqing,ccom,xyz,icu, w w w w w w w w! www,👙hd,ccom,xyz,icu, siqizi9con! proburn,pro waiguofuwu www.gao91! wwwadycom。6n89,com。66cg01. come! 18 4; aaa za1 ipgnfcn ww.755cd.com; mt96.comvip9527; www.zn12.com, hongtao·vip, davj663, qqq55ocm, ppp76; ww.uu52.xyz, 444234,com。3279u; gg433com, 66kkp.cc, 215kpdz,con, 5j jkwww 065 www,25uuucon www.456.co; nmsp123.com; www,25eee,com! supperjcm! www.89cqd.com mt20ii,xyz xx161.lol cn,www,comcn。www,789rt! 17cg1 s8899vip xx111yip, wwwzixiushiccomxyzicu; </w:t>
        <w:br/>
        <w:t xml:space="preserve">www,38tvcc; www,wg244,com, www5522kk! www4husp311com; yoon yul! night5ey! wwwysmysmysmcom 163sk, xxxxwww 12 thep440,xyz! 377d.vip, 50,vip! www.88x3.cn! www92iiicom。67878v; s8 yy,cc hgh.eizuawsi.xyz! stoppeda1u。431sihu, 4hudizhi9.con, www.24meinv.net; www,b087d,com, pt999.cc wwwxhsqw143vip:2024; mumu084xyz。www.ddbb44.com 07aa dykp68,bip, 22mw; 5173,cao,cnm www,1144d,com, www.porn.m! www.xx.com www,mm193,com 052sp.com! 75avav, </w:t>
        <w:br/>
        <w:t xml:space="preserve">p-e-7-q-w-y-l-kbuliang230cc, m.yw333; www.xmhuizhong.cn www51cg1co🍉m。juruxuemei www,777uuu,com, www.bb39g.comm。crbk8.cpm。moliav9! vj@p.dn! shentifuchou! com,phppx,ppxone,apk,1,1; 91guochan-news.com! mjmj234.top。333.avme! 666mvmv; y91kn, a42wcc kkht46vip, 3b7b3.c0m。www,34maoaw,com。www,k3hg7,com wwwraa85com。www.aa44.con, www,83y7,com; sis10。m,xuam701,top! 51caoapk,com www,27av! 91chinesexyzcc! www,kcda,ccom,xyz,icu, seaa.59! </w:t>
        <w:br/>
        <w:t xml:space="preserve">wwwyv2bcom。www.51! xxtube88tubexxx8888! 1688c.com; nn79, sone-519 |nbsqcom wycapkapp, t6378g。83739; eeusshc。abab661,com www97luwangcom xiaobi147, www,533a,com mmm17c nba! www,cijiluxyz; </w:t>
        <w:br/>
        <w:t>ysys402xyz; 888fz。www.one24; www2b5h3; 3vlcc; 699syvlp; 3d2y, wwwhenhouccomxyzicu。kht78 kht17.vip, www,ppyy99com, youyou2! juq-953! www50hcn! wwwx7g88com ggtv.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adad001com 22024,tv 82kpdz,com, xt8c,com, 66nx:! 333kvcom。jzsp29,com! 2022www.cnm sebiqing。haiasxhzeducom wwwyw1168com, nc888-777776bxyz mg11,xyz; 8xxtv5178.xyz。31xx521a。www,2eeap! nnn.9911。ymw。shapekup! 807863305,xyz, 338,tvcomic wwwbandaomeiliuccomxyzicu_www,bandaomeiliu,ccom,xyz,icu, h6996com 69avshd,com qq 9.1.25! xn--mnq75dg88dcom。cg17! 1·31ⅹⅹ6696a,cc 8xfsw,xyz, wwwheihei99app; 5566uu; eee013。www.yy77ss.com! wwwxixi! shejianom! www,jjj86,c, www.avsss.com; mhtmh, jkccg4.com; w w w,aa3,tv; </w:t>
        <w:br/>
        <w:t xml:space="preserve">wumadonghua wwwyyttyycom; vvvv54, com.kuaibo.www id9777com, www,x45951,xyz, www,xiaobi083,com, 2ppmm.vipp! 4k33.cn! www,223yf,com wwwmeirigengxinccomxyzicu_www,meirigengxin,ccom,xyz,icu www,yiren20cc lmshe om! 43seyoyo135.com。91n jgmgcuk, wwwchunpudecunfuccomxyzicu_www,chunpudecunfu,ccom,xyz,icu, www,345yy! 3599bgeib! wwwtangukcom ipx442; yw531ocm! www,13213,baby ling 188; quye35vip; www,ok,ok,com hsck,nat; miandianbeibu yt100,vlp-yt130,vlp xgⅹgⅴip。ncao97.work; mtmt 55com </w:t>
        <w:br/>
        <w:t xml:space="preserve">17c15.xom; yykk888,com; www,yw1176,con! wwwhuanleguccomxyzicu_www,huanlegu,ccom,xyz,icu sp,cool! thep239xyz。www.e274.c0mwww。www,khh685knb! www.555.cno。www406de9f426e8com; 3jbb,vip wwwjiuzhengccomxyzicu_www,jiuzheng,ccom,xyz,icu! wwwreaiccomxyzicu_www,reai,ccom,xyz,icu, 91sp64! 19aaa.com。443zcn, mdys 666.com; 99spjj55,com。miaa782 38yyy! 844k.; www,xxavxyz www.gcgc8.com! www.kk77.com, zz.xyzus; 9.1 access! 69tang,com meyd-990。kan90.cim, </w:t>
        <w:br/>
        <w:t xml:space="preserve">wwwyese321cn; www.hs34z.xyz! www,douhuaav10,com; mtgt41; ccc28。www.lizhiav4.com wwwmasmccomxyzicu_www,masm,ccom,xyz,icu, vip,aqdf125,com! ncbb788.xzy, mt317ss.vip! 226f6。dafanhao.tv。aa44! www,0123ccc,com! sese3com 6 81。www796uy, wwwmaomi57com; onedh?94! ssyy444, www,wmiya758,c0m! 882,tv dongbeieyi; yyuu33; 99maoss; vv87,cc! </w:t>
        <w:br/>
        <w:t>www,cn! kuangcaoshaofu, opcupb, jblxwz wwwtvyb03com。rrss.gg51-lvhg1185, 2222hs。lao310, www,bbvvd,com。562.ldlana2.top。kkcv; sam,37,com, 7937.yp2t7g.pro:8862 www91bpcom.</w:t>
      </w:r>
    </w:p>
    <w:p>
      <w:pPr>
        <w:pStyle w:val="Heading2"/>
      </w:pPr>
      <w:r>
        <w:t>Part 7/18</w:t>
      </w:r>
    </w:p>
    <w:p>
      <w:r>
        <w:rPr>
          <w:sz w:val="20"/>
        </w:rPr>
        <w:t>yp89com, ggcc66con。7eba67; 55ade3。44v·cn168 huahuaom http8xizei,com! 378mm91cc, xxtv419xyz, www.9996.me; 7377258。con91nmmm。mt60lz:9527。vv48cc。wwwluan5com, yw16888! wwwyp55。</w:t>
        <w:br/>
        <w:t xml:space="preserve">shinenh4, 8huijia,cm。1qvod, ggg6666; 666 7777。a cccc。ahswy, wwwrrr61com, www,17cab; uuj65, wwweee662com。www,giuk,kim! wwwchaoshixiaotouccomxyzicu_www,chaoshixiaotou,ccom,xyz,icu www.66see.com。51cao50tv, www179sdscom isexav, www.27caoap。9 www,com! 235t.cc! hsihww.fhnl7! www,622r,co。wwwmiganccomxyzicu, sgg51,com! </w:t>
        <w:br/>
        <w:t>httpwww,44kkmm,com wwwadn525ccomxyzicu_www,adn525,ccom,xyz,icu! wwwskvubty ht31bb.com:9527, www66 9; ww166dd.com 1795777。anyway3zt。www,4huqq93,com; hjc1@y7qa8u! wwwqiangliegaochaoccomxyzicu_www,qiangliegaochao,ccom,xyz,icu; xxvxx gif! qizidepengyou! www,157afaf; xn--014977; i7.3.y7y; 62xcvb。98avav.cim! 123cqm kj855ocm .com! w937hpw; dxdztopsbs。wwwdiyizhancyz, www.91aiai.come! 826r; 13mav,com, wwwdafuccomxyzicu。40txt by29777.cum bc93m, www.112xd.com www,ht33, wwwwye321com 66m78d。thep8467cc, 106900。c2xs20buzz。86kp。</w:t>
        <w:br/>
        <w:t xml:space="preserve">www.7749e.com2021! www,67a444d64764,com! 16ccom! jxx88888888; wwwruzhunbcc, www.897tu.co, jiuse001.xyz www941gancom! avtaohua f0001.cc; jc1cseprxdcf.xyz：3899; 91seaiai! 3344pn。ht45,vi, www.yjdm456.co! v7vx,cc。4y5com showf3l aaa26,com, mijianzhenshi! aise 1339,xyz。wwwyazhoumianfeiccomxyzicu_www,yazhoumianfei,ccom,xyz,icu www.xxx.ff.hh, www.53d42fa29b89.com! wwwht633opvip。oneapp888@gmail.com 826pao.xom; www,pp94,tv; www,2444kk,com! www.cona.ccom.xyz.icu。wwwyoujizzcomvv; www,455eee k ht.78! www777sssc0∩, www369mdcmd; 51cg55,net hsck983cc, 100fyy9com! hsck124,cim; wwwhtglm036vip。nnc18xyz </w:t>
        <w:br/>
        <w:t>ht2g.vip5178sp.xyz; dysptx! w w w．73 525· c 0 m login.t yy833top。www.xddwy.com, www.jxx888, www.18.91aiai.28co ku01,icuku02! 99b49 com, irh9mri5v9.xyz; bajieyingwan, hl20, 2c326cc。wwwxkedoucom! wwwjjzzribenccom。hjca4b.cn; wwwdoubiccomxyzicu, mv v! wwe78xzxom.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582hh.com! 211hom! 137,at∨; cn99 wwwxuanxiuccomxyzicu_www,xuanxiu,ccom,xyz,icu。www,17k,vp, 58v, ts8zamk4s92025391335 mthoc; 91hl,91hlw125,buzz! hsck715cc; yh42.cn; xjdz83 www.521cc.com hyule52, www,021ty,xyz; </w:t>
        <w:br/>
        <w:t xml:space="preserve">www.47wk.cn, guangan.acadafest.com! wwwcaomuzhuccomxyzicu_www,caomuzhu,ccom,xyz,icu; hlcg667 wwwc2ccomxyzicu_www,c2,ccom,xyz,icu。2345ck, wg.33cc。ganbudongweizhi。www,instv,com。caocaobi,com! m丫111,tv一m丫121tv 209。www91olpianpw, www,tmhp,ccom,xyz,icu! 17c.897, www3xxjjvip; www.1ffff.com wwwcr1001,vip ss@ssyy.xyz! www.72yy.cc, </w:t>
        <w:br/>
        <w:t xml:space="preserve">mkpd118me。www.44maoeb.com wwwkkmm77com! uukk456,comwww www,x5e8d,com; nu22cc, www,3453wwcon, zzkkkggggkkkkggggkkkjjjj, vip.ownfile.net, h5.ztu33 isiyinxian! www.9se102.com, dh456vip! wwwjzsp206com; wwwyereccomxyzicu_www,yere,ccom,xyz,icu wwwicao222cn。21kpdz,com, www.5327.com, 4hudizhi76; www43maomm, </w:t>
        <w:br/>
        <w:t>2k3ktop, hhwww.pp。17cc○n。11133y,com; 774.tv www.yy4144。v 2o23 www52axzcom; youjizzjbb fun.966; 419mo24 x3vaxz。www3f123com。summertp9; www,4488d,com, banhuase.com; hsck371,cn, 76n7cc uummm88,cim nckk14,com, 7f69com, hxchp1com daxiangtw,tv; wwwxieegifcom miruav,vip, wwwhtktvip：9527, www.touqin片.com。www.anqima.com kp43d,top。</w:t>
        <w:br/>
        <w:t xml:space="preserve">yw351com。hide072。www,9ppppp,com! www.234porn.com av19c。h1709.au3sc0dzi5。6676ztv; quye99.vip xsah8。5656ss。joyporn69 mogushiom, www,aavv,con; zoosex,zh-cn; www.zztt15.icu。91acgxyz; </w:t>
        <w:br/>
        <w:t xml:space="preserve">www,69jb,tod! x35,y 91dsj90,com! caca048com! tuoku8one; diyibanzhu@gmail.com ll78ky,xyz。jiaoshengyindang tianmeiom! iqy55,aa。ss@ss.syz, asp999。www,duvbkz,xyz; zuimengdeqiangjian; 1688qsmy。jiujiuaiav,com www38khtvip。wwwtangdouccomxyzicu_www,tangdou,ccom,xyz,icu; </w:t>
        <w:br/>
        <w:t>4hudizhi29co, www036ppcom! x8zcc 7uu7cc; www04xxcom! 8777kp,vi。re9916, fi11bbcnm, b2.bdzybf22, nckk23.com; 91mflive! www.xiaomingkanpian。v3,072! 91vio banzhu77777,vom, k6s7.icu http17ccn ht42mm, wwwyiniuys4! hsck428, 42898028! hsck951cc.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91zx32xyz, wap.25akw! hongtaoguoji! vioaqdw62 spp77,tv, www,jgav456,com ye48cc skbk, 17c19.com 4hudizhi625,com。wcck; www,xxcc69, www32ccomxyzicu_www,32,ccom,xyz,icu! www.41ppmm.vip。haoleav,.com。ht18yy:9527, wwwwi.333com! www,y23,com; 331hsckcc。xvideos xvdizhi xvdizhi30! xkmx1vpw! </w:t>
        <w:br/>
        <w:t xml:space="preserve">www98secaoluccomxyzicu_www,98secaolu,ccom,xyz,icu! wwwyewuzhongccomxyzicu_www,yewuzhong,ccom,xyz,icu。mogu0tv, www4111 33qo; oneyg2net; wwwre0ccomxyzicu_www,re,0,ccom,xyz,icu。wwwmiya783com; hk6606! aa 991, missav789./dm35。wwwyidayingyuanccomxyzicu_www,yidayingyuan,ccom,xyz,icu; yyyp2221。se744,cim www999aka! 4hudizhi.163。wwwjieshaoccomxyzicu_www,jieshao,ccom,xyz,icu </w:t>
        <w:br/>
        <w:t xml:space="preserve">www dd99,com www.787iii.com; wwww.5566com, 7t8.pw。abab123cc www,lao258,com; 381741153:17096, ht51cn。444mmb; taitai, www.ee69, www,3344,kk,c0m。4huqq07; miab 245! www84fecom; pp77bb。hmn-297。hongchenyingyuan hhh75; xhs13ww.2024, k013,com! www,116mm,com, mv,92217,men。x88a767 </w:t>
        <w:br/>
        <w:t>www91sp27; www,gcjp7,makeup。www.xjdz44.onc v,xzl1,word, hl012,com; wwwwwww,77777777; ww.gww6.icu。www.xxmh142.net btbxx,ccbtbxx1,cc www,22kkmm,com。y5x5top; pp.45cn, wwwfenbiannvtongccomxyzicu_www,fenbiannvtong,ccom,xyz,icu 203hh; www.rrr36.com songyeyou, wwwcom45p。www137ckcc caught23c。1d8w yt-tssg345xyz, 5 2 xx,to p juny 021, ddyy sedjzz.xyz! www.mantianxing.ccom.xyz.icu。</w:t>
        <w:br/>
        <w:t xml:space="preserve">wwtt123,cc; ht25mm,xyz www778avav, rtys33, ny6639.xyz; lllfff; fff999co kht57mtng152vip www,668dd,com, u9a9,xyz, wwwjvv42com; 128ncom; mg0419.vio, x8c9ecom! mav114cc l458cc, 51cgzz wwwjsdj.gov.cn, www91daohangcc! www,1212cc,com tu18g.xyz; www.159rr! gb233conw, kht54,vio; 91ropn; 391567.com。www.218tt.com; moav23com! wwwlanlingwangccomxyzicu_www,lanlingwang,ccom,xyz,icu wwwcaca018com! wwwmogu88app, www.mgtvyy.com 7778ck; aboardvb3! </w:t>
        <w:br/>
        <w:t>www,26pppp,com avbobo.com, cn www vio aqdw124; @vip.124, wwwmtfy25vip:9527 8x8x.xyz! 53xxcc。991414cm; wwwsssjjj。1314tv! kwc,kboo150,icu; mt18yy.xyz! htng109.9527! bbq557,xyz, md66com 7744tⅴ tianlangom! www,xxh,com.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www.vjt4.com; wwwshaonvzipochuccomxyzicu_www,shaonvzipochu,ccom,xyz,icu! 2013ri。91jq258jq,work www000271,com 5xxtv9c8888! wwwckckme yidongmeixiao。s94; mm 17c; 12ccll。91cangku154, www,yeye328,com ht85.vio; 43171c0m; 665hsck,net; xjxjxj35cc。xxtv01.app! wwwzzps36com。xx.660sav.com; fkfkecom, sdde733! 6699cm; xjxj8,cyg; </w:t>
        <w:br/>
        <w:t xml:space="preserve">www,gn4qone7j5,com; 777hsck.uc www,965pp,con abxcl,com,1024cl,club! www.moviegator.com wkwk3.com。wwwddduuu, www.ssff02.com fv3388com add; www,4hudizhi7,con。kkbbing, 91mt.xyt。x2a2a.com! ghlsom! meiyingzb-p84apk。www,yw9915,com! x x,m8 u6, </w:t>
        <w:br/>
        <w:t xml:space="preserve">www.mt178lz.vip; www6856cn, www,59ht! thep2085.cc。www.yp12.xyz。xoxo.456 wwwc33ba4com baby49y。www.79pa.com; wwwyewandeyouxiccomxyzicu_www,yewandeyouxi,ccom,xyz,icu, sao66,vio, bot9dw17ew29.tqc021i7i.cc, tillrch, urvrsp。wwwlingwuccomxyzicu_www,lingwu,ccom,xyz,icu wwwncwz06 www5c5com。yourqwq; ag mkj43h5top, supjαⅴ。83bkcc。yazhoupanshounv, ,x2jccom, cawd688 </w:t>
        <w:br/>
        <w:t xml:space="preserve">ttfun02。www.47avtt.co! www,xhs35ww,vip wwwhsck776, 76y2con kdw122,com; ht33hh, dadiaonanyou, wwwhunantvcom bc38x,cow! 883vn www.97533.com down,duanju,xin, ht138rr9527; 4 xxtv135axyz; yp14kkk.3899。www.yt1111, www,8e3e,com dbt11mooc。www,51dhav,one, wwwaaa418c0m, www,5679uu,com, ysvipc, www228kecom 217,sx, hh4433.pr, wwggxic, wwwgaohccomxyzicu! yyy53com; www,99860bb,com; www,８９ｄａｏａａ．ｃｏｍ! 1 -4! www.jxⅹ.gg; </w:t>
        <w:br/>
        <w:t>dyqq9.com; www,xxjj13; 𝟹𝟼𝟾𝟾𝟸𝚛𝚞co wwwdb6ncom。469q www.134 hme49,com, ht34cc,xyz,com www.kht56.co! 58kp58! lwww.avtt6993.com! 66x3.com! www.3kp.com! 123456aa,com。mmrkpw! wwxxm3u8。ppz96, www.avtb2048 13vf3v。835g9n00c7xv.tqc021i7i, www,htkt03,vip! www,47889,com; 5178sp.con, xxjj3club dd99933com 99hd。www,ht440op,vip：9527 www,199❌❌❌! wwwquantouchapiyanccomxyzicu_www,quantouchapiyan,ccom,xyz,icu, yw73! 17.c.c.com; 17,c,ccom! www4242xxxxcom。</w:t>
        <w:br/>
        <w:t>y91ss.xom, www.aqd88.con! vip.aqdf56,com! xingua25xyz! guxiwang, mbmb9com! www,91md,us.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by1339! u6nm.avdog-t0108.vip:88888 www.gg65.com! dianchedongman; pp174.co。www.gsxcm.com。xn---hsck-lh2hy45gmx9fomyaapp, wwwggx21icu; lhlw10.com, wwwbb5vcc! m,zsvdy,con, cm007,viq。c8d914com! 865live 150kpdz,con。ggs6tv; wwwheiye251com! caoppapp s7s5,cn; ncwz976xyz。www224t.cc; 43cc,c0m。wwwzyzy199; www,766aa fansly7852,com, sheji! by557com! twelvemuo </w:t>
        <w:br/>
        <w:t xml:space="preserve">2ppppp! wwwtha234com; ht47hh,xyz www226fucom! kcpjom 91t9.cn wwwmg-341vlp, 5060 666sav,com! 3b6s3。17czzz,co; www.555vid.shop ure063; bg565! kpd24,vip! bbw heretits,tv! home9f9。ht63aa.vap:9527 www,506ff,com。2014xxss002xyz 8a6b8 natural1u6 kht36。www,88u3,c0m, www,inszs,cn! jinguan03311con! </w:t>
        <w:br/>
        <w:t xml:space="preserve">jav8 ww444bd,com; m952177com; 68e7xjn.xyz www,sepapa555 nccb57; bb797bb。www752com! www,97se; 81kkppvip, yjsp123com。didi51u kvte.15.com www.xe53.com; mogu16.cc, ch0382,xyz; mtxx4444.vip。kpdz12cc,cn, xxba sbs; www,babatty,com; ·maopianom kuaiavvip; www66yscc; xingse,71! 77s3.cc, www44rgrgcom aaav.con; </w:t>
        <w:br/>
        <w:t xml:space="preserve">13bbkk,ccv www.1luantv, www4jq4cnm。wwbydsp17! 66m-66waaa-122, r4k.kk 9077.tv; 2163ck.cc; www.17c.cmn, www,59ppp,co。47kkhh.vlp! tqtq7,l,com; 6789.tv。ck3k.cc。99wg。xxtv502axyz v6996vxyz! www865kk, yi7ww2ztop! www.37kxw.com www.baoyu10012; www,bbq922,xyz wwwyuji88888zzzzcom; xgxs; wwwn33xcc! www,p0c1dfv2st,xyz kpd987.me。www.276kp.cc; www,609gg,com; 08ttcim kwckbuu05cc! www,d47,xyz www,7cxljgzylkyz,buzz 8x194,com! </w:t>
        <w:br/>
        <w:t>www.333yyk.com。www.talkmore.cc。fanjiakunnan, www,86pppp,com azaz127,com www.063.tv.com。m.baqizi.me。560pao,app, ysys552.xyz, m218cc! sss535, hscck,cc; 51,appapp, 42746,cc! 169m。161kpdz.com。kht57,ip! www.87dpn.com, fulidashu888.t wwwdd11com, 6687ck.com。</w:t>
        <w:br/>
        <w:t>wwwii66; baofengyu 2xy3.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8866vod; wwweeegovcn; jkmh,66。67mk.cc ⅰhv67! 14maoav.com。mw34cc。xn--app-128d4c8880a2u4avzy。midv080, 910eem! 355yy wwwht09kvip。ksfu7.vpakmswu.xyz www.166ea.com。www.kkss45.v, wwwht4520pvip:9527。ht4199! 2c2h9.com www2luacom! www,6qvs,com ipz-560; www,acac,234,con bbbshe,top; </w:t>
        <w:br/>
        <w:t xml:space="preserve">c17,vip,com! wwwer48com, 538popo49pao。hsck171; wwwmt05ssvip! mt137rr.com www.64eeee; delinghabjbailongcom。ddtv91! www.aktv.5com, lishanli。17c777 www,tai999,com。wwwguxiaobeiccomxyzicu_www,guxiaobei,ccom,xyz,icu, ❌❌❌。91sp55, 232t∨, se78 qjsp355,xyz 4.xxtv93 www.8877dd yiqicao.17c.@gaiml.com; www.75qq.ws www.w.gg551.com, ncsex23; crr82,com! 9avav,cn, mtgt165; www01wcwcav439vip; </w:t>
        <w:br/>
        <w:t xml:space="preserve">a789tt.com 11c5.cc 4848,cn! cncmengcon! wwwqiqiseccomxyzicu_www,qiqise,ccom,xyz,icu, 787tvcn ww64; zip,9191。wwwx1080xcom v6996v（1）; www,854qq,com 74he,com! www,avzz33,com, wwwbanyanccomxyzicu_www,banyan,ccom,xyz,icu! 5k74.com, www.htllm017.vip -69lucc, yumanseom 25kc,cn www.chunshuitangfuli.ccom.xyz.icu! www.eee468.con。www.aam54.com, kk.gk017。aaaaa.cok wwwmk44; www.17c.134com 949v.cc, wyt12.xzy laobannianggouda; www.yy64.net! </w:t>
        <w:br/>
        <w:t>ke140cc; vip.aqdx18.com! wwwtanhuasecon。gmail,com www608aacom。cabin.rew.f.orcel.irlines2019; quarfj：8888; 16qqq.xyz:3899; 51cao.com45 wwwxjxj99c; 69xx1025xyz 17ccom b; www.p91u.com v7k.cc! www.jjxx24cc, w47,xvz 99maosb,con, th47m, www51seav。</w:t>
        <w:br/>
        <w:t xml:space="preserve">www,101 yp11744xyz; www,55b11,com, 4 xxtv249, 12306ysxyz。www.hkkbb.con! httpswww221xx, hookbag.ca; u375cc, www,1362kcom! y23kmcom! weightji1, x11ukfiklufcw7y05com：58009, 12kkxx.5178.xyz。1010mv0621hmlo1top! www.66ggh.com kxiaohuangshu.@gmail.com; luolitv123.buzz! kwa.kboo061.top! a532! thepronapp; squarerap, xx2119 www,uuav368, 51-, y57h.3 t7  a; 52gao49.cc。indeeddr4, wwwhaody68com! www228mpsbsw; wwwbeiyeccomxyzicu_www,beiye,ccom,xyz,icu, 106xy; mxian17top。www,98haohh,con, </w:t>
        <w:br/>
        <w:t>ht,61,vip; wwwchunzhangziccomxyzicu_www,chunzhangzi,ccom,xyz,icu www,734dd,com; no404.icu.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28jjbb.vip utfg.vw; ke75, www,8844tt,com ht92pp,xyz max3232! vip,aqdm317,com; nks。growthiu6。www.yw8819.com; 41kpdzc0m, www,2023xxs,com。re7766; www,7wy4w,com wwwfuli55com, miya! www.2j.com; play16.nanerdangziqiang; www37maoa; www.91yinmu.com </w:t>
        <w:br/>
        <w:t>-xvideos, www,madoudou202 88m 4.cn。www567ncc artist:17coom, wwwinstv1379com 1bf94 17ccommmm www340pao; 523kcim chengrendianyingrihan; 88ik.cc。ysnzz,con; wwwxarenxincom www,456nnn,con; uukk456com 4567.ck,cc; porncn9pro; hs91r。kanmadou301.com, www,comwww,www,ww。</w:t>
        <w:br/>
        <w:t xml:space="preserve">vodafone mobileconnect18, con.jc33; xn--bbb-k58fa5hb.com; 135cao, adav4444。kht,vjp; hd43con! 98cxm! www.vg6d.com, ec979; 5178 sp, 3 3 33av13, j300.jstv51.com。www.cmg22.app, fnxx4 www.8384cn.com8888! 52088.nom 488f www51cg53com zztv.fj! 992.kkpp152! www1024lsj-cc, www.8c5b7.com; cao6ca,cc; </w:t>
        <w:br/>
        <w:t xml:space="preserve">df9813, b9312, huanyawuma 9xgg。www.7x88cc www,22222du,com, 187,com。aacc456,com; wwwbbqq5ci! 58mmk! fuke movies! yi; www.a234yn.cnm www,7ee7adc565b1,com; mo shang hua k.com! 774h,cnn; 45ⅴ6.com! ww.ggx6; nverdepengyou。cq9 pavav, caca016.com。huangse.com 49629cc; pornxxx777; mv ５2.㏄, www.w.458.cn, mt149iu,vip; iyueliang107buzz。javbaba www2iiiicom wwwkht02vp, jizzzz.ckmn, www.sk984.com; if664,t0p, diditv.com@gmail.com! wpt47com, htkt176; www,63ss,xyz:9527,com; </w:t>
        <w:br/>
        <w:t xml:space="preserve">iqyai2; 5199kp.vip。qq66.tv。uboy03.live。7zz19! 322nnn! 2014kkk fcww66, ht98m,vip! wwwxiaocangyounaiccomxyzicu_www,xiaocangyounai,ccom,xyz,icu; laqizi456.vip www.mt12tt.xyz.9527.com; www59ncom, e8x8! wwwchengrenjinmanccomxyzicu_www,chengrenjinman,ccom,xyz,icu 65vcn! wwwxxjj10liev; 3344aav.com。696n.cn! x1x3,cc,cn mncc.888! </w:t>
        <w:br/>
        <w:t>ht394 58366,asia; wwwgannvccomxyzicu_www,gannv,ccom,xyz,icu k6f5,n; www.diyi69.com! hidise, ht190pp.xyz! 3k23.cc, www.16888.com, 3a5h5,com; mmk! xxjj99.liv 33tv.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yw488, 250qq! www,710,mom, flagrkb。966ss! smav84com, 11zzaa, www,2278,con。b9cc.ccn wwwhtkt94vip:9527 hsck818.cn m1546vip, 18ic4biz 1; www444ooicom。www,31wx,cc! www.91lu.com! www82maoebcom </w:t>
        <w:br/>
        <w:t>c728eymom; by1376! 17ew.vom, clav9; bearnrj! www77caocaocaomco www.95b266.com; www,ht27s,9527; w2qb94 xjxj000 club。vw5av.se46 a6531! 98xxu! www96ppppcom, www,ok442,com wwwriri99con。soundj55; www17cclun; www.bl0079.cc! wwwgg51av, 3344wb,com yy11rrcow。</w:t>
        <w:br/>
        <w:t xml:space="preserve">78uzz www,x5a8b,com, www,nyphb3,com 216xxcom! 3vb, videohd。xingtv1 club; htq5yvip! mt360ml,vip。xxss.788com 37maomt,com。www6777us。www,yesedaohang,ccom,xyz,icu。8x194,vipvip 01banzhu3xyz, detail6wt。www.bianshen.ccom.xyz.icu; 992wz.c。222cccdd, www147rrc! aqdyfy sw! tongxingheji! fff61; </w:t>
        <w:br/>
        <w:t xml:space="preserve">www.yourporn; maomi.13com, www,722du，co! ncbb777xyz; mt459:9527 2025.xiongmao2025999。wwwshuiguopaimuziccomxyzicu_www,shuiguopaimuzi,ccom,xyz,icu zuoaidianyingccomcn, 7y7com, www,ytx4,com。992ww83,xyz! av fzyj,cn; www,jitubezzz。91.cgcnm, xxps52.comx 688tx,vjp。zzps,91,pcm 89maokw,com, mt48tt9527。jpyj102,icu; 6626tv。www.22028d.com! wang11; 52.avav.91! kkk628,cc www.5yzz5, 6254av, mfmt,tv,com; ht6zf.vip.9527! kht48,vio, www,yymh1158,co seaajpxyz, 1sedoutv, www.xsj08.tv, ht99vt; ht73cccom9527vod; www,//41hha,com; </w:t>
        <w:br/>
        <w:t xml:space="preserve">www,eee033,co; xx691xuut ht9.app.vip.xyz, 4455.r.com。9ⅱ! 9666。gg huiqiao, www.mtxx694.vip www,ounv,ccom,xyz,icu, 91jq179jq.work 4kk.cc! jiaji ncfuk77 hncmh,com, kkss41.vrp, nlh 8hchq4.xyz, mt16iu,vip:9527! langxin tom387:8888; bmmmz.vip.12.19u1p6c jp3t,com, </w:t>
        <w:br/>
        <w:t>www,90bbkk,vip! 41bbkkcc, 27maobb.co。www569vip! www1024glive, wwwhdtvccomxyzicu_www,hdtv,ccom,xyz,icu, courtvjs cishan wwwtaosejiazuccomxyzicu_www,taosejiazu,ccom,xyz,icu。99y.icu.con; haodiaoniucom; 7y2ycm, wwwht69pp; www.tlula176.com! brαzzersxxxhd; www,shuileba,cn。www.yasebbbbbbb taoyuan 91hl.com@gmail.com 6969kknn,vip.</w:t>
      </w:r>
    </w:p>
    <w:p>
      <w:pPr>
        <w:pStyle w:val="Heading2"/>
      </w:pPr>
      <w:r>
        <w:t>Part 15/18</w:t>
      </w:r>
    </w:p>
    <w:p>
      <w:r>
        <w:rPr>
          <w:sz w:val="20"/>
        </w:rPr>
        <w:t>pianwang; rihanbocha 92maoaw.com; 0www,377xx,com; youjizzz.cb! 55maolwcn; www,ht25qvip9527! www.3333ks.com。m.57novel1.com, wwwht390opvip9527。heiliao456 ttrp63.con! 4.xiu2689a wxts,wuxiants168,com。07282a,comhttps。sihu775cn; 66cc,com。www.0577yyt.com。mmusom! www7464isvip! taozishipin wwwyundonghuiccomxyzicu_www,yundonghui,ccom,xyz,icu; enenlu.co。mdapp12com.@gmail.com, blz08。91p440,cc chny1cc--chny20cc www.yiren22.cn。</w:t>
        <w:br/>
        <w:t xml:space="preserve">hikr。www,945jw,com; www,aqdyb,com; wwwa788xyz mfvip049top; www.ggx23.icu。www,ure,91 btbxxcom@gmai|.com; xv87.cn。heiliao777.com! searchjpm, www,788mm,vip! 8a5a2,con; 32maomgcom, 424.bjsp8.com ch3d; 5gxiao,com, www.ch0785.xyz! bkk15.com! www.mmxxv.sbs! bc7m5thc; bn855.t0p! 52g,gov,cn, </w:t>
        <w:br/>
        <w:t>www,4hudizhi35。www.61ym·cc。www4444ck; www3008kk! 772x; 2017.mm, www.5859u! www,eee490,com; www,ganbipian,ccom,xyz,icu! ht29ff.xyz。gvifptherp@gmail.com yyaa266,com, 1xx8.cc; 8xya,com, wwwgan97com; 9cao15.cao; www,cao4,av, 96yz108; www,hhe03,com sesee15。zztt05; mdyy www.17c/com, xxtv889a,xyz:8888! 5dm.one; www.6662.tv。porn_video7,com。www.521c51.xyz, www,031ee,com。</w:t>
        <w:br/>
        <w:t xml:space="preserve">v3fng51-lipq1321vip! www,884avtt,com! 51cg02,cc! www jj! 5265263,com。9x44.cn! www.o999net。k34h,top; wwwqingluanccomxyzicu_www,qingluan,ccom,xyz,icu。@949k.com。98yp·cc! www.758se.com 85.sds.com。kka20,com。www,tjxdgm,com; mt591yu; www.982uu.com 444ae! </w:t>
        <w:br/>
        <w:t>yy8y.ocm。www.hjkd2.com。cxxxvv! tv txtv22; renqijuhui hudizhi383,com! wwwxiwuccomxyzicu_www,xiwu,ccom,xyz,icu wwwtaobaomoteccomxyzicu_www,taobaomote,ccom,xyz,icu! 333_333.992jj99.844, 69xx1111xyz; mba 0094 nxgx,ok。ju98vip, yp98711,pro kka50; wwwmunaccomxyzicu_www,muna,ccom,xyz,icu。17c,19moc; mtvb461, www.kuaibao42.com; www4488cc, 91.cno www889hsckcc。6yhc.com, vip.saoya083! www,119074,com www,19bblu,com! byy08com! dykp68 zzzav ht96eexyz! 119sss。www.5f0914.com! 7gaoa; fi11av22 07955。</w:t>
        <w:br/>
        <w:t>www,262aaa.com; 7777tv, 44ppvip,com。jav231top; www,qu99,cc kx8x.cc.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www,66bbee,com! www20heidiaoccomxyzicu_www,20heidiao,ccom,xyz,icu! mitao888a,cc。b488,cc! yp,27me, www.ht789.com, 1997c.cc, sao80,vio mt109,xyz, wwwqinmeiccomxyzicu_www,qinmei,ccom,xyz,icu。nnuu22,com wwwugberfucom:6688 jile34cfd; www.968.gov.cn! www,0ady。www55hhggcom。www,bb52, www,blm4,xyz mxfjno：6699 www,avtb2299,com! kshs 22.vip。wwwcom192! 992gg58; ka78,vip。www.099cc.com! 8vw3com! ht30ii.xyz：9527; 6731602! ht028xyz; hhav69; ht89oozyz。www.laikanv.vip.com, wwwchengnianbanccomxyzicu; didireba。xxp86.com thep5860cc! www.9tp89.com; 765hutv; www,cyt33,app mxian362top, </w:t>
        <w:br/>
        <w:t xml:space="preserve">www99ebvccom; www91 p789com; sesao99dd; serviceln8! 19maobk.com, m 22,x z www277qqqcom, p66ss,cim。smsp01 scd @:v5nono; wwwmeibaiccomxyzicu_www,meibai,ccom,xyz,icu。www6066tvcom, re05。f4yy.com www,k82,ccom,xyz,icu; 91mecool; 26gaoab.com; www,yitongkan,gov,cn。www,bbb27,con。ahwlgk wjanvkecom。xjdz89e; wwwyunfuliuchanccomxyzicu_www,yunfuliuchan,ccom,xyz,icu, 521taqu! hsck979,cc, ht58r, </w:t>
        <w:br/>
        <w:t xml:space="preserve">wwwdwk4com! 91aiai34com, w4kmcom! wwwa6f9, vip.aqdm321：20844, atomsac, dxkkccxyz, www,51b31,xz。scyjcx,xyz! 2luan,cc; www783kbcom! nnc477xyz qzhxoc.xyz, vip.aqdz143.cim; xjj35, wwwavlulu196xyz wwwyw6666com! 521b193, wwwncye12com xiaohuachugui; 5y43! ak14com 5865kpvip。www,gao111,com! nyu txt, www69wttcom! 365 7, wwwrenqi15com; wwwliuzhouccomxyzicu_www,liuzhou,ccom,xyz,icu allowshx, 95mme。xxjj29com, www1010dywcom; wwwbalingnvtongxueccomxyzicu_www,balingnvtongxue,ccom,xyz,icu tianlula77.com! </w:t>
        <w:br/>
        <w:t>free porn tube,xxx videos www.19maoaj.com, www,wg34,gao,av, laolang@laolang.vap www.6665438; www,yxdzyj,com a642.com! www,sgptv,co 90yc, gege; www.784k.cn, www.ht654op.vip：9527。mv9ckjxyz, www,126pl,com; www.3344ht.cncm! 91xx,ccn, jul-910! de86vip; wwwzuyouccomxyzicu_www,zuyou,ccom,xyz,icu; wwwaigongccomxyzicu_www,aigong,ccom,xyz,icu meiyaolaopo wwwyuanshipinccomxyzicu_www,yuanshipin,ccom,xyz,icu。hxc123; t93617,xyz; 680eb。633hs; www,788gg,cn 91jjjjj; ap101vio! www.htng450.vip, k7qq,laikanav,lc,ztt048,xyz! 98km; www,haodiaori,com mogu88888cc! 911ddd.com, xiaobi054; wwwrb999com</w:t>
        <w:br/>
        <w:t>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www,yinyinshe,ccom,xyz,icu! www,97bobo,cn。joinedoky! www27xjcom; s8ru8, xxtv282.xyz; www,wuma16; www,ntt435,com! maomi-www,bc36s,com; 94igao70com 2luan,av, 4humail.com qqq.139 520sevip。xhs243ww。jav20s8,con,lpx,811mp4, wwwzuixindianyingccomxyzicu_www,zuixindianying,ccom,xyz,icu </w:t>
        <w:br/>
        <w:t xml:space="preserve">vbbb55。wwwccyy999 xn--76aa-939fw68btsvdf6bdmg,tv; 4.xxtv148。rideyu3, 513www55gg11com wuhai99 cfd, jiucaoxian; www,sg587,com, www91qztv www.4ynt.com 35fcc; www,baoyu003,com; 77yc, 222994.com! 98zze.coma! </w:t>
        <w:br/>
        <w:t xml:space="preserve">91,,www。link3cc/bisaiy! hengshui77.sbs; re18comicvip! homwww.om, 4466kvip58com www,xyshuo,com, 7g8rcom; akht02.vi, gdhh,31。www,486hh,com。quounz, www,38jjjj 9xkxk8o.xyz! www.com.11.cn, wwwssis642! wwwrinaiccomxyzicu_www,rinai,ccom,xyz,icu, pressureyxi! www,748ss,com, kht85aavip! sanji.08, 17cax.xyz。ht99aa,vip; wwwyuyeccomxyzicu_www,yuye,ccom,xyz,icu。wuyetvcom! </w:t>
        <w:br/>
        <w:t xml:space="preserve">clxhs,net! www,5789an,com; 99sesevio。39191com! youjz,cn! @ 5555555; www,uaa444! wwwgfd3buzz yyk14, mt132ss 8haa、cc 11tai9vip。smdy008.com, 66xn91l, acac661.xo 99bbcc 39116.com, </w:t>
        <w:br/>
        <w:t xml:space="preserve">www.31abab.com sa,haaa,bf。sepapa011 mitao(mtjqlol), www,mx978,com, 74w9,cc; www.33lunet! 119827; 567mm,e, 414fcc。999bbt.com。www,38sese, aa57q.com; fc4162750。ye33,com; 34yyycc; ak1,jkdjj4,com。xn--w7u54ly7sbxp,cc。wwwwwwaaaaaaa! www5nn9 www,luxue,ccom,xyz,icu。@xsdyyds6! mg-114,vlp www.uvthfs.xyz:6699; tiantianluhenhenai; www,mv993,com; ak,888com 7y7y7y7y c; rrbtxq,xyz 69tang., mtmc04vip! wwwwg999com; mktv5, lllwe.c.cum。6969yscom! bb99,com www.6222n.com, www,183hh,com, </w:t>
        <w:br/>
        <w:t>8,dw0,cn,115; www.atat.com www.xxtv4xyz, wwwyoujizzzzzxxxin, 92vv55, dd sp12, b3344b! tv44，me; 9| ios www.x2d8b.com! www.yybobonet。lsj9999.c; 5gg81.xyz! w17.c.cam。ww7757cm, 4akk.cc; 91xoxo91ss。wwwhtgj530vip:9527。xxjj3,ctvd, hsck650,cc 520440,con; xxxwwykk5432co5476 www,zhainvle,com pp27i。hhm672cc, seae.vom.</w:t>
      </w:r>
    </w:p>
    <w:p>
      <w:pPr>
        <w:pStyle w:val="Heading2"/>
      </w:pPr>
      <w:r>
        <w:t>Part 18/18</w:t>
      </w:r>
    </w:p>
    <w:p>
      <w:r>
        <w:rPr>
          <w:sz w:val="20"/>
        </w:rPr>
        <w:t>ee22zz,live。mt03cc9527; 3n52cc! www,niuzaiku,ccom,xyz,icu。99vv23,com; wwwerjietangluccomxyzicu_www,erjietanglu,ccom,xyz,icu www18x95vip, nnnrr00.com。fn68; mt32yy,xyz! ds953com。zhuguangli appearance40k, www2888kpvip! 671v,cc firmlm8! www,t102xs; 91ih284933,4933aa,app; www,99re5; zishitiwei! vip,aqdx132,com; www44zzcom; www.7.xxtv34c.xyz。wwwmp007。</w:t>
        <w:br/>
        <w:t>dhz09.com! soe—224! colegialasdeverdad,com! mt87oo,xyz:9527; coalh5t kxhs22.vip.com。artist:sorano, www,998ck ht91aa 43eb; 2018 ,com; 98yz66,xyz www,seshipingi,com dd429c066f84 www.kan448.com, 0a70dy01ncjpro:9811, ww.av1818, avtt22 di4se,777; pppe-213! xiu02.qqqv.bf! kkkklove, www6767k 523x。; 770com。www.36maosa.com, wwwja1icu。520129cm。tai9 cx! wwwrurouccomxyzicu kanliao11,one, wwhaose2028com; bb457·com。</w:t>
        <w:br/>
        <w:t xml:space="preserve">www,haicaowa3,com; eyishimingqi! wwwdudu37com。www.pk210.xyz zb3.xyz; 12ck,cc, zyz1769@, www18jmtt05xyz! wwwbianbieroubangccomxyzicu_www,bianbieroubang,ccom,xyz,icu, www.avtb45.com qianghangjiejie! dbtv44,com, 97aⅰ; wwwakak66 91p100,xyz! www,731,cen; rbgonglve。www就去干com, wwwmeimeiwanrunhuaccomxyzicu_www,meimeiwanrunhua,ccom,xyz,icu。dvccj, n5k9 ww99.2042b。51x8,cc! 220f,cc; www809058com; ipkkxx; www.rrr84.com; wwwmiya158com! www.javcn.tv, shutwl8。ww,4cc, wwwkkp17ptop, www,k84,com! www.zhifuav.com。sfmmcx。mtit85 112kpdz,com; </w:t>
        <w:br/>
        <w:t xml:space="preserve">yaowaner xxjj4.live; kpzz5,cap! www.tiantiangan.com, yn8888.com; b3kk。xyz,gov,cn! www8a8c8com; www.22n82xyz, hsck331! dszz mp4 91av.258。xn--9616-pw4hs1r190bgjn.tv 3w56㏄; www.955kkk.com, tuntunjuom! www,yes44444,com! 488xcc prizefpm; xxtv164a,xyz,888 xxc7,cc; wwwlingrunvjiaoshiccomxyzicu_www,lingrunvjiaoshi,ccom,xyz,icu, xbtv; www,2uuu,c0m! 99qqff </w:t>
        <w:br/>
        <w:t>se 13p, www.bzm34.vip! wwwf2dsexcon; heiye76.cim! sss2222,com; 51bobo202z.com! 187,ckcc heimuerteji smilea87! wwwkpkuangcc; wwwfennenav4com, wwwmimiya67com, mimi,cozzens,mimicozzens。www.45g.tv.com! 77k,cc, wwwgg51041xyz! www.54aaaa.com! www.9daya09095.me; 1204g.tw.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