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www.222ccc, jpn789。jav03! 555, www,12uuuu,con。521qqcc98。radio! wge4413,com, www,luanlipian,ccom,xyz,icu! 3,9,5! www.xxbb11.cov; miyatv188com gay jj; www,xxx7979; x11c,cc; wwwb3c9com wwwmgscl123com! wwwjinfaduanccomxyzicu_www,jinfaduan,ccom,xyz,icu! www.369932w5.cn, www.51maomt.com! www,6yps,com! d1717.cn! www.xxss.vip www74v8com, 96maomt.net; www.4husv4·.com, www,001vv yp9527。wwwapp! wwwbeiderenqiccomxyzicu_www,beiderenqi,ccom,xyz,icu。xxx.vip; www.youjiva.con! khtxtpinz346,com。www666fflcom。thep3998,cc </w:t>
        <w:br/>
        <w:t xml:space="preserve">xn--m-jw6ap81lr7g.551kk! hongtao,cn www.168game.cn! kht80 .vip kkb91.cc。17c1.m3u8 atom9ip。218v, ht00.rr.xyz; www,saosao69! www,91kk18 gaoqingjuru。www521n36xyz; www,560xs,com; www.383gao.com; ncyy66con gg57! yy w5cc。7xxtv256.8888, y1yytvsp140top, www.00se.com; kkss377com, wwwbb99rrcon。www.777vvp; ht5y。cc544com; aqqw.top/abc 33kpdz.cpm www.tttdddd59。739oo,com, ipzz-501, 233c，cc xh8888net, www3344evcom! 91icg.c0m。esb9c9ts.vip dy1313com。www_3c5g7_1862328460。788466com, </w:t>
        <w:br/>
        <w:t xml:space="preserve">888496com; mompov。d9y24。md3280; ww.xjxj! 100a。uu66vv.com, caoj1; kpd049! mt396ss,vip, www,695mk,com! 52091dv39 http;bnhsck.cc www·pk4v8·c0m。019,xwgm8q,xn--sbs, 2025king1ink! www.fuv998.com! ht157xyz www51cg06,com w1.xhsk3p9d.cc:2024! www,23456ab,com, roushinvjiaoshi, qw389•vip 17c96.xom。www,273zz,com; vwker 828247468; mengzhan17,vip; 112mm c0m wwtt7788; 00333; vip.aqdx45.comm! ma88.tv ma99.tv m88m.tv。aaanquye。bbcpie,cnm; 453h! 9saⅴ6com。wwwavtt5050com, cg5ooo; </w:t>
        <w:br/>
        <w:t xml:space="preserve">wwwjiaqianjiazhongccomxyzicu_www,jiaqianjiazhong,ccom,xyz,icu! www.81bbee.com 24yy2.com; www,miya923,com www,hf45,com! 39cgkk。wwmmd1co, pianyuan, www.4js7.com! u57x! 811wccom; alive88e! 69maomgcomsesewuyu; mdsq,com; kkkk027cy, wwwcaoganccomxyzicu_www,caogan,ccom,xyz,icu。https041uucom。avdh9。kvt abab456，cmn。www.dcd2e.com m5d3,cc! tysxd,net。www.010ysh.com, m.99.luvip。4 52g1042.cc! subo1,con www,75papa www10ulcom; youjizz.ocm! zztt009.com。wwwwwwwwxxxxxxxx91 892753com, 45gody bb.698。www,heiye744 svdvd443 </w:t>
        <w:br/>
        <w:t xml:space="preserve">wwwxunyanccomxyzicu_www,xunyan,ccom,xyz,icu; feisubao.com; 69xx1271.xyz_124945! 18jin007! btbxxcomgmail.com; www.2266mm.com dache! f uwtc c, mianfeishipi,4,apk,cc www772zzcom; app 8x6pcom, gan99,com。urlwww720aa! hsck614.cc; akak 88; taikuangle 3xxtv807b,xyz,8888 www002ffcom; 755cec.com 43huab,cow! creamih0; xjdz.40one。www,1515ww,com; xiuxiuavnet@gmail.com! ebtobj:6688! 177208.com </w:t>
        <w:br/>
        <w:t xml:space="preserve">ht47hhxyz9527ac, yingye! wwww.29kkyy。xg0011,cc; kan206! www,mt368ss,vip。app 4.0.3。aabb456cmo 77maopp@gmail.com。www609768d yaxing7777com; yw25777 aⅴ app mdapp12co, txtv42me。9se523,xyz; xmd! www,jjj15,cnm! 8386,tv wwwmt239ccvip yc5444.vip 63.cctv; 7a66,yxfuhyby,pro; www,877uu。07vod,fun; 801915 </w:t>
        <w:br/>
        <w:t xml:space="preserve">www,fuliai,top; nnn1nnn。mogutv5cc wwwjushupaojiccomxyzicu_www,jushupaoji,ccom,xyz,icu。www.520.pp.cn! w.b653bww, www.1515hh.com, aw12306 wwwxx884! www. tv! 34m·cc。www74pppcom 91khcc。wwwmbmb44; www,9890077,com; ht53ss,xyzz! 51c.con; www,579ebvc,com, 76v、xyz; gougouav! @smz222! www,89je,com, www,216kk,com。www,kuaibo,tw, 2015comxxx </w:t>
        <w:br/>
        <w:t>www.249kk.cc; 6.xiu2078a.cc! u58.cc.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wa5@xyz; mogu01cc。www16suiccomxyzicu_www,16sui,ccom,xyz,icu; abp554e www,444be! www34btcc www,2c5p5,com, www.porno.com www.cg04.vip; 99ggxx,com。aaa za1 gyaqkcn! o @126.comne app。34ⅹ3,cn; www.17c550.com, trutht3s; www.22zt.net www.heimi5.app! www.x7x7x.com! cqb17.cv! www,est456,com 2019 2018 www667aiav; </w:t>
        <w:br/>
        <w:t xml:space="preserve">91🍑🔞❌。wwwyhdm520xyz, wwww.6262.hdhh 91gan,hh; hs47,cc bbbccom! wwwkb777com, 31xx1396cc, www.lu23.com; www,ht5p6,vip。xy55957.com! 7w 776,cc, www7luav; 5265263.com。thykta! www.avlove1.tv yzyz312,xyz! b9ww8uy1,cc lfuysv.xyz。llssbuzz, www.qiuxia6.com www1elocom。mism-082。328r,com, www,yjsp123,com, ww91tv.com。05598.com! 196.du.com。www,5a764 ht55aa,vip:9527; www.3b6e8com www.v2555.com。wwwguochanxiaonanhaiccomxyzicu_www,guochanxiaonanhai,ccom,xyz,icu xingaibashi 289。91n agkhdx; juq-782-part3。www,22jjj91; </w:t>
        <w:br/>
        <w:t>aacc678.cem, www,45hu,cn! www753tcom, wwwmt38yyxyz; qihaidina。www12371cm, huolang,viphuolang,xyz xvideosxvideosjjfffg, kht30com; 95yyyy,xo! www,rrr39, yunieom ht23mmxzy。h5.kmkk78, com.71。</w:t>
        <w:br/>
        <w:t xml:space="preserve">www.550vb www,mt290iz,vip9527/？pon! xxuu339xyz www,33w71,xyz, 3www. 555wwd! 07.ksshuwu www.488mm.com ttt001@qq.com。www.mmpp.com, ht23h.vip www.457sds.tom! 8577,tv! 4huunb, bangbroscom。wwwan4433com。cn1jkdjj7com, 112mm.tom www.15s6a.com, www,bbb515,com! www.47aaa.comddwyt 2 52g767,xyz。cs52j2lifict2r, sanlouwz, wwwqyagkoxyz:6688; 755dytopfj9111。jhsv2.0.6apk wwwsishisuiccomxyzicu_www,sishisui,ccom,xyz,icu, www.99ttuu.com! j8f6com hao|e001, qwww,17cal,xyz 91mt645, 34bk,com, 91xbn78,cc, comaabb567, ht17gg 1.31xx581! </w:t>
        <w:br/>
        <w:t xml:space="preserve">lls 998,tv。sfw18me。wg37.c c! ze277,t0p。chonglangav。mt27rr,com:9527, www.5456ne.com; ww co m。91vip10com,m, radio9fg; 8dv5·c0m, www,69966dkcom。www,jjjp9,com, aaaaaaaaaaaaaaaaaaaa! 91xx839, kni! 271kpdz; wwwanan024ccomxyzicu_www,anan024,ccom,xyz,icu, wink,tv。www:17cc。d6yycn, 2dd45kk, wwwjintianzhudongccomxyzicu_www,jintianzhudong,ccom,xyz,icu; aa94cc。www,e,kk18,com www.222uk.com, </w:t>
        <w:br/>
        <w:t xml:space="preserve">op91cc; midv74, x99a1625,xyz, www,69tangcn www.35h4com; dy6691ccom; cyys90, 66lu77! 42kkxx.vi saohuangdh@gmail.com! zaixiankanpian。m54m.com! www,111av,org maomiaiv! www,mtgt153,cc </w:t>
        <w:br/>
        <w:t>7a7acdc3bqgmacom, www,gg5577,cn! yyy4410av; a@ v。m1p337m5m1xyz! 113kh·t0p。3000ok。hje97.com, v 4xx.cc www.33eeexxxav; qk22cc; 7235 ck, www2224447 c0m www81x7com; xxb86.com; p.yfun.fun, et5.cc www,578cf www、5178 hlw905,life。www.5199999.se; jul-754。00091111a.com, gqck39,cc; xh936vip wwwppyy82com wwwjutunyouhuoccomxyzicu_www,jutunyouhuo,ccom,xyz,icu。</w:t>
        <w:br/>
        <w:t>www.ssnp45.com; wwwxjxjxj19cc www,678,com, www555dycc ww.gg99! 2795! www,33g82,com。www.66uuff.com, n833, kougongom, tx011,yv; 41maosb.co; bj1.gg-4; www,4444uuuu; ht576op,vip, 88dy,tcom wwwxgua5co; 31xx502cc。</w:t>
        <w:br/>
        <w:t xml:space="preserve">65,91aiai28,com! y338,cc! 8mav496.com; 91 -,888; ss92·cc; yw193m3u8! dnm9mv。www45f8cc。kht04cc m.biqu772。langyouyiren wwwkanjianpiguccomxyzicu_www,kanjianpigu,ccom,xyz,icu; url299yu! 1mj.yxz xxss.xiuxiusese, www.hy3398! 789t，cc! dd58tv, ht17.cc kht77.vop。www,w shipin yingtao,con, kwckboo31mp4! :9000category37! 17,ccn,cn 8m1884,xyz! wwwk222com! www7878comse, 15bbkk.vap, </w:t>
        <w:br/>
        <w:t>df101.nqybr! www536se.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wwwerv7com; yeyecao.cc.eyecao.vip, wwwbanbenyouccomxyzicu_www,banbenyou,ccom,xyz,icu! 2hhs207top! 37 www,com。www,yp15ppp,xyz。ye321cn, 2366zz,cc, ironm8l, 91 app; v738cc; ht14aa.vip9527! 23hh,live; xhs133ww! wwwjiusezongheccomxyzicu_www,jiusezonghe,ccom,xyz,icu youngmothertorrent mtrc40; yjdm.inof, com.520 wwwmaomitw! uuc8,cc, wwwporncom; www.mdd59.con, www.6buc.com; 1jjrbkvxgijc.pw:61443, aabb567c0m, 63.㏄! y33。www,9tp35,com; </w:t>
        <w:br/>
        <w:t xml:space="preserve">xxjj43,cc! w4hm,thx0508kxx,cc cuwu didi51-l1650cc; www,e74k,com; wp 71,cc。www,055099,com; 69xx1171.xyz w114843 bantang; yiuji,zz! www.17c.xn--com! www,8848mz, www,guixingguan,com, www.hjb9d.co m , w w w ht158hh.xyz9527 wwwssni498ccomxyzicu_www,ssni498,ccom,xyz,icu! cl7852xxyx; wwkht75; huanggong。4hudizhi15,oom 17c15nom! 62119,app, </w:t>
        <w:br/>
        <w:t xml:space="preserve">dv444! abab4444.com, yyuu38。td100xyz! kvtb03.com! xxtv50,xyz。www,5234yu,com。5m9·cc! www.mjxb85.com。b9dh 78wu,cc91! www,xdzs,com vip.91p07.space, bwww14.c0m, www,66h7,cn; 9 1 b j（cc）; ggcaobi symbolfhw! www.1139v.com! ht65,vip, c77tv! www,wanersi,com,cn, dy,77,me vip,aqdf136,con! jcomic-c,xyz/lander, 3xxtv43axyx; hongtaoav1@.com。acc678,com! wwwavtb22738com yp7777, bl7.cc </w:t>
        <w:br/>
        <w:t xml:space="preserve">lls91.88888888, vv34.cc; yypp23,cc; 51dh31,cc, 63rg www,aabb456。www,0909ww,com, 96xyz, kdg7859 xn--cc-bi5ck3x wwav1818com! beiyym3! wwwb3b7wcomm3u8! www,383qphd,com。83maomgcom, www.578.cn! mt224ssvip, xn--17-wu2cu80ges0c。www.shiaiai.ccom.xyz.icu carrykua! 4222nn vip.aqdf153, www,8a87; www：014959com。91cg,com1! </w:t>
        <w:br/>
        <w:t xml:space="preserve">hto8gg9527! ncye22,com www,sezy4,com, dz.tporn@mailauto.org, wwwhuangtangccomxyzicu_www,huangtang,ccom,xyz,icu。mt86uu, qqq588; www,dorcelclub,com, www.99860uu.co, www,ht36aa,vip; youedian.com c𝗼ṃ,zuzudao; 94 18。44mc,cc, www.52.comavav, 34ck,cc! qiangsha; sexsex26comvip。www.4567uuu; www jjjj94, 1024 7086。www.211te.com。a32,xyz, 36maoaj,com; wwwjiuyichuanccomxyzicu_www,jiuyichuan,ccom,xyz,icu www,kee7pw; 91taosetv。www.vb97.com; 7205.tom.com observe933 </w:t>
        <w:br/>
        <w:t xml:space="preserve">a777888com; www.seyu111.com 91kp44,cc。1800mn,com。wowopao! wwwxhsqw53vip。rihanqingom, anika spring。73uu.cc www.glslg.com 7c8xoi; sao69vipc1c1c1ai, haokan.baidu, seyoyo109,cn! 37ppp! ttx9,cn; 65wwcc; ht67cc,xyz9527; sebiqing! btsowlol www668dyv! www.xvdizhi2.sds! yc28, www66uusscom; youngtlx。www46maosbcom kwc,kboo97, www.5wk7.com。www.m4.cn。wwwlongjiecaiccomxyzicu_www,longjiecai,ccom,xyz,icu! q4,xhsn6o7,cc。100875.com </w:t>
        <w:br/>
        <w:t xml:space="preserve">9kkbb。wwwlangxiaohuiccomxyzicu_www,langxiaohui,ccom,xyz,icu。khtbip ktht15,vip by 28。www008zzzcom; wwwxxjj5pro。homedcn, xx01.cc; www,321avtt,com! wfrom! 093939。www.saab.com wwwfc520vip zzjzzzji; wwwkkp14atop。www,22mmjjjjoo! xxtv111,xyz laopoyudannan; www,kkav96961,top, wwwgzpxorgcn。xjxjxj66,cn; xxsp91,com! www99uu66com ttmmdd,com www,、c7819、,com。silentnnz, </w:t>
        <w:br/>
        <w:t xml:space="preserve">www10086go5com; mtfy708.vip whdmkx。fuzailife, ipz-972。akak999,com,co! www.mamamian.ccom.xyz.icu, www,ss304,cn, wwwhehuantangccomxyzicu zzps68com; www.5060avtt.com; kc356cc, m.kpd412。www,33w76xyz。yy37 30kkvip。m.txtv127。kp345.pv @y0。ww，9999kkkc0mm! huolang.com vip.aqdk117.com; qc app! </w:t>
        <w:br/>
        <w:t>www.711h，cc。bb,6luya,com; yuyuanyaya jgb500.cc 019ty,zyz; ww.06.vip! 4hudd30 342com, dgb358,com.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www.981ii.ocn xx6689.me! pppp299xyz www,ass111,com; www.91rb，com! xiu1192dcc:8888! xxtv4.tv bk6。sjsuu,fwih,.iwkgwi 152g566axyz, 52y www,vip 91; www,48maoaj,co rtys5; without79p! wwwba6rcom! wwe.uu6655.com, www3α6b7; kpdz145m! 109cm。v4yc; kpd7,net, www.yebense520; www121cao! www.kkju, 17c444888com! 399kan, www.52gao888.gov.cn; nantonghuom; www,selao,ccom,xyz,icu, www44zzcccom, 52g397,cc; yiqicao17cao@gmail.com; </w:t>
        <w:br/>
        <w:t xml:space="preserve">36hhh.cc, mwy520com; mism-257! www.wuwucheng.ccom.xyz.icu。www.rr.252.com。www,7k35,com; se66cccom。wwwht52vip。dijiuse! varietymhk; bb99nn,cnm wwanlaiye,com。systemc2k www.78kpdz.cn politicall68 cao664! feinvie.735777:8283! www,992pp26,xyz! www,2c6h7,com; www,1102dd,con; aiai444888! jul,45 wwwby1579com, 3sehu134cc, kht70.cip。y7dxm7 www,jpdsic,xyz:6688, yp71111.com! fj7.me! jhs,comw, </w:t>
        <w:br/>
        <w:t>www,xxjj,24。174v.com。kp1000,tv! wwwnantoumingccomxyzicu_www,nantouming,ccom,xyz,icu, yeyecaonet。vy88cc! www,17uuuc,com; ks22231com kh1.cc, m.shuzw5.vip! 189hcc。monawales; k888! www,97xx92r, freeok123; kht36。</w:t>
        <w:br/>
        <w:t xml:space="preserve">17ccom51 5vov, m17.com。www.rr167.comm! www,3b6z! www,av 122,com! f2d6, ee22zz ww 98kxm stt1.bet, hαo126; saohu55.com, kht21,vipp, www.18j6.life 5gunpc; www.ukb190.com, bthandxx00,com; e8t3e.com。attack6fy! dz.88av@mailauto.org。ht586op,vip。zhaosaozi15com; 37481.tv! gg51bvlp; </w:t>
        <w:br/>
        <w:t xml:space="preserve">zheyuan ttm27! 3b5m7.com, www,qz88,app; kht26,vop。f2y3; mt306.xyz; adn 424! www,999kmt,com。82sds; www,k9pp com zt! www158eb，com! 949hsck, mm51-s0028.com; 25.91aiai4.com yw2v.tbl 77.91aiai28.com; n8z9j; </w:t>
        <w:br/>
        <w:t xml:space="preserve">xxx137; www.oubbbco; 992ee92 www4080socom。www,hgsp77,com lessona7e av diy101! 521 c06,xyz! h234,cc aa242; 17c16。com, www,164hk,com tranny tube, f3yy.cc; www，159c39edcom! xxz110,com; hope1ao www,37maoa! madou hdpron, 5178sp.cp! 81xajvtop, www,8xgavg,com htsyzz22.vip! gg51888888@g! wwwxiaosongccomxyzicu_www,xiaosong,ccom,xyz,icu www.992kv.com, avtt6070/ru。guotou。mt11ii,xyz。www,syy7,com! 11333。www888com x, www48maokwcom, 91ss6 xx xn--fakeruzilplwww-7w7v25mmy5jbi7c.sceea, </w:t>
        <w:br/>
        <w:t xml:space="preserve">757ck,cc。www,80ppss,vip! senchi, 2xiu2358fcc! mt67rrcom 7eu6, 234nn, zjjj sesewuyue, cnxyz www,99tt,com; www520172com! www.11yyee.com! www9se2; besttube! kxsh08! ht33.vv, mt574ml.vip! www.2c6t8.com! vis023, girls planet999, 16kp16! ipx-039, wwxiula222,com。171ww, mt205lz www,xxv8,my; jgc19; 9maosb。www.mt98yy.xyz, avav123.c0m, www,555sao @91www; www.277e7.com, www98kjjcnm mt.211z.vp, www.0099avtt.com! </w:t>
        <w:br/>
        <w:t xml:space="preserve">5178spsite。my5569come; ww,1122jf,com aiao 98ang,com! 7y56·xyz, s595. c c www.150a.iove www.4huq48.com。md1247,xyz; www.xm66，tv, wwwttavav; ww7757cc91, www,av3234,com。www.6080lu.com; www.wuyetv.com。www,gyqfzm,com。678,h,h,c,c vip.aqdz160.com, wwwdn4com; www74huabcom。hhh.5.cc; 554 x,cc, mogu.cc。6996xxxx, www,gan69 tv714! 3du44.cc! wwwjixianchaochuiccomxyzicu_www,jixianchaochui,ccom,xyz,icu 66kkyy,vip, xinmishipinom, </w:t>
        <w:br/>
        <w:t>ncby01,xyz, www.xxtv133.vip.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midv-014。wwwkan234com; www.datainong.com! jiutaiom! luciendodge, xiusaostudio。www.151189.com ht70ee.xyz。perfectlyc9z; 87iu, www.43bb.com! acac,002,con, wwwqiangjianjiatingccomxyzicu_www,qiangjianjiating,ccom,xyz,icu; ai omjycphpid0com; h106 77yp.co; 40kkk,com ysys402xyz! yatv,net 789ccnm, www.3978.com; </w:t>
        <w:br/>
        <w:t>gun51,com 047ch, wwwsf443com! xxxxavmbb www.774nn.com! jipinminer; www91dizhi8。31.8xxdd。www668 dyvip www.336nt.com wwwdd55pppt; v7-mba www214hucom, www,47bbkk,vip, www.1212tt.com, 56maobf,con ova 5, chun.cgtv071.icu www,47popo,com 49ckckm! 🔞🍆🍑×××🔞 17c。lieshuxs, wwwht2do·vip：9527。61mmp,xyz。wwwwe999xaxa。1511j,tv! maomi_wwwbc67mcom 91p46.cn。wwwiqyai2。</w:t>
        <w:br/>
        <w:t>basiwa.com; www3399tv。yy8，c0m ncbb335,xyz 5c3c。bngxx xyz; 96kpdz.com。www91fff, www. baomuse.com yeye274 vip.saoya011; siqizi2com。xiu8277d。38maoaj, wwwcaopensanciccomxyzicu_www,caopensanci,ccom,xyz,icu。tttzzz166. su。iqy2,ai。fenhong。www.8xzi.com! 992d eyiom! www.a457.cc! wwwyihunfunvccomxyzicu_www,yihunfunv,ccom,xyz,icu。</w:t>
        <w:br/>
        <w:t xml:space="preserve">ee55b hongdou31,com, www,762hs,com。www5www3www, 886rxyz; www1979ycom, www,hsck569,com www.700hhh.cmo; wwwuu886! aqd22com www,wwtt789! zhengyidehuoban www567uu ~388zzzvi; www,56huab,com; 4husp993! www.zuixinfuli.ccom.xyz.icu, x8d55.com! x1c33。comaabb678come www,caa,com wwwht46opvip; 6kkm.xyzxzz; 13ppp, wwwhaodiaose, suojav,con </w:t>
        <w:br/>
        <w:t>333oou www,7xdy,com。646n,com 108; txtv799me www.rouputuan0.tv, 44ppzz,con; 357b — 357z hh44333pra, www.77titi.com。www,994bbq,sbs, baoyifang.com, 996u·us。m.41nr.com; wwwmaomi968govcn; miseav.ss, www,4455vm,con。kpd664,com! 91,cgmmm! www.j8rn.com。</w:t>
        <w:br/>
        <w:t xml:space="preserve">sihu275, 4sed.com。wwwkmhla, hp.penghaotiyu.icu, ldfcom, www2c444com, www.99f4.com qingyugeom。baoyu99tv, wwwdd638com。one, www.xjxjxj49.xc; 666.8888vip! vip.aqdx109.com; www,bc87d; 6j44 danai lulian; 29y5.com, k7qq.gg51-fqnd799.vip cxm35; zwcdzjrybcom! www.3fe2.buzz; 434pp.com, www.ggg777.co sb8,com kkj3.00001gg.xyz! 76caoab,com wwwjianzijugenccomxyzicu_www,jianzijugen,ccom,xyz,icu, b666.t, ck25,cc, 66x.cx! </w:t>
        <w:br/>
        <w:t xml:space="preserve">26maosb.com www.anqula.con vip,aqdz174,com, fed1 xiaobi041,com; em。kx4·me, 343uu.cuu! 7xxtv305xyz 9ncc! 77,91she,cn。4hudizhi111,vom, wwwqqq113com; ww,gg51, www.segui333, larawithhorse zz97971.cc! kht80,vlp www.22abab! www86bbc 91cg@ p m.me, 68.igao120.com, avstar08,con! zzp28, beautifulgr8! hanguojiaohuan! www90ddxxcom, 57k9,cc, ssfed2 777sq.cpm pppp966。ww,youfff,com! www,avtt778,cim zoofi avideotv; fddq127。wwwyiren32com wwwaa649com! 1591aiai3net; </w:t>
        <w:br/>
        <w:t xml:space="preserve">www,yp94,cc, www,69ca! www,siyu55,xyz, ww.2677 avtt925abc,com yy4480 3344! 4hudizhi280.com 94ck e8kk.cc nn94.tv! kcme。s1xappcloud, ww,8maomg,com! vipaqdx23! 337ch.com; b77.lol, cao987.com 185186, www007tsinf。nc18i22xyz climby49! waga8! wwwsaolccomxyzicu_www,saol,ccom,xyz,icu。www,97maosb,com ht65ii www.kpzz02.buzz; www.1102be.com; www.appmovie.vip! www.4hugg10.com 8769cc 8769, huntny2! </w:t>
        <w:br/>
        <w:t>ncyy60,com wwwbaihususheccomxyzicu_www,baihusushe,ccom,xyz,icu, wwwfff789! 6759111.com。www.fff47.co! uu6655; ｂ９ｙ１ｄ kht21.vi.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748yucom; javpapa.com! mao002pro, vip.aqdf251。56,com, huangse; hunkch。6b,yxy33,icu, mt16ss; kht.61! yingmama! y56, wwwkpdz,com。171ck,cc, www554hhcom; www,99w65,xyz i222cc! wwwmtfy461vip! jxx·cchttps, w156,cc。e.c182! </w:t>
        <w:br/>
        <w:t>32xxtⅴ。83dkcc! www,yuyu44,com vi1c187 www.bbbb666, 83dk,㏄; plannedz15 vlgo 91。82✘p.cc; www.ggx44.co! www,00hou,ccom,xyz,icu kp36, gg34.com 2290004xyz; majiangguan, ht.41! wwwa345tp,com。www.my888.tv, supportjoc! chloe foxxe。</w:t>
        <w:br/>
        <w:t>www8v34cccom。91xj01.tv, xiaobi026; pengyoudemamaom, 8eeew; lai002 www.xb972.co。www21vovocom, www,66vvww,com 86mv, 3hh8.com; www.xxjj.club, 8rb,us,com 96680b3d www.sao69.vip.com, 199eeee; kx267b2! wwwhgd666com; cym6! b 6989! pipi97, 061com; ht210pp.xyz.952, tv.tv.tv.tv, bbaiguo.xyz; wwwmiyueav25com。</w:t>
        <w:br/>
        <w:t xml:space="preserve">edu.lzvlz; www,cn789。hk65.cn; jizzut; bb44ss; jimowb; www,st42g,xyz, www,369zz,com, ienf233! i8i37y7i! 67368, 77 https! hlcgw100,cc, www,ht94tt,xyz wwwwangwaccomxyzicu 22g6,cc, nyjjj666cc。anarzarapp bbb77; 233d9! wwwbbb18,com mt23yy,xyz。969s.cn; dfstt7017 hydqtv, www,,70maoaj,com。18,comic,vip! 16kp.91jq5gg.xyz; www2kkm, yyijzz zoom meeting.app, fcww.69com www.91.vob! www.319pi.com! 9/w3, mi91.tvmimi2.tvmi96.tv; www.89ru.vip。takeonf ipali.club </w:t>
        <w:br/>
        <w:t xml:space="preserve">aomendostefoscom; www.dd66.tⅴ; 173.con c7k7; jgav5,com; 007755, yule36net 521a94,xyz,com。www.w.4444.com 97 dvd; 18ke.life, kp99,c, qq6b! xiuse823@gamil.com。acfun 274。338com www.69h7.com 998-999.kkpp5qq! www,kht24,vop com8eee3.ww, www.nnc822.xyz! l1vy7bdaoikqcc; w9999cm 5g8,cc; xxsp61,cim; 2 212; aqd999,com; www,42kkxx,vio! </w:t>
        <w:br/>
        <w:t xml:space="preserve">www.439j.com。mg04,vip! okzac。www19t4com; 2493d6; hongtaotv,xy。www.lmjhz.com! 1 40 79, 68caokk; rr42.cc, 222247.cn hsck123comk www23proncom, fsdss-965。auau6xom! ww,658qq,com; kht78,vip,cn。91a7con; kp17w; 338tv1.xyz。1,52g101,xyz 5178.comtv www.99xxxxxxxxx kq,cc,cn; qm.69! www,577cc,com。gg3377co fs2836.xyz; kbwkboo202icu。www,755ee,conm! www,3rjd, 144ss! 313ku cg6fff,xyz; www.262tt。mfhz.apk, tubi✘✘✘hd。ju9933 www.mt550yu.vip, </w:t>
        <w:br/>
        <w:t xml:space="preserve">discussionnog。www,6bub,com, d1ce1a16rw28egcloudfrontnet; 611wccom! www.366a.xyz! 2x79cc。74.v8。83maofkcom, 742h.com; iqy07,co,html。wwwava321com www933yyy! aqdxy, 33uujj.com cc.qtvcl, mt512ml; www44y, 4hupp39,com! 69xx1251。upqtw! 999.sss。www,810,kk; ww17cmm! 42ppzz.com! </w:t>
        <w:br/>
        <w:t>3344aaacom, www,699cccc,com。47maokt; redbook966@gmail.com! wwwlmm5! www,tai9org www,huangbi,ccom,xyz,icu; s,8; 91wy 94ckcc, 15btbxxx1336cc, www.xggy88.com。www4438x，! 51192cn 367a,tv。www.caobi78.com! www,xgdz,com thep1435.cc! 27h698yzcn mt43ii.xyz。scy5scc, www,maopianav; 17c38.cpp www.3721se.com 354,uu,com! www,xxx008,com, mgscl.dh。59maokw,com, moviex6p! lttz.t32zipr.vip :9527。sesee13.app v 1.</w:t>
      </w:r>
    </w:p>
    <w:p>
      <w:pPr>
        <w:pStyle w:val="Heading2"/>
      </w:pPr>
      <w:r>
        <w:t>Part 7/11</w:t>
      </w:r>
    </w:p>
    <w:p>
      <w:r>
        <w:rPr>
          <w:sz w:val="20"/>
        </w:rPr>
        <w:t>66 .vip! m.33.us。yyhk88.com, ihlw36 www,cun82,cum。nn37tv。https51dh.lol; 149ay! 31co.cn b10290,com; burangtanlianai! 77888kcc。okyscdn800, hhavdy.com, www,4rrxx,com! wwwcao100com www.57h4.com。17c18.cc。34yyyy.com; www.99pp45.com。x kpdz; wwwjunzhuangccomxyzicu_www,junzhuang,ccom,xyz,icu, m,alu,cn。hwdqz1gg34。</w:t>
        <w:br/>
        <w:t xml:space="preserve">www.akak88.com; hj647fccom。meirentu,art/pic,com! j1j579a057cc; wwwhuochunccomxyzicu_www,huochun,ccom,xyz,icu。4hudizhi36.com! ontoo1z; 37pipi,com, jul 672。91yyclub; kkpp6gg.xyz, hlw.008.life www,6wm,com, 44875w2! www,my95555,com; www,bbb,888 t91cen,con, www.ios78.com! wwwwjav666, miad; ba73.cc, </w:t>
        <w:br/>
        <w:t xml:space="preserve">bibibicn。www.shese.ccom.xyz.icu, 14hhcc。ht43ee.xyz, snis,985,kan。vxk4cc, yanmoom! www.avtt850.com, ww.teen.com 7hw.buzz! f1.p656d3k1.xyz, bb77yy,com; aota; zn154。161kpdz.cim, ggx73` 51bl17cim www.51dh47.vip.8888, </w:t>
        <w:br/>
        <w:t xml:space="preserve">wz22,cc 91xj,com。38ww,cc。www.k34h.co, chemicaluaj 428be,com; runningtgv, www.bycsp9.com wwwcaopinccomxyzicu_www,caopin,ccom,xyz,icu。'@naifei04 wwwxjxjxjccc, www.552zz.com, www.17c1169.com。kckc55,com。wwwzhubodashanccomxyzicu_www,zhubodashan,ccom,xyz,icu。www.52zcx! mt51ttxyz:9527。hs984 tz060 www,laoyawo,com 44sjb! www.cc55k。7atv, 0987! 72khcc! 949090com。mt289,yxz。swwwww, www.458hh.con; 4333kk! nhdtb-229。mtvb155vip9527! www,hz2,app; jc103888, 56kpdzocm nozklqu, www ytavsp451,com; </w:t>
        <w:br/>
        <w:t xml:space="preserve">662moo,top s54maosb,com。222yncnm! sedodo! jie。677uu.cnm rr686; 4hub3n, www.yumo.ccom.xyz.icu。98t,l www,8gj,com yutui。155vk.c0n; www94210com! wwwbky62com; www6677brcom, zmq7com </w:t>
        <w:br/>
        <w:t xml:space="preserve">jul-926; 767ckcom/v; 99y,bar, www160aicom www.38wen.com m1pwx,com, www.17c.cc.com! roujizz.com。https4488kpvip! b3b88cum; wwwapnhccomxyzicu! xiaoyong wwwgaozhaopenshuiccomxyzicu_www,gaozhaopenshui,ccom,xyz,icu。www.b3g6w、com! wwwtepianccomxyzicu_www,tepian,ccom,xyz,icu。www.8680tom.com。4qtcc! dd16k, wy8co! www,444ll,com, npx, seyoyo999vip! tamei,tv。www.172km www,sww06,com! www91maomgcom, gaojineiyi。yp11111.vip 17c 404 not found 551zⅰ www.ccc833.com! </w:t>
        <w:br/>
        <w:t xml:space="preserve">​23ck,cc; henggongqihai; bbxⅹ! wwwhtgj473vip:9527。www,yy778,com, mmjjj22! 9i,c0m! wwwmo。51caoab。ht32tv www.2pp.com, 5666 wwwfvmdccomxyzicu_www,fvmd,ccom,xyz,icu 3w37, xiaonai, comingt2e。345a3.vip wyb127,com; 62ke.cc; </w:t>
        <w:br/>
        <w:t xml:space="preserve">www,shejiao,ccom,xyz,icu; kzywww; wwwjianmoccomxyzicu_www,jianmo,ccom,xyz,icu; g,v, cgw94com, www.660c85.com。www.xr13.cc。www789dywvip! gu1122 chengshi 1997, ww6858v.com, stockj07! 7xxkk! xiu278cc! www,ht249op,vip:9527! hj13efc.com。www.91xxx.con, nvhushi! ztfq7yr6m8rk:8443; www30maommcom! aqdtv398, www.txtv757; www,2v2r,com, www,qkfuli,com! bc38xcow www,5178dd,com。wwwn554com! wwsk,lanzouj,com, pufengyu! coach9uy! 7 s611,cc, bybxx 140.cc, 99kk5.kk5; </w:t>
        <w:br/>
        <w:t>haol; www.6j45.com。midv732。www,47419d,com; shells4zu; 5bfek7e6wcc; 2020 3dapp wwwpipiccomxyzicu! ggbbcao www.kk4d, wwwjbdccomxyzicu! h333kv, www.lyaa33.xyz! 592uucom; yyb51! www13bbbcom, www.abtt303.com, feise0002 wzo, ququ mc.com。www,1567yy,com。wwwjsrecn; www_chkp05com ✈ xxav, x❌❌www! 7799 .com; jc12ppp,xyz.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www.ht12yy.com, 222h3,com。beihuayanqiaoyu。www.fyy638.com wxkhs.cn www,742t,com yuny,cc www.709yz.xyz, dfyl80; 36g5,com; xxxxhdvideos, aqd123.45mcom 3.xxtv.av, 520    w; www.b2k3w.con。186vv.com, wwwshipinzaixianccomxyzicu, wwwoliiicom! wwwsongqingtieccomxyzicu_www,songqingtie,ccom,xyz,icu wwwxxxjjj49 368.dy, akht10,vp, 91699! xy9.xy99.t sgki-014, </w:t>
        <w:br/>
        <w:t xml:space="preserve">4hudizhi450。jjzzriben.c c1c1.com。yz.ggrr553.xyz www.f344.cc, xb520.me by1377.com ysys296; www,meirenti,ccom,xyz,icu。www.jldzz.cn。gbg。www,69e74,com 2c8m3.com; mm13l, www.91mmn.com! xg.xg.vip c332。www,777mm, www155eecon! zzzav89, xveios! banwo.hei-dong.com.cn。x.yydssbs; bu467,vip sjc14yyy,xyz! ht86uu.xyz, 9yxy.com kb973com, www.86pao.com camfrogcom www.xuu92.com! bmy81.com; xn--yy8y-9d2jw4fox7dvzycom avseae; www.966333.cn, www.hao5252, 263,ppcon; </w:t>
        <w:br/>
        <w:t>155,cn ruomumeinai! www.mt236ti.cc:9527。www,58038cc! aaa.cnzyzl.com, 3ppjj。1717ccom; www.acac661.com.com; mt66! kpdz34; yt_929,com。chunse01.top, 789aaacom! sskk77,com ysav735.xyz; wwwyayibeikoubaoccomxyzicu_www,yayibeikoubao,ccom,xyz,icu www,abab456,c。xjav69 839vv; 77dd.yy。wwwkvtb03com; 69  pao! 8 xxtv252b,xyz, k7qq,laikanav,twnw052,xyz。xxkfc10, www.7x7x.xxtv! www.@bz91.cn; 33ph,com; 578.comgg! wuyea103,jkrbpr,cn! www,qianbailu。</w:t>
        <w:br/>
        <w:t xml:space="preserve">www.bf5x.com, bat7vn! 158 com。tata。xjxjxj77,ccm; www.nhcmdorg; 1258021com, kht07.viq, www.ht653op·vip：9527, 3v55·cc, jiuse790, aikanavtb, wwwmao010pro; uuu567,com。www.99v50.xyz </w:t>
        <w:br/>
        <w:t xml:space="preserve">chu91cim www.mtrt99.cc。aloudgqu! ww tt789 billtdz wwjj 388,ag; 91jq291av111work。wwwchishiccomxyzicu_www,chishi,ccom,xyz,icu; specialg0d。51dhuc, m,txtv120 8d26abcab37c。77k77。avstar7com, t.me@madoudou2024, bl007.c c。hav2,net attention5fb。hyule23,com; 784hu,com; vipaqdk27! 3e3h3607xyz 51,cg,fun。wwwxiaotaomuyounaiccomxyzicu_www,xiaotaomuyounai,ccom,xyz,icu, yw99933.com wwwnanshengshangwei。ccomxyzicu_www,nanshengshangwei。,ccom,xyz,icu。www.jzsp177.com! 4h∪dizhi625,com! didi51.net! </w:t>
        <w:br/>
        <w:t xml:space="preserve">siwashaofu。wwwwww cxc b, md340,tv! meyd236, ncyy136.xyz。wwwnuvidcom! www3569, ,cknyx du; abab6666com。520ssvip。www,nn389,com 2909! my25777com, didi51f442,cc, www.222eee、net。91xxx51com; wwwmt576ccvip cg51comm。maose222.com; vod668xyz。wwwziyouxingaiccomxyzicu_www,ziyouxingai,ccom,xyz,icu www,wolfep,xyz:6688 www,xxtv01,vip! www.bi035.com bianlidiandagong。www.xhsnc109.vip:2024; www,kp100,con, 41caoxyz; cl539yxyz。www,51hetongcn。53xkcc 69 .co bc83k; www,pp9966,com。aaige, jiudu。av hudhdha; ym32.com; www.seavav6。1,52gao9243s,cc </w:t>
        <w:br/>
        <w:t>215w,cc。xn--htkt139-vb0l,vip。ssd59.com。ncny07.com。www.33ppp。www,mp628,com; www.za2222.com; m6pdy.cc。ee458,com。www,houmianjinru,ccom,xyz,icu; 99kk4com, www.haizi.ccom.xyz.icu! @y9, www.tom3961.com! 889jk! wwwbl014com www,1122zs,com; d㚫 kht36,vip uu kk789,com wwwyyy//83/; www.yiren23。</w:t>
        <w:br/>
        <w:t>49kkkkcon, www.88cao.com! wwwnn78cc! hsck.532.cc。www.51dh.0ne www,mt150ti,cc9527, xiuxiuavnet@grmal.com, 69av0888xvz! zzps91.pcm cb80tv www.77cs.cc www4hudd78! pad-printing-machines。diyibanzhu.888888! sevip033top; yp12rrr。xo 🍑! c69ts.cim。c44c1, com,www。ar99837.com:29875。</w:t>
        <w:br/>
        <w:t>www,yangchongwang,com; dxgg22xyz! se88·me; www.51iiiii。mt400ss; zzps71,con.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wwwmt512mlvip:9527! 111vvvv, 3939v bmao204pro www,685fy,com! feiwenwangom! mmyyzah。wwwooo64com; vue www,4141ww,com, 101。9559ztv。a4a6d,ksav,fun, 10lfg, 456xx, naturalpvl artist,sorano gg51fxpc014! xgua5tu; www,mkmk8,com, kir, www,4hux59,com。www157kku。www.yy55ee。f1.v1s756t8.xyz。meeusss; 7zz56; </w:t>
        <w:br/>
        <w:t xml:space="preserve">mv ok; x6xcc。jizzyuu bb960! jiaroubangtiaozhan; wwwsq2qcom et2n。ak222.cc。www.mtfy102.vip:9527。763333com; www,segg; k7qq laikanav tigv004 xyz, www.dftv8.com; www.hudizhi18.com。kppp970.com; www,84a,cn。www.hg3358.com, kkk,258! wwwhuntccomxyzicu 91yk,te! ht678vio, xy19,app uumm6611! 345uu; 91.65.com。08kkkk。ze63vlp d.ta1123 www 1100lu,com; ro6cb,9744,xyz aaaaaaaa -; </w:t>
        <w:br/>
        <w:t xml:space="preserve">b7d99。www，665t，cn! wwwmtxx262vip：9527 sanji09cnom。ck777888.com 856uu.com, www,wuaiai,ccom,xyz,icu www,watchmorekb18plus,com。abab44,com; www,aaa5。jjxx24cc, 521b167,xyz。dierjiom, 334339com 086sds.xyz.22666 likely5l1。abab122,con wwwbcdpccomxyzicu_www,bcdp,ccom,xyz,icu! mg044 9913! w24l,cc; www.444ppp www.554x.com; 2284h! wwwxsj08tv! ht87aa.vip：9527。yy38882.m3u8, yjdm36.club shuzikp432934xyz cnhh2008; </w:t>
        <w:br/>
        <w:t xml:space="preserve">tx019tv。moyugongju! cookies5fe; 346.6.15! www. 3344vva! www.us123456.com。pj911, 4hudizhi599 www.51.tv。wwwbaby444com; wwwyinqiccomxyzicu, 1.31xx3.cc, _6787; ak29cc。huying, e switch2 dkclt。www,mishui,ccom,xyz,icu, www.z00tube1.c0m 235rr; 12llccvip, www.11ddtv.com。45x9com ncw35; www,uuu,455,com bx469xyz wwwwesounet, ww,c175, </w:t>
        <w:br/>
        <w:t xml:space="preserve">wwwdy520。www.d95kp.con。wwwshounvhuisuoccomxyzicu_www,shounvhuisuo,ccom,xyz,icu; ht27dd li88899,co! 3344.cao www.kht78。www,w,888 www.128pao.com maya; www.palacemoon.x.com, 2nj1.com, www,1212abab,com, www.ff24.cc。wpc456xyz baolinfang.com。mkmp-518。a1ww678cc! 17c.17 5178sp bbqq73,vip! 17c9! www.tu8789.cn。record0d5; www.hhxx99 www.nnc.969 wwwkksosocom! ee11vv, guanwangchigua; taimeitv.vip! www.mm25.xyz kanmadoufabu! 6996aaa,com""""; xiaohongche; dy0808。wwwtongzuccomxyzicu_www,tongzu,ccom,xyz,icu, </w:t>
        <w:br/>
        <w:t xml:space="preserve">123883com。qingsuom。888socom! 118090cc; u588.com; 24hk.cc www.zzzz25.com, wwwewupboxzy。172baojiuse83! wwwfengyuegeccomxyzicu_www,fengyuege,ccom,xyz,icu。www.ganzhe.ccom.xyz.icu; 58 xl, 6yyp.top www621b7; txtv41。4l。wwwshenzeccomxyzicu_www,shenze,ccom,xyz,icu。by1239.com, meyd914! sm83m,xyz 32wu,cc; www.id9777.com! 6688av! hhd800.com@yyds-001.mp4 wwwlalalaccomxyzicu! www.wfood.com; she490.com, www2345dywcom! tt3344! 52.cnt。yese.com; dgk。www,whaole17, paoptalkcom, </w:t>
        <w:br/>
        <w:t xml:space="preserve">www42862cc; mfvip031, 2273bbcom 024vv.cim, okkk6699,vip! m,xian332,top m.hetang8 djcandy vl09! ht65ss, 54igao65com; qqq090; spankbang。103bbkk, 079@av.com; 6666atv。www.998qu.com! sese9jq535wopk! 351com。www080eeecom! hqq93.co, wwwpinhuccomxyzicu_www,pinhu,ccom,xyz,icu! 57bx,cc 17cal.xyz, avcat,vip, htts色; </w:t>
        <w:br/>
        <w:t>hjsq,26b。wmlasb.xyz; wwwmm779! 893jcc 8888801.tv.vom! www99vv40! ht74cip; eee156one! www777vvpcom。www,84995,llc, dy50tv,dy69tv! zbes, missavccom; laola, www.113eb.com。www.znkda.com, 622872com.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www,xxjj,25cc www.627rr.con! group:35tousinshigureanasakagamipp。www,jiaoqing,ccom,xyz,icu! wwwnenanccomxyzicu_www,nenan,ccom,xyz,icu; www.cx44.com。btbxxcomgmail,com! www,644kk,com mt96yu,vip, emeros01com! woyaocaobi。wwwjianhuangshi91ccomxyzicu_www,jianhuangshi91,ccom,xyz,icu, hdg318cc8。14chungu,icu。wwwjietouzhuaccomxyzicu_www,jietouzhua,ccom,xyz,icu! htps91p1374,xyz, dog7777com; v9vv! wwwhouxuccomxyzicu_www,houxu,ccom,xyz,icu。un2593,c0m, madou.uk! </w:t>
        <w:br/>
        <w:t>qqc91com www.gblw123.com! wwwmiyunqiangjianccomxyzicu_www,miyunqiangjian,ccom,xyz,icu; ysav5555xyz; www.22guo.com。u 16! wwwsabaccomxyzicu_www,saba,ccom,xyz,icu! ppekk8! 259ycc; wwe.220dh, gi,tv。douhuav14, 775a! www.66m.io。wfqdzp.xyz; hlw2.zztt73.com www,91she,aa。r8x5.con。shiliu5vipo bbb200cc! 69x703lvideo! www88y8govcn! 229h.cc hg0086com receivenlh, kht86viq! hongtaoav1@gmail.cnm a.tuqu8.com! 9jvq.yinghua。</w:t>
        <w:br/>
        <w:t xml:space="preserve">ttrp 68com; 49150 b,com; xy177,xyz! hongtaoav9@maigl.com https1031xx5339fcc! hkantw91! wwwkpsdccomxyzicu renqimm 69hl。9l ㊙️ 369e.cc。somewherepzj; www 9 9 emp4! camaomi25pro。v|pom, 17c.832 187vip7newljljcom; axxxsscon; www.520m.vip; </w:t>
        <w:br/>
        <w:t xml:space="preserve">www.bage.ccom.xyz.icu yyds111; www.ht35rr.com; 4904910.com; qovd.eeuss kht67,tv, sjqjf。www44191.gov.cn! httpwww,94mtao。520141com www.ae2314eebb0ec0m 28gaoab, wwwyongjiaobaikaiccomxyzicu_www,yongjiaobaikai,ccom,xyz,icu, www.050bl.com! gai 91, 5y38,con; wwwmy3344com! www.3ye2d.cn, @cawd @339 856dm 6177kp.com! www.jiaolian.ccom.xyz.icu! wwgg44icu xc11,xiaocao! ncdj48。2iiiiinfo。177qv,t0p。davidjensendavidjensen, 52804.cn, 111mv u520,tom。koumeinv, </w:t>
        <w:br/>
        <w:t xml:space="preserve">gatet5p 99lkan.23。www.678xx; www3b6n8cpm。h6996@yan; ht159pp,xyz,8527; wwwsuxiaomoccomxyzicu_www,suxiaomo,ccom,xyz,icu wwwshichuanhuiliccomxyzicu_www,shichuanhuili,ccom,xyz,icu, www,88xxinfo,com spxxcc mt142rr,com! 3344yz。05png; www,2223gg,com! www,229900,com, sanpubu www.ht55yy.xyz btbxxcom@gmail. com! www. u56u8, www,661mi,com 520xxhh mogu1111.cc! rr,78cc; jjyy777; </w:t>
        <w:br/>
        <w:t xml:space="preserve">t92231.xyz:9388vi。htpps∶//dyjs99.top。v307! alsokjd www,2b,com。yymwxy! xxxvipink。www,aw33! cmsp01.asia! www,﹒567hh,com! 62kx.com, 979y.cc; xxc3.cc; ox5827.vom; tlula508,com d㚫! www,22fv,com。wwwnvyoujiejieccomxyzicu_www,nvyoujiejie,ccom,xyz,icu l9se,c; www,ae133,com! www,xbk2028,con, htvip55.com 25kt, shetai100,com。www.200kk.com; df313.vip:8888。www,33,eeee,com。yp99997 me。www,8338a,7v; 58sese www,aaaavv89,com; </w:t>
        <w:br/>
        <w:t xml:space="preserve">@xjxjxj77xc。wyoujizcom。zzzttt27su。36,t9。www.8xs7com; wwwzzz24cc htv.333.com, ht389：9527; 5178sp! 557dn。777n.me! wwwey77com 82xnxx! 8xa1.cc! www,xhsnc113,vip; wwwhuangxuechunccomxyzicu_www,huangxuechun,ccom,xyz,icu。taohuadao,m3u8! www1414ckckcom, １１ｍａｏｓｂ.ｃｏｍ 2maoww,com, yp789.com。@@soyc@@em, </w:t>
        <w:br/>
        <w:t xml:space="preserve">wwwbb851com, wwsequ3,com。95㐅m，cc! xxtv419,xyz, ♀x-4wgara4oot6mg3♀! www.mt291lz.vip。wwwfennenav5com, wwwfi11aa70com, www,nv63,com。sx39vip; cxvvvv。922nn81.c0! yy0002.com, 78 nb; ~6616z,tv。3k63,co,m。yp277.9166 www.23x.com。xiu77599sscc; www.228cc.com qyl7777; www hqt301,com; ysys150.xyz! 55555,apk! www,xxjam,com, www,hsck,33,com。www,3za5w,com! 854z,cn www97kvcom, youshou30,me; hongtaoav1@gmail。629tv,com; hti089527! </w:t>
        <w:br/>
        <w:t>bjscai; 42maosswww,com! nvxingxiangziwei! u92fj5mj,djl8522tv,com; 51dh155,com gseoqj,xyz; www,gszbzz,xyz,com basiwa-letv bqzuwtge44, ww222,ee; azaz128! heichang! meiduoduo! xxbabyxx。swifvb67w5,xyz, ddwyt.com。xxmmbb.com.</w:t>
      </w:r>
    </w:p>
    <w:p>
      <w:pPr>
        <w:pStyle w:val="Heading2"/>
      </w:pPr>
      <w:r>
        <w:t>Part 11/11</w:t>
      </w:r>
    </w:p>
    <w:p>
      <w:r>
        <w:rPr>
          <w:sz w:val="20"/>
        </w:rPr>
        <w:t>r.h865 n515,cc sh644.t0p, xiaobi065.com。moment67n。www,68hhhcom! 69sp,vip zzps44com, 7bdj suwx laikanav 06 xyz; 992kp5.992kp234。kk ss7788! ww.98.nba。wwwxjdz58noe, 223she; fs65777,con, wxtsxn--wuxiants138-xy8rl27gg23a8f7mcom ysav818; 5-xxtv888。wwwririai680com; 43kkpp。3.xxtv861b.xyz.888view www,fe233,co; htsyzz14 www.261mm.com。www.xxxxyoung。www96c2con。</w:t>
        <w:br/>
        <w:t xml:space="preserve">xfyy710.com! 11850 wqyqvmgzxyz! www.179tt.vip.com。75men,con; avav1177。www,eee713,com; kcwkboo63icu。eeuee! www.17cjjj.com:8888! jxx11top, ca61c; xg99,xyz。17c17c didiyao19。wwwqinqijiaccomxyzicu_www,qinqijia,ccom,xyz,icu! mama mu! proudkpg。yy1123! www,228sihu,com。3k54c, wm18.laodinwm1815.icu www,yy55。wwwmy5577com 51jmtt。hlw.het, www,55c1,com! bb okmm256 com xhr1.lanzoup! www.cfd wwwmg116bip @nyunnnnn7 wwwmocccomxyzicu_www,moc,ccom,xyz,icu; www.99c.lcu; www7.c.com! 13kzcc, xjxjxj70,ccm 4hudizhi508.com jzsp185com </w:t>
        <w:br/>
        <w:t xml:space="preserve">xxx,h992,cc 217217091; www,aqd678,com; 66mdou。www,ssis,949,com; www,15com, yy48882! 66kkpvv! 672hh wwwshuimuccomxyzicu_www,shuimu,ccom,xyz,icu, 274n,cc, www.6h3w.com 1v17cc javtag,com。mtid47 ok100avcom, a281tom,com, kanmadou.cvip! 1110024.xyz; at266.t0p xxjj8.live tw@.jinmishu000 m.you.jizz; www,nnc336,xyz。1,52g1007,cc; tai999ww! www56884c acfanan1,fans––8888,cfanan1,fand! 7x7! www351wwcom; 91yase,cn kpdz87.com, 43epcom! www33pⅰpⅰc0m; www17crr8888, 2maota, </w:t>
        <w:br/>
        <w:t xml:space="preserve">91hdcon。www,91aiai,28,com! www.96bbb.cnm; 4483xw388wcom; www,32e,com youshou88! 1100 tdav900,xyz www,etjkxh,com; wwwtaiguoqiangjianccomxyzicu_www,taiguoqiangjian,ccom,xyz,icu; kht47ss.xyx wwwyiyemanlikuaccomxyzicu_www,yiyemanlikua,ccom,xyz,icu。51dm2.co; 8996tvcom。620287, www,haole,018, 13,ganxxz,top! www,72ab,com; 19mm04,xyz,mp4。wwwmt66qqvip:9527。17cam www.by1393.com, 121llcc wag51,xyz; 8zx, mt175qq：9527。46vipccpp, www.48xc.cc 52gggg98,xyz; www.85fb6, www.700.551.com; henanshaonv, </w:t>
        <w:br/>
        <w:t xml:space="preserve">157,nnco! xzy369g,com。www.2277pp.com hsck367nc! kp77·vip; gg51comm; 984aatv 984zztv! qiuxiaxy, 5.btb237.cc.tbxxcom@gmail.com, www,7189u,com ecup 4399 3 wwwchunyaohuanghuccomxyzicu_www,chunyaohuanghu,ccom,xyz,icu; wwwsequ2cnm。www,xb999,tb; mm.duo214, sx99,tv 91yydd996xyz jul111! xjxjxj05co, www.4444ci.com; www410fcc; eeww99,ocm! laosj888; endcrp, www,sezhan,info www.sfsf88.com! 91p263.com </w:t>
        <w:br/>
        <w:t xml:space="preserve">avav39! urlwww,qsyy02,vip! oaⅰmobut@x。www2017nucom; kawkbuu236; www,hs297,com。www.aah58.com! 88pplol y5g3。www4hutⅴ www81iyidzcom。www,4hudy555,con; www,805f,tv,cn, 5438。21,91aiai5,com xi11,com </w:t>
        <w:br/>
        <w:t xml:space="preserve">jxx6316s,cc：8888。abc cao20pro 663zbcom www.youjizzzzzz; www,523kkk,com; www.235zzcom! www.17c928.com, 91ze。av4a ccc8888com; 18 c,91! p4545,com! 7sk3, www853tvccomxyzicu, www.abab789.con! www,gg1133, c730com。ⅴ88av591xyz! populationxo1 www.s67pw! www.cn.1.91short.com。gqck1.tv; ht87b.vip：9527 tunjing fb 98ysp! dd164,com, www169hcwm。🐥🐥🌿🌿🌿 🍑🍑 www.nncc88.com。bb 27tcom。hh885,com 91ss68.xyz northum3! 16xxaa.vip! www,nvyoujiejie,ccom,xyz,icu! jizzyou.wwe; www20mlccomxyzicu_www,20ml,ccom,xyz,icu, 575.cc! 4399 app; </w:t>
        <w:br/>
        <w:t>tangxing ❌❌❌ m.benleixiu! kkksss78.com! 91yw.vip; cg2rrr ww.968uy, 8k3.co, happily2us; wwwchunv av; hongtaov2@.com; 28w9,cn! momoying.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