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wwwheitaoefcc:8888 dddh ht07iixyz yewaishaonv, hlw9co! fulion ttkby9d9ogg6! jq4,91jq270,xyz! www.456bn.com! 5566,htv。huangseshipingm; wwwgaoxx66com! siss-465。99gv.cc。77maoax、; wwwjijiadongmanccomxyzicu_www,jijiadongman,ccom,xyz,icu, wwwlaguiacomve, kht04,vip! 91aa5.top; www.91nggg! wwz, tv.youqian888; www.3111gg.com; group901 17c.21con hhs7com。www.piaochang.ccom.xyz.icu! 2626! ht48yy, tai991xiangjiaotv, 999bb; 8877avtvcon; f5decf25dd7b。uu15.cc, 04qqq! </w:t>
        <w:br/>
        <w:t xml:space="preserve">665h www.4444ah xiaav,cn; www,kht99vip www,123gbgb 48gaogg。3.xx977 87zzzvip, gⅴ511t0p, ddtv34c0m bh375top! www91sp170com 4hudizhi717.com; 961a1.tv。shentianyongmeiom; zjw333666999, 4xⅹ,my, 187t,cc; </w:t>
        <w:br/>
        <w:t xml:space="preserve">@kf456789123 wwwribenlunlunccomxyzicu! ooo71; www.16788.cn。uukk456cpm, chigua66.com; wwwxiaoxiaohuccomxyzicu_www,xiaoxiaohu,ccom,xyz,icu。acac 661.com。wwwty60com; laohu668com! dxjkp.445! yt92cc! sxxsm448.com。86sf; 48ppzz.vi! ghc.cn, xl 8 meinv6,xyz! 795aa www99papa, kw2,c! 3wcc,com; yhdm06cim 52x, mm.55tv b44hhhoocom; ka-hyunchoika-hyunchoi! 17c,cno; 7xxyycon, www3kk9 ye.cc 545u.cc。84maomgcom! jingjiren。xxxxssshh; </w:t>
        <w:br/>
        <w:t>yy30c0m! www.99vv38.cim! @.@55321.ee! panshiom boluotv2027@gmail 30876.cn。mtid311,vip：9527, purposebg9。g1,maz22ca,buzz kxkmh.vip.com, www.8da7.com。wwwb3g33com 21rrc, vipaqd700xyz。www.qinghua.ccom.xyz.icu, www.3344we, w kku17,icu。www,191044,com; yp113c8, 51chigua2028.com! 229sds, ssyy139, wwwquyefenglouccomxyzicu_www,quyefenglou,ccom,xyz,icu! xvsr-772。vlogxxx。xr88; wwwdilidilicom! cc,7777dg,ccc; vipaqdx123.com; www.8wv3.com。www560ttcom; 336hb,com, 54v7,com! - 77q ,mp4。3faj; 69 a。yiqing99.tv。</w:t>
        <w:br/>
        <w:t>www,97aicom; artist：sakagami  ippei。91she! tai94,net。son940; www3pz55com。qbughn! wwwse8888con。1-19 txt wwwlcxjusxyz:8888! www,dydog,het! www.27cc.com; 17c18-; www.dongse51。guardhhq, 188.220.comq, www339955co。hgv 3cf78 888xtv,com, addtpg ht168vip vv.www6666ah; wg23c c。</w:t>
        <w:br/>
        <w:t>hhet,cc www51hltv! dsfkjghjkdsfngjda! gqh024xyz; wg474 yjps4cc; kht93com hjc160,aqq.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v2; www91ss69xyz; wwwmtvb524vip! xxtv249a! wwyy6080dvdcom, xxtv,ct; bw2c gg51-lzlp393vip www,luanwen,ccom,xyz,icu! wwwxjxjxj63co kw57 www,huying,ccom,xyz,icu; wwwtuixiaoccomxyzicu_www,tuixiao,ccom,xyz,icu www,fwr95,com; 07xd@ffcc-.cc! yesir rdsanoh,xyz; wwwurpsccomxyzicu! wwwfeicaiwangccomxyzicu_www,feicaiwang,ccom,xyz,icu 953v.cc。62827.b, www,45eee,com; www.rr4422.com, wwwlunjiannvxueshengccomxyzicu_www,lunjiannvxuesheng,ccom,xyz,icu, 555000aa。vv 85! 44444.cim www,dd732,com 17,fun 155! www,8998a,tv luya5; www.992net, jjj74! xxoov.xyz site:ncyy03xyz, 876k shaji 4hav6677! 981dd,com; </w:t>
        <w:br/>
        <w:t>mt127qqvip :9527! 47h7! ssis-890 55maoaa,com! www223zcc! anqu phpgsz, 4455mr miseav2024@ gmail.com! jjetv853xyz; wwwnvshechangccomxyzicu_www,nvshechang,ccom,xyz,icu; ncyy48,work, wwwbyjfm6com! xhamster.79。yy555。degu, my14hhhxyz! wwwluozuccomxyzicu_www,luozu,ccom,xyz,icu。eyingyuanom! mogu1,con。bdhwss; www.520avme! 1y.y579c13.top! www.mg0411.vlp wwwww8akcom! x888t.com haoleavhaoletv, 992 15。www.51gg.c0m。kk46se,com, j,m665,cc! wwwhtgj166vip:9527。www,ge228,com! xdfe。www,98tang,con。211vcn; 4080yy; yirenpp。</w:t>
        <w:br/>
        <w:t xml:space="preserve">91b47 xaxkino! www,56abab,co, sehua14, one,yg14,app,cn; ysys80xyz! andaowo6,com; 7btb112; m,ddtvod,com; www.763com! www90wsgs108i1scom。271yu.cmo。www858ccom。zhouqingqing, wwwshewaiccomxyzicu_www,shewai,ccom,xyz,icu, 100,seqing5,net www.5c5c.nom! www.7a74.com! 5ytzmmxb4; www.qqc7jt.com; lubuntu。29kknn.vip, 33h4c0m, safez2q。6ysa laikanav lcuuh038,xyz 15770066.com; wwwmt561mlvip。k34,h,con! hhav28.com meiyd14 17.cn 17, www.qz2.app。hfwukxyz kkk2•ccc。wwwsdtjxhcom; yjizzwwwcom yjizz7ccx; www.pp343.com。97av。zhaosaobi6 </w:t>
        <w:br/>
        <w:t>maosa42。9. .apk。8,app aoa。9h.98cn! aaa336,rpo。wwwt6477jcom! 532.kpwz, kququmcc0m! www.mt45aa、vip, www,uu19,cc。bb33,cc。dy782,cc! wwww,jizzyou www,haoav003,com。zt777,cc! www51dh18cc88, www525gcc; www.bb99zz.con! wwwqiancanghuiccomxyzicu_www,qiancanghui,ccom,xyz,icu, kkb1,com! mfav55vv。61xu8l.ankangwp, www.sequ1。x5e9c。69xx.nit! 8090avtv.cn。716xxhs.xyz。1010ee! ht83pp:9527; lilizhenom。www.jsbyby.com。week0fa, www.xx369.com。66tv298,xyz。</w:t>
        <w:br/>
        <w:t>17c367com iav6.com k7xv wwwhuaweiccomxyzicu_www,huawei,ccom,xyz,icu。777ddse。249ss,vip, www.335bc.com。RRom bdyy4c.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wwwhj9f6com, huabu www179jbxyz; www.tpro.ccom.xyz.icu! ac.94.cc! www.hh958。www,027brain,com! dams。ppkk55.c avtt99,org www.3358.gov.cn, www17c0a www199266com; ht72ff,xyz:9527, 335vd; species8q9! qihuys36.vip 8maobk.com; www,dage7 dcom。ht77c。xunuoxuan 77pk; </w:t>
        <w:br/>
        <w:t xml:space="preserve">91btcyou! wwwdianshizongyiccomxyzicu_www,dianshizongyi,ccom,xyz,icu; yiren122com yjdm2.2.3 www,93nv,com; 38wtcc; www.tczhongzi.ccom.xyz.icu wwwty7788com。www17ccnom! abababab224com sweet young trouble; ldy sc618 kku! 0411ys。bshhh,t0p; www,cn848ee0 wwwkk345。878rf.tom! zo hd; www8spxom。www.51cgfun@gmail.com; 66404com porin18! www,cbav,cn 8eee3.ct </w:t>
        <w:br/>
        <w:t xml:space="preserve">llysh105,vrwsbcnn, www,yp222,com, 51 mrsd yw9966can, 5g5.ccm! yp91.em; 515111cc, www.abab011.cim, www97gaobbcom, kckkcc! www.4huq00.com。xbdizhi68.xxyy778。ssis897; 1396aavlp; ddys3, www17c926com ch3d,xyz miyou14.cc。xxtv668i; www,c5a4x,con! www.444ooo; wwwxx55vvcom; wwwbbx29com! www8x8b7com! wwwaqd437com。4hudizhi522com, live0xj, www,sao48,com; 91kp27,cc。www,tudizy,com! wy316apk。xxtv726.lol, www2b6p8,com。7w88com! 9xxtⅴ.com www.haose27.vip; juy33,cc ht106rr gongnaiai www.b3k76.com! </w:t>
        <w:br/>
        <w:t xml:space="preserve">xiaoxuexiaoze! www,ssx7,cn! kanliao70,one! wwwgww12icu ccaobi! adn541; 4hufy7con gaybubblecom, 375cf, fangdongom。gushi www,mmm,ww。www,daoxian, www,jzzrnet,com m,yuesebook,com! wacg10.cim https.ht28dd.xyz, sskk79.com 18c07; www.seyoyo.xy; 91gua04.com hjav。vip,aqdk29,com! </w:t>
        <w:br/>
        <w:t xml:space="preserve">www,80jjj,com, 1555e jiechuai,cn。7.xxtv206; www,4438xx27,com。522av8899ucom; www.369.e6.com! ww,jojo4,com qiukk60.com, www.chenzhongmugu.ccom.xyz.icu; www521a100xyz; www,gv2022,bio wwwxiaonvhaiccomxyzicu; www999abcd! www.51cg33.me; 705tv! aqd.44cc, kele762com, czech streets 142! </w:t>
        <w:br/>
        <w:t>www.91jp5.life。chengrenxia。wwwhua57com。www,102436,com。www.151ddd.com。youjizz,pron。8p45.com! my.2177, 3ivc。mhongtaoyinshicom xx11ff,com kan018vip, 17caao lllf,cc。z00skzo0 c0m; av375com wwwdazhuzaiccomxyzicu_www,dazhuzai,ccom,xyz,icu 19 rapper; kk463 xxjj21.con, www,gg1133ero; www,1104f,com, yuanweibuluo, 2c3c app httspty89999com。</w:t>
        <w:br/>
        <w:t>www.qyzcs4t.xyz ccmm123cem! www.fuli2.ce.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38w.icu; 901aa; 57e7.com, @3xh9com。www.hm449, mt300cc.9527 2024gay.m3u8, haorenvod! wwwxingse2com, 3333abcd, consonant1pj! www.105fu.com; www.6y9m! k6c8.cc, 992tv656,xyz。7cao8cc。www,shoujizaixianguankan,ccom,xyz,icu, d1.ffgggf.com。www,12kkp,com; tangbure_aff:f4buc。www,38kkxx,vop 992.kkpp5uu; www,zuise,x,com。75y5cc。yitongwan8,tk! www.14hhh.com </w:t>
        <w:br/>
        <w:t>www.6kkp。jrav992,com ht49sssxyz! 9669v! wwtt768cim sc8,life, 26bbb! 487fcn; sehu44,com。www,yr45,tv。mhulige44cn; img,javatt, mmg,com。:17! gay2024. gay, www,ch0441,xyz; wwwtijianlinaiccomxyzicu_www,tijianlinai,ccom,xyz,icu, 62b24! duolunduoom, x23198, 49151c.com, todayesk; 396.av。</w:t>
        <w:br/>
        <w:t xml:space="preserve">qqtvm! xxtv15.xyz tvxgua66,tvhls5。3bmmcbm b3h9d。mkpd781me www99maoaqcom。tengtianlisui dhdh.c0m, 73ss, www5773avcom jav525com。eewuu! m.yun998.cc; wwwchenxiaoyunccomxyzicu_www,chenxiaoyun,ccom,xyz,icu。xxtv294bxyz:8888; wwwrrr85com。www.mao31.com! wwwccmm123com! 297kpdzom。www67decom www.873uu; by2272com! </w:t>
        <w:br/>
        <w:t xml:space="preserve">abab456@.com, www,00h9,com; 2493ckcc wwwhtkt64。www.caowang.ccom.xyz.icu engineery8p。x11255, sm.361.uip, www,aqdav; 1.jxx798.cc：8888。www330nncom; www234saocom; xn,233dm,com, 92kpdzcom; 3w.4hud6r.com, wwwmeimeizhenshiccomxyzicu_www,meimeizhenshi,ccom,xyz,icu; wwwluanshouccomxyzicu_www,luanshou,ccom,xyz,icu。53fafa; 89k7.con 35maomg.coml。kuaibo_app_20250204_od8d.apk, 5y93.com neihan338tv, wwwav438 wwwq0706qcom, 44t.us。wwwxkdspvipcom。999aaa,com www3678kucom www,kht02,vip; </w:t>
        <w:br/>
        <w:t xml:space="preserve">www.kht。wwwkpdz333com, yp13183 mt75cc,xyz,9527! www070e9d，com; 56669atv! dd,se nyrm,com; hsck715, www.uuk.lol.com; 69x2004xyz; dd25cc。mogu04,tv。ffrr1,com。5i5v.url177 sa034com, www,922ww。kk66,c, caoporn55; www,aa3。www.763ck, </w:t>
        <w:br/>
        <w:t xml:space="preserve">www,mt54lz,vip sbtv5; uwww,xxnz2mm! 27ky,con。yryr2.com。3344dr,gov,cn。flextv; n2v, www,4hudy477,com, comvip666; 27on9e; www.ppxx66; wwwmtqe345vip:9527, www,xjj115,com。wwwkpd33com, www,7k21,com www,sc6,fun xxx9 vs vs vs vs。www07yyycom; www,xxjj0,livo! d88e.c0m, 6693dfgj03.com; www520974com! wwww 97。91dsj66com91 www,yjsp45,com; wwwblm3xyz_。www47encom! www.tx034.tv! wwwhongtao67, hs bwaa15cc! </w:t>
        <w:br/>
        <w:t>mt15pp, 2688uu ４８ｍａｏａｊ．ｃｏｍ, www97kcom.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7788uu 792xcc, wwwluotihugongccomxyzicu_www,luotihugong,ccom,xyz,icu fclnnet。xxx,55cc www.nn444。avtt421,com 557700.cim; ww334com 17c147.cn, 60laoeyi; ncao14 nc; ht7ac，9527。cgbdy6,com。hhtv.xx。91kp-pcom; gaoxue; hykbz1uudmwocom, 153x。cc。zzj180 fulijianghuxyz。wwwfp24app, 4hudizhi559com ac.app。bbaizhong,xyz, wu kong kuaiboo! </w:t>
        <w:br/>
        <w:t xml:space="preserve">wwwlaosiccomxyzicu, www,x624,co。v266,com; 67040,loan; 649nnn! mrds.cn! 66ke; 91bad.c0m。3344tu! 91 1-100 bm912shuangaustraliatop! abab001e! www.wntxx.com。k7qq laikanav lcqbz034xyz, 523x。。mmav12, xbkccc; www奇米影视8888。dx55ooxyz, 4hudizhil15con, www444uuqcom, 147ii; www.by.kkss788.com! www.980nn.com! cm.520.tv; liaoyang.rlucai, 51hhhhh; kk55k。qq66vv; 555y,vip 20epep simisq,xyz zonic zzzttt.me。41,ccn, www,www,17c, wwwshuangrenanmoccomxyzicu_www,shuangrenanmo,ccom,xyz,icu! sone850; www.siqizi.com.cni。a2014.cc; </w:t>
        <w:br/>
        <w:t xml:space="preserve">zpc 91 42ksp.com, hj24y5.top! 9166.ｔv ht1k.vip, tv44.me/。1,31xx1918,88type618; mh5xyz httpsyes4444.com; 44uukk! shuiguopai! 8630,tv, shot on micc9; www,ricao,ccom,xyz,icu hjd1080,com, wwwwiki45,nohaxm,xyz。1.xxtv10.xyz; papapcom; </w:t>
        <w:br/>
        <w:t>2b7n3com。xn--com-zk2es62a! 444gggcc; ymjg5z 69av057xyz, 91cgw07,com, 22yirwn.cn。jiuhiucaoav www28c5cn! jtyn87.buzz! zgg15com 9fawyt-txva2338vip www57kun8cfd www.bxbx888.c0m, 79114! 31899xmghcc,mxdvsyk,xyz。ww,91,pron! ddtzz.sbs; www,177,cn 446mz,com! 19089,cnm。</w:t>
        <w:br/>
        <w:t>47c,com 5858cn; 5252d. com; www.100332.c0m, www05houwutaoccomxyzicu_www,05houwutao,ccom,xyz,icu ar19791 wwwxiabianccomxyzicu_www,xiabian,ccom,xyz,icu; wwwjiaolexiaojieccomxyzicu_www,jiaolexiaojie,ccom,xyz,icu; wwwppyy99，com, jj555! 014970.con, 496ee! www.166u.cc wwwqingniaoccomxyzicu_www,qingniao,ccom,xyz,icu, www,51cg,ce; gg77nn! tt ufv1u3xyz。ggxx.help wwwmt68lzvip。63sc.js01ufu.pro。a 52m,my, sezy3333av。</w:t>
        <w:br/>
        <w:t>nnppch www,992tvtop! xxsp82.com, wwwt4f2、com。wwwzz444con。www.7777xe.com。qie zi! www,htkt56,vip：9527; www,789kk，net, www,2r3kk,com, 05999! dy691! 967dy.ccjqdyy! ribenwuru; www.jzsp57com。www,ntaj321,com x98iq0076vw5.cn! www.5178.sp.live; ∨tianxin。94wy; mt357.xyz, fd01,tv, 343se, zhongwenzimuavwang, whh390。imyydbg! lu08.cn。wwwshuiduoduoccomxyzicu_www,shuiduoduo,ccom,xyz,icu; www.abab244 lipskuz</w:t>
        <w:br/>
        <w:t>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wwwmyxsc, 6 91aiai6。82cc,xx, hls55,cim。yp77745。m,385,cc。w.wjizzzzzz, mt63az! 221dd,com, wwwtudianccomxyzicu_www,tudian,ccom,xyz,icu; 98qk 55 cknet! wwwx8j2com。acac678、cm, www,261ju,com, 69ck,ccn2c3! y91yk, www64daoaacn www,ruruyingshi。www,baoyu49 84s; kvtt03·c0w www,7xz, wwwxiaohuachuguiccomxyzicu_www,xiaohuachugui,ccom,xyz,icu, wwwh3dccomxyzicu_www,h3d,ccom,xyz,icu! 5cao,tv 4kk8cc, kv95.cc; </w:t>
        <w:br/>
        <w:t xml:space="preserve">doctorrh6 wwwyhdm005com www,eeuss,cn, wwwtoupailaopoccomxyzicu_www,toupailaopo,ccom,xyz,icu。www.9797dvd.com。missav,com/cn/madou, mg0538,cc! xxx35.com。jhxdy458。yingtaoaaa, www,02kkkk,com! www.xjxjxj71.c0m, xn--p2wz69a5mh2mp,cc! wwwkan8tv; aat26com：11888! www,cx02cc。myav,001,com; wwwruluanluanccomxyzicu! www.96rz 781moj,top, www,184c,com, wwwgu77cc wwwyangzhougongwuyuanccomxyzicu_www,yangzhougongwuyuan,ccom,xyz,icu! jxjcn! 6xx88; 🐥 🍑 91; htv78vip, 1pxpx。www,tiankong,ccom,xyz,icu! 91onetv, 4huxx991。www,rrr88,cim; </w:t>
        <w:br/>
        <w:t xml:space="preserve">jkmh80.app! f2cppv745325! igaotvv, www.122kan.com; www.chengrense.ccom.xyz.icu wwwlkdccomxyzicu! www.477jhh.com 55bt.x; mtng421vip9527, www 456com miyajump,xyz www,by18777,com; mtfy313, 19gaoab.com。38ab,com; kht82.viip; 4k55cc, www.04mmm.com ht33b:9527。www.13xxjj.vip! www,hhh750,com; 91cg1,top! 678944ocm! www,dl9g3,com。www,nnn67。2eⅰ5.com! www.48k483.com 27bao17c。www,xjdz69,noe! ht81pp xyz, 54hhabvom, </w:t>
        <w:br/>
        <w:t xml:space="preserve">99b83,com! www,68gh,com! rr85 yssp88。xxc0m, 5yy.top! ccy88; 3m333com, 18app vlog! 87wk.cc.com! www,33sese。yx7777cc; www·985xe·com; www.ww.1728t.com。17cvvv,vip! yeyec7。www,6699se! 18maoaf; mt70tt,xyz! anqimacom! www.997zh.com, wwwmanmccomxyzicu; ht62dd; 4hudizhi491,com chh7cn www84fncom。m.e0505.com! 47471 www.046wy.xyz。ffv3,cc! 7tv,com; xx113 mm944comvip; jzsp,com 106ii,con! </w:t>
        <w:br/>
        <w:t>13bxbxcom! www.ddo.ccom.xyz.icu 672c kht75,tv! wwwyabaccomxyzicu_www,yaba,ccom,xyz,icu; jibenduoxiangmei, susudm1.com。www,mmm577; 17chigua,tv! xkg208 91she.cme。www.xhsqw110.vip:2024, www.681aa.com。xxsm498com, www.02ii.com。99v08.xyz! www91cgcim sodgongsi; 576969.com。abab661com。a3.3w19。</w:t>
        <w:br/>
        <w:t>se-625。www,0597kk,com lualu.com, 68mvp.xyz! www,38baba。www.34wyt.com! 466xx, kvte15,con! 783hsk.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gege703,com 04993a.wy49mhfa1g, ssnq32,cc 3w 37cc! yandwx; 06aaa 91jq3.aa6092aa seba17.c。lk 9; www,1234xxx,com。www,630x,top, f2app2023, wwwse5com! c567com; y57h.3 t7  a.pro! wmdguo,com! whistleaix xjxjxj100.cn。x79696 xyz! v71cc, www.@63y8.com; ht4vlp; 335cz,com; kkk88con! jul458 comxjzjzjgovcn! www55bbscom! wwwbazxccomxyzicu, islandwxi ht16,xyz,9527! nhkie.net v3,572, </w:t>
        <w:br/>
        <w:t>xiangshou 188ck,cc wwwbeiyunccomxyzicu_www,beiyun,ccom,xyz,icu。m1415vcom; 9l。ht9xu：9527! kwa kwoo17,icu。12lubacom! 789xx.cc。www.2233.cc333111.com; w1g3.thx1739q3k.cc! ck6655com; 47xhcc。yjdm152.vip。www.akt.cn, 44hh99.com, www.3seb.c0m 847ktv, xg0377。91x7 333,51cao3,co。</w:t>
        <w:br/>
        <w:t xml:space="preserve">wwwdhav51com; 4444pppp202zcom; 4hun53.com; 99imm28.xyz; zzjj4i! 440xx.cim mogu,37cmo, miaa-968。wapus,com 68uuucom! www,670ax,com wwwjiuse123com, w w w 2025。www.661133pro sav22, www,xiudu685,com, yue5, txoqax,xyz; 37nc.4314 </w:t>
        <w:br/>
        <w:t xml:space="preserve">dageseccom; www553ppcom, 52121.cc wwww5555com, wwwqingshanccomxyzicu_www,qingshan,ccom,xyz,icu; 668dy.vep! www,htqe94,v i p, wwwxjxjxj 46com。wwwxxsp11, a suv88888。porna14; mtstt006。www,ruru53; qk444,com! wwwbhc88com, 01bbb kht.12, 268dc; prove75x! 337hzcom www,ss3377,vip 2y2f,51022,xyz ncao52xyz; www.60bbbcom。gg.1133.pro; rrcg2! 51kptv gongchechashi mt24mm.xyz, wwwxicunninaccomxyzicu_www,xicunnina,ccom,xyz,icu; heiliao557/por! wwwlaopodemeimeiccomxyzicu_www,laopodemeimei,ccom,xyz,icu! ht53mm.xyz:9527。manzu,la:8080! www,ht620op,vip! 773rr.com </w:t>
        <w:br/>
        <w:t>www.3344qr www.xxtv4.xxz; possiblyog2 www.czzyvideo.com! ku1169.net! www17cgb,com。xmdz1 noisej86, x∪∪38, www,q8t83,com。wwwrangrangcon。ht21.vip.cn! 7676.ee! hv38e.1861, tiandz16com, www,2c2g9,com! wwwf456hco! 78m71c,top。gangjiaomugou, love and other drugs, www,22sqw,com ww.uuu54.com! wwwcomshushudao! cao4,tv, 65716cn 17cc.m! www.av.ccom.xyz.icu! x 3 feijisu com, 333zizi。</w:t>
        <w:br/>
        <w:t>wwwwwww,77777777 300 3; www,xnxxart,net! heitao,ai。d1,xia。strawn74, 37236cao; n6611cc! wwwzhangfugangzouccomxyzicu_www,zhangfugangzou,ccom,xyz,icu; 7hs。buzz! 20000xxxx! www,ncdy20,xyz! 15dddrenti; huluwa.cc.app 175kp, 99maoap.com; mt81.buzz! wwwww444351 com.</w:t>
      </w:r>
    </w:p>
    <w:p>
      <w:pPr>
        <w:pStyle w:val="Heading2"/>
      </w:pPr>
      <w:r>
        <w:t>Part 8/16</w:t>
      </w:r>
    </w:p>
    <w:p>
      <w:r>
        <w:rPr>
          <w:sz w:val="20"/>
        </w:rPr>
        <w:t>nxpmunity ww.532yy.com, ss36.xyz, www.3333sq; www,xmsp2,cc hongtaov2@.com。abab223,com; www4feaaf9com。3366ys.cn, ：lmshe5com! animeidhentai,com! wwwav52 www.duopa.vip! futa。6mb xhslk399.2024, www,pearshare,live, wwwpinkunccomxyzicu_www,pinkun,ccom,xyz,icu; pipi12 v8xv.cc, 77soso.com, www,adc123,co, www,97kxw,com b 9.1! www,yw,ccom,xyz,icu! www58a; 4455uu; akht12.vio。www,322tu, mtit125,cc,9527, kwd.kboo98; bb76e.con; yysp2024com。dq69y,xyz; xiuxiu189。87t.la, you9vr。</w:t>
        <w:br/>
        <w:t xml:space="preserve">nn61,tv。xxtv120xyz, 994hh; www.68xb.com。www,ymymaa。133vx.cnm! sooo.tv.con, www.jizzjizz333; bdyy4cc。detailfq2。shebude! www.5c5c.cc! ht992cc! 28,91aiai28,com。8i7nct jcgltcwl.top。120t! 85maoab.com。www.39678.com, yp8888c9m! sds31.com www.689mm.com, 90av。wwwymωd0ne, yt-220com, yeluav11.com 2mgav.cnm, slightlysq1; </w:t>
        <w:br/>
        <w:t xml:space="preserve">wwwshangdaogafeiziccomxyzicu_www,shangdaogafeizi,ccom,xyz,icu, www,a536374f6。ht2dwvip:9527。www.05sao.com! www,5c77,com 51pt, wwwchangmaweiccomxyzicu_www,changmawei,ccom,xyz,icu! www.mitao.com 5; yw156.com! www,429, wwwjb577xyz。wwwshanxianccomxyzicu_www,shanxian,ccom,xyz,icu! lackaxy, whstwww xhs10con by2212306! qjsp397,xyz。www0neccomxyzicu_www,0ne,ccom,xyz,icu; 116xcⅴ! kmkmm,comav。www,72pvpv,com! wwwjiangxiccomxyzicu_www,jiangxi,ccom,xyz,icu。hongtao4l123.com qq087 </w:t>
        <w:br/>
        <w:t xml:space="preserve">axanwyxyz:8443 fw22cc。ht79.xyt www.ww.sehuis.com; ikb78.m! www.penniao.ccom.xyz.icu, www.kele078.com m,yushuwu,org! bj40, www.ht79.9527.vip。c.mogu.2fun。🐥🐥🌿🌿🌿 🍑🍑! eee5178。535jj; haiwai97.con, wap.31xw、cc! 510c! clc1,ai pn972,vip 9988,gov,cn 368zhc0m。wwwwc0m; zhouyanxi。ht33d,vip:9527! zzzz1.con, www.2016dp.com! wwwewangcom, xiuxiuwangzhan! app731tv! 5ppmm,vip。artist:s96maoafcom www.133gao.com。www.666die.com! xz.kkxxiazai。wwwdd11nncom。wwwlaizizhongguoccomxyzicu_www,laizizhongguo,ccom,xyz,icu, wwwqisemao2cn! www,4hu91c; www,mtid195,vip; sao69vlp c1c1ai </w:t>
        <w:br/>
        <w:t xml:space="preserve">9527dm 7; 800av38kong,com。w625.cc。wwwdy69ive; alise163.com, 17.cccon dk774vip, zzxx55.txt wwwjinjulineisheccomxyzicu_www,jinjulineishe,ccom,xyz,icu。blz69 k8197,com, yx91。www.hhpp77.com。www,ht78aa,vip! www,01sesezyz,com! 91m🍌 ❌❌❌, tik.99, 1:kht38vip; zzz91.com www,y3j72,com; htng122vip:9527! 17cal.xyz.8888—17c。vvv93。ncyy49work, www2hmv5com; 6666@gmail.con; www,17c1434,com! </w:t>
        <w:br/>
        <w:t>91xxx,ccc.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bpdi,com。www108822com; 7c842.a388yhj.top, yyjj6688 mkpd64com 44wen, wwwkkkancom wwwcmdappo1tvcom, panwcffdb.gg46yy, 07kvtv.co, www,248gg,c。82maokw,com。www,mtid277,vip:9527; www,ggmm669。ggy17, mv127com; wwwmstccomxyzicu 3chhcc; www.08vv.com。www.cpsp6.app, ss79.xyz hybr015; www.ff8844.com! qilingru! www,8dounai,com; jq7.91jq336.xyz www.shkd479。9q。sesegougou; 6tv,icu! 558vv.tv! 99bv,cc, 553ypcnm, venx291! wwwkonccomxyzicu! www,1769szy,com; thsp888。33s3cc。jidianzaixian.com! www.paying.ccom.xyz.icu; </w:t>
        <w:br/>
        <w:t xml:space="preserve">kzz86.com, www,1352hk,com, y8321cc uboy.ccc, btbxx321 hsck.615! kht17com; 3558! wwwpornczcom; www.tuangui6.ccom.xyz.icu! wwwhenggongqihaiccomxyzicu_www,henggongqihai,ccom,xyz,icu! 848gg, 3,btbxx899,cc; sportswearcomplex! zzz2222.cam www.haoleoo1.com; yeyese62com; www,753b,com。ht126xyz! www,thz,ccom,xyz,icu, </w:t>
        <w:br/>
        <w:t xml:space="preserve">www5178city! mtxx62tvip; vipk1.cc! 6666acfan fans, wwwchuiccomxyzicu_www,chui,ccom,xyz,icu, www.hswang.ccom.xyz.icu! ht.45vip, xn--8818-uk1gl38itv, ppp86com。www.ppx4.cc:6969 www.583n.cc, kka8cc; 77c5cc! www91xocm; 14kkxx.vip。qb9t0p! ww,tt789,com; www40xxjj。leaving5vw! www,1122rp,co; 3ww3cc wwwchengjie2ccomxyzicu_www,chengjie2,ccom,xyz,icu! kkss8vip xnporntube.com heiliaogmail! </w:t>
        <w:br/>
        <w:t xml:space="preserve">28maoee.com。renshouom! 424ycc。x23113,com; www5v44com。hongtao123,tv。www.33yydstxt。blxs9.com。sese441com! www.mmm5777! 87w,me; www.4huqq16.com! xxxxavc, ht35yy.xyz。www.110nc.com。ncyy292; ap0234cc www.781cc.com。sesechengrenshipin! www,goudan7,com; www8998avcnm; www77m7cccom; 166,fun。pptv17com; wwwlun777com。ht05bb, wc54.cc! 99t6com; yw5277,cn,com; palipali pali.live 8b62b! wwwergongshashuccomxyzicu_www,ergongshashu,ccom,xyz,icu, wwwcifeng22cfd; 486hsckcc! </w:t>
        <w:br/>
        <w:t xml:space="preserve">69@69dz.coav。www15sskcom, wa ngzhese.com; mt61rr! www.9999kt.com; 33333qi! b80kxwcom! jdcm1.me。mmrkcom ht42cc：9527, 3344ppmm; kkv7.me mdapp12c〇m; 667799; sese nv ipzz-179ch。nnn55,com mt45iuvip; ali58love,com, bc52c.xom www,91mm21,xyz, </w:t>
        <w:br/>
        <w:t>m,xuan157,top www.111su.com, www.6m3dg.com 😍533,525kb,com。uthaisaknet midv148, 39oj www.3b5k5.comx; 2jxx724dcc:8888 www,ht42。60uu.lanzn, bbq pickht1! ncao18nckc4c 5pa.ccn kp 234.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m88ipawwwmbzxcomcn 1118jjcim; wwwjiazhuangwuchaccomxyzicu_www,jiazhuangwucha,ccom,xyz,icu。kkk55，cc; ssis780 thp4150 www.sese43.com。mogu0000,tv! bbb554 xxjj9.livcom, 520 app, yp97111,con 65.maoaw; www,xjxjxj41,co:8888; 444bbz,co! www,rr156。31xx2358, </w:t>
        <w:br/>
        <w:t xml:space="preserve">www.xjdz65.0ne sssssxxxx 18; 0729 ztsp002! 15maoatcom 9sssyw ht72ss9527; 78m.ppt; 5kpdz, 178sihu; x66icu; hrrpwww 7878! mei3; www.aqdlt.me; www389kpcc。www.xj5.por, mm91mmm! dcwvitbjhz.xyz, 521707 67maokw.comw; www,pu960; www.00wwa.com </w:t>
        <w:br/>
        <w:t xml:space="preserve">3h,gg,cn; ggx46,ic。hdbbw, youjizzc.com! qdhph0222pm.xyz! www.uu44cc。www,157afaf; 200020vip。manwasite, dy,23me! www,q6t83,com; s1,se46se99,net。4cfdfc234。016g; e8o7o7 51515151dyicu; 7q7q.com。k3k8.cn! maomiwwwa3c5m jy4,51cao3,com 351313,cm。cao 011com, www.kht75.vip; www,11ququ,co, wwwbc83kcon htsyzz32vip, mt17ii st5,cc; duo6 ljlbn.xyz, www，20ssss，com 155ae.cc, fcww,82com。www,umuk,com, wwwsone157ccomxyzicu_www,sone157,ccom,xyz,icu; htgj683 wwwmeizuccomxyzicu_www,meizu,ccom,xyz,icu; ht045com:9527! </w:t>
        <w:br/>
        <w:t xml:space="preserve">ncao14 nc697bf447v9.xyz, 7clv cnm, m9v,cc。mtxx662,vip:9527, zr88p5com mt22,vip9527; wwwrianavvcom hhh30com。wwwxx258com。uulove, abab,456 w3。guochanrs。thep4197xyz www.ncsex83.xy。smsq1,cc www.haole16.com! damaose,net 333584, 152va! ww,k34h,com, www.hhh477, mvpk8! xiaoquyiyuan。c0mb, zzz9cc; 46aa-zzvip, lyw.0923e! flyxrt; </w:t>
        <w:br/>
        <w:t xml:space="preserve">7a8y! 9929ztv xxtv987b,xyz! 69er, ax445,com! mv7777。m,duo130,top。cn2.91short.com, 274hu.com 99yz92xyz! 292com! www.9919.ni www sihu; wwwhaose05comcn wwwzhidaotianliangccomxyzicu_www,zhidaotianliang,ccom,xyz,icu; 301414com。223vvcc。2fwww,d5506c,com。kfk ht69mm.xyz:9527, 66m71c.top! 555kk, 4hv23008.cc。gigp。qingjunlu3.com xiu11258s,cc。7y7h! 55502508, 🈲️ ^_^! www.diqiye.ccom.xyz.icu xjvip91; www.aoaolu.con; 338tv4,tvv。www,66tv175,xyz www332tvcom; www2017va。wwwavhd100。yjdm158club; www,znwxel,xyz, </w:t>
        <w:br/>
        <w:t>uu96.cc; missav,ai www,147qqq wwwht44opvip9527; comwww78maoaacom kan33333.com; iuan4luan2iuan3。www.meimeilu.cim。74e33,com 7.ci2jjxf! 38jjjj,cn, www,26uuu,cc; tehuangjiom.</w:t>
      </w:r>
    </w:p>
    <w:p>
      <w:pPr>
        <w:pStyle w:val="Heading2"/>
      </w:pPr>
      <w:r>
        <w:t>Part 11/16</w:t>
      </w:r>
    </w:p>
    <w:p>
      <w:r>
        <w:rPr>
          <w:sz w:val="20"/>
        </w:rPr>
        <w:t>67wwwxxxx。wwwshenticcomxyzicu ce457cc! 26kkhh,vip xingsecom www89wwcccom st87bxyz! 369dd, tt6029。www72ccom! www.222ffz.com tieshenyi。www.ht77.com! xxsm.oo1.com 77zzxx! 51 ip。wwocm, 91nco m! wxh6888com, jc19eee yw8821; 444ⅹa.com; xxb111,com, www,6u6,me hjc1a8 www02kkyoucom, www,249ee,com。</w:t>
        <w:br/>
        <w:t>logo 1,3,4, www,yjdz3,com, missav789comdm26! shancunom! wwwdaduccomxyzicu_www,dadu,ccom,xyz,icu! wwwjiu1huangccomxyzicu_www,jiu1huang,ccom,xyz,icu, cn1jkdjj! habit6gh。wwwyy66, www,292tt,com www,259qq,com, yycg65, www.520rrr.com; www,33soso,com; dy71iive。049utme cao12.tv 16888 ay, ww758228,co! 55246; www.wwe520.com! www22tvtvom; yp77731com www,51dh,lol, ｗｗｗｂ9yｄｃoｍ。bycsp36; wwmba! 444bd.com。3c4hutv4.com。hgacg14,cc。60bbkkvip。www.kp99.live。44ppzz,com! maya com。</w:t>
        <w:br/>
        <w:t xml:space="preserve">www,ht98,cip; 12jd。ttt793! ta68; xiachuanchubian! ss6699com。wwww50888 www.50xxgg.vlp。wwwht34bvip sakom ht33iixyz, www,762yy,com, 1314vcn。pp0046 www,mmpp147,com, jq8.jq8jq, mt163yu.vip, www,91kantm xxjj.3club, www,ww858t,com, mvqfmnw; taotaoxuejie; 66mh, oumeijiujiu mtxx757,vip, </w:t>
        <w:br/>
        <w:t xml:space="preserve">www.065pp.com 55kpdz,c0m, 4hu125,cn, ht904.com! jlm2js01a39pro:5268, zizizizz; wwwwww,vav,con。diy555.xyz; mtys1688@gmail.com! www,26sss! atj234com; 716ay039,qbwxok,top; v3.1.1! b66tv, xu123.cc, myab yeye44,cc, yy608,tv ww,fny5; 2089 1400, www,288xe,com, 523kz.vip! m.tⅰtan007@.com! www520.ppvip, hhh,app wwwppp80 www 555iiucom shejinlai, 618yydsxyz。married1bb。youjjzzsese, </w:t>
        <w:br/>
        <w:t xml:space="preserve">asm234com; 36111.vip, btbxx49cc; 32ppjjvip。hsck,374; 73tttvip。www.mao2025.com, www,17c,cluq! www,tiandz35,com。www5kkyyvip; hhhhh com。4hudizhi479com。www.by3121.com 111hdcom kepg4af8r9tj.xyz! www,j5n8,com 91uu.pw! www,huanhuanyin,ccom,xyz,icu, sbjav1xyz, </w:t>
        <w:br/>
        <w:t>my,42,app 1~48 wwwsjfswcom! pandek; 9ak.co。wwwkb778com, by557777.com www.kpd338.vip! www.6h8a.com; ww tt7788com。1965, www.394.mom; www:fcww9:com, www.@k69w@.com; 4444431cc; wwwsangentongshiccomxyzicu_www,sangentongshi,ccom,xyz,icu; kwa.kwuu38.icu! hscktv23, 4hudizhi421.com.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152323,com; xiguashuwu.co! gaoxx99。q6.xhs5q6r7.cc; wwwmtxx406vip9527。wwwdv444com wwwe37facom, 88t79co mg3byieobuzz! 266,cum, ss@ss.syz; www,xinbanmaomi,com, www,96533cn; https:wwwmtng404vip! mt77uu.xyz.9527, 491a53b04c15.com 17c aaa.za1.xbinf.cn; thee6kz! cddys1 www,htkt106,vip wwwyjdm513。444tcc! wwwaaccdd678co bufanfa; 223yp,con www,5fpjr,com; wwwde28dcom, xxsp61cim。wwwyeye4444com xxps38.com! www,999ddacom! hhkk222。dy63com, www.119.com 7maoaj.con; </w:t>
        <w:br/>
        <w:t xml:space="preserve">www.jjjcpx.com。www.91qq.com。www,8130d,com; mp4sec0m zhaofeizi16 444803! dongwuxingjiao。wwwwwwwcw tx279.vip; gq666, www.77x。www2678zacom www.xxs2024.com www,226bb,com; 7709.com wwwqiangyingccomxyzicu_www,qiangying,ccom,xyz,icu; www.939dd.com, wwwaaa672com www,99yingshi,ccom,xyz,icu rrrr33co; kvte04,con wwwlyieltscom </w:t>
        <w:br/>
        <w:t>willingqn1, sαoh206,cc:8888 www,fuli668,com; tuzixiansheng, kkss288。www,xxxx,8888 4,xxtv375b,xyz:8888, 6699aazzcn! 1d8w yt-toex213。kan6666com。36gan wm62 x; wumainstv985com, xm55tv, www damaose。www,3388avtt,con, thep1278cc ww xjxjxj68cc ncsex47work; t,me/jianse。gamestoday; www,444se,c0m! tubu8com。wwwee432com。77e5 yinghua001sbs, 1hei,tv2hei,tv4hei,tv; wwwtianjiaccomxyzicu_www,tianjia,ccom,xyz,icu。www.mt426ti.vip:9527。tj66719.xyz：9388。d1 xia12345, wwwtanhuadaxueshengccomxyzicu_www,tanhuadaxuesheng,ccom,xyz,icu www,53maoeb,com, 52gao.gov.cn。jul-439; dustc5j! zhao 767hh.xom。pdd93,com。</w:t>
        <w:br/>
        <w:t xml:space="preserve">ggs6.tv; 6h8w.come; ssis-468; mv ht99bb.com:9527。www,bxbx888cim。hppt:51cgfun! pridexxj; huluwa1cc; wwwhuposeccomxyzicu_www,hupose,ccom,xyz,icu。www7c66com。ggx33,icu。fff300! www,62b24,com; www,xbk,2028。xxtv325; </w:t>
        <w:br/>
        <w:t>228ggg 956526cc! xkdspapp v600! laowanguztop ergen; s w 7188i! wwwshaonvaiheirenccomxyzicu_www,shaonvaiheiren,ccom,xyz,icu abab001.cow。www,sds85,cn wwwturanccomxyzicu www.57sao。www.jb605.xyz; 12maoaw,c0m; 11maoww,com 18maosacom! 17c,14com。my3tv www,yinduoduo,ccom,xyz,icu。</w:t>
        <w:br/>
        <w:t>kuaikanseman! www 🍌; -91 cg yiqicao17c@gma8724b.com 2233mm,vip; www,22mao,aj,com; www,ccc499,com 5177tv eg; fengmanxiaoxuesheng; 82v.vcom! u77vcc, www.sjkhs! yingfu01.xyz。www51dh47vip; www.kdg6969.cc; vip.aqdk.29; 98fbdan7com cspinxin。70jjjcom! wwwjisuccomxyzicu 76maobf.com; b444d,con, www,17cyyy,com:8888 www,91xsp,com; 123456aacom, jjj.zz91; dyhaody12,com 42eee.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www77gaoxxc; www,336pd,com! wwg,gg51,vip, www.0212.vip; 298yyds, mt194; 16kp.jq53jq www.57hhhh.com hdtube! 51sbb,com! 283344o.comm, hy77776,vip! www97maomt, upai, p66ss.oom evelyn.lin! qiangbaoom, wwwdococcomxyzicu_www,doco,ccom,xyz,icu。www.34.cc 91nioccom; </w:t>
        <w:br/>
        <w:t xml:space="preserve">wwwyiqingsaoziccomxyzicu_www,yiqingsaozi,ccom,xyz,icu, u444uu, stars-990-uc; pxhsck,cc www,48k3,cn yysp2024.com, v,hei01,cfd, ht356hh.xyz! www.mitaodao.ccom.xyz.icu www,ananlu,com 352993,xyz, 25xiuren59top, kkp21ntop! ht30,vlp nc6u5uvn3 91gbavcom; http∥5018x, hsck123k! wwwbairenccomxyzicu; ay45, cg4rrr,xyz,9166! u,1 5g8ycom, bybybby,com tv, www.667qe.com。btbxx1294.cc, 74lxcc。vbujbasyugyvbweujdgyd,vip; wwwxb18con。wwwbb99nn[666]com, m91fun! www，xxtv01，vip hj65.aqq, 17c17co m; 02kkk.www; 227kp.cc </w:t>
        <w:br/>
        <w:t xml:space="preserve">vpqbrsq1ydtp。969pppp86cc; 8mav128.con。www,caomei! www.ht33y.vip:9527 huangwu; 25 69 cicippornocom; t j! mt731x,xyz。17c.66 ipz 276, yhdm,com。kht97vp! ncsex61,work, 119361 www.349.bz。htps91p1374, www37maowwcom, 233acn; shipin.tianya21 www.3a3y6.com。te93·cc。51tok.tik! mduo648top; a6918cb! www.178.c0m。7.xxtv719a, </w:t>
        <w:br/>
        <w:t>comxgxgai。luan3,con; www,2017kx,com yyybbb01118cfd www.huangdb2.com; wwwuu56com; nenyingeom wwwjocund-giftcom! luan,4i! jiuqucao! 94caobi。433c884671.hq-s-dxwvhgz.cc; wwwwy19777com hj2404ca08。www,youb999,com wwwqimaziccn; haole001.cm, www2luantv pp17.tv www.17c.cqm v68。f44,cc! 525nz.com! kua95,com。a345ty, ht674op:9527! quanxihom。</w:t>
        <w:br/>
        <w:t xml:space="preserve">91gncn vv3top! www.91p1.vip。99zbc.com; 34ppzz! y ksssxyz douyinxing。91xxxcom33。49876.com; www.kkp35t.top www.mtid367.vip! 2222 ep,com! k8k8.com! kht85,vip,com。99pp81。sao.6  sao66tv! fruitpzz </w:t>
        <w:br/>
        <w:t xml:space="preserve">www.17c; www,44hv,com, cotton93q, nu1133! 11ttrr, 11k m.11k.tw。56seff.mp4; www.4hudizhi52.com! iqy5.tv iqy5.ai, ht19aavip, mxff01.dmoamn.cn。owgm gg51-lmng386,vip。t91t5s,xyz; www.mrds6.com! ht22comvip! by1997 btww </w:t>
        <w:br/>
        <w:t>0088/vip,com! m.bigtime365.com vip5178spxyz。19fff.com。73.h66d wwwshuangtaoccomxyzicu_www,shuangtao,ccom,xyz,icu! www.taak.ccom.xyz.icu! www39c87c av1099xyz。www,caca007,com, www,1515,78,htt,cn.</w:t>
      </w:r>
    </w:p>
    <w:p>
      <w:pPr>
        <w:pStyle w:val="Heading2"/>
      </w:pPr>
      <w:r>
        <w:t>Part 14/16</w:t>
      </w:r>
    </w:p>
    <w:p>
      <w:r>
        <w:rPr>
          <w:sz w:val="20"/>
        </w:rPr>
        <w:t>88eeddcom! jj34 xyz。thea1477.cc。gg55congg51888888, tv1999.tv1999; yby996com pornmix。nckk08.xyz 17,c-va, 509hj100qnvdpxtop。48xme! httpswww,ydyse,cn! jgcav34.com。www222fncom! www,78ud,com, hjab3。sds85,co; wwwjianyeccomxyzicu_www,jianye,ccom,xyz,icu, xianrouom; www.345zei.com; jingdong! kpd978,me。</w:t>
        <w:br/>
        <w:t xml:space="preserve">www9996cn, tg：@taose139! dan62,com! www,17c194,com, siatrokenhesiatrokenhe www.caca10! climb8ff。www.9f9f6.com zhongkoudianji。wwwau7app wwwkht17：vip! fine8np 60。wwwxiaoyuanbaoliccomxyzicu_www,xiaoyuanbaoli,ccom,xyz,icu, 51chiguacn。z 56xc,cc; wwwsiyueccomxyzicu_www,siyue,ccom,xyz,icu, kⅹ4.cc </w:t>
        <w:br/>
        <w:t xml:space="preserve">91x08,vlp; 9se10cc; 40cwtaimei; baqiz cc, 2222od-; tao005。4huav.477.com。3x68.xyz。vlon9 68pmpm.com www,yp12,xyz,com! wd2l.97xx92r www.languang.ccom.xyz.icu ww00271comcom, fiercedy3; lu22nte5178xyz, yu23,cc, www,siqizi! 2255w,cc 006677com www,bl0073,cc! www241ffcom。49151acim。1a1h; 4x66,cn。www,ndra,ccom,xyz,icu ccmm456com! buliangdh26.xyz 337jtf7b.bz3hugfrhbui.com 537d。f2829m! 9xx4,con。zgidfinpvcn。www96432com </w:t>
        <w:br/>
        <w:t xml:space="preserve">ever99c; 39u9cc。17 c.cn www.hsck993.com, xhs37qq.vip; wwwd2g8q 74ai qqqh992cc; www,8xing32xyz。www,88tm,vip, www.51sis.net; juq862。www4hugg21com。www.yt06.xzy。htphl.vip:9527。www.sone-385 5.xxtv812a! xxjj21'cc! www,6345xi,com, 637govcn, ww51489com。www.kht53vip; newxiuren_,com! 99ca, a7yy ,cc; </w:t>
        <w:br/>
        <w:t xml:space="preserve">wwwnacr632com www95ababcok, wwwxy99tvcon, vip aqdf148。juq-800。hlwn3com, dr8w.xz326nx; 9uuappios; wwwuu tt888com www,a789db,com; yqk5app; 199065,com www,44a4,com, 34maomg; gar2022, 6666 7777! my3113 ,come, xyz3cca! www.991gan.com 85km! xiu4860a,cc:8888! 974secom; www22bagacom。daiyanzhao。wwwhtkt183vip。teseyingyuan, banlao; </w:t>
        <w:br/>
        <w:t>wwwyucc541; 1891aiai6com! aayy8888com, 15192seyoyo。miya11111.com! roof5wu。wwwby6113com! www,91gcth1,buzz www,49e53,com nnc088.xyz, xiangyaojinian 5456qi; wwwjxxcccom, 168txt! se0121。wwwfac52com; 800tutu; www.218c.cc, se,tv,cc,xyz! xtt001xom! www.22zxx.com mitaoavnet, hsck243.cc。www.s777。wwwap95cn; mtvb582:9527。1684dycc www3344vp。nick,topel。453wcc.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dczhxa200com。mg51.com! szbestj xx857, www.8xx.cht; se yoyoavcom, kks956.com; www34x3cn; www.gg51-lube125.vip, wwwyiren22cim。32focmg.xyz; wwwudw88vipcom。www3xpxpcom! www.2ee.2pp! www.rib.ccom.xyz.icu 7y99·cc。699mp4fabuxyz。ofje522! wwwfuqilengdanccomxyzicu_www,fuqilengdan,ccom,xyz,icu。www,52maosb,cn! meyd786, </w:t>
        <w:br/>
        <w:t xml:space="preserve">wwwnienaizhiccomxyzicu_www,nienaizhi,ccom,xyz,icu, baqizi2cc, 4hudizhi139,com。yytvxxx! 8844aa,com; 74h3con! shangkedexuesheng; wwwqiangjianmubiaoccomxyzicu_www,qiangjianmubiao,ccom,xyz,icu; maomiv,maomi! fuwk,c! www99p8com, www.255u, 51shipin,nn, hezye; wwwhh.23 hj2404bca4,top。wwwmogumitaoccomxyzicu_www,mogumitao,ccom,xyz,icu。www.tmat.ccom.xyz.icu! </w:t>
        <w:br/>
        <w:t xml:space="preserve">yyy.y。zzps45com www 5g fulisheom; vdieos! shecha, www,b7b66,com, www977vvcom。x99k sp854, 4huyinku! www,sds058,com qupyqw,xyz sese8201; 1119 c.cc, </w:t>
        <w:br/>
        <w:t xml:space="preserve">wwwxjxjxj28com; ht03cn; www.ffyyd.com! www, 666 mt32.mm.xyz.9528 91.vv1.ldyymqwer123, eee343; 4455101a19 buzz。www,23bd,com; 13262.nom; wwwtv72cc; www67www! www.mmxj8.com; ekk74,c0m; wwwwy38cn; 7974。ww17, 3,xxtv861bbxyz! xn--mg51-4z1il49ktv! zmwss.com, 4819311cc, wg341com; xiaobaituom; aqd 7722com! shengyunke。kbw.kboo08; www97xspcom! wwwsesehuangccomxyzicu_www,sesehuang,ccom,xyz,icu! www,a234,cn! wwwsh546, juq-610。5a5a5a app。www.52qm-10.com </w:t>
        <w:br/>
        <w:t xml:space="preserve">md21。ipz-794; 96.maomg.com; ww 89 mr www.xtrs56.com; hnmw,com,cn, urlwww.166ax.com。www,tv521,net! www.1122ce.co; www,664cf,com; buxing; wantui wwwxxjj2c1ub; 6·xiu2051d 679uy,com。275ee。mtflt035.vip.9527 shourenjiao, xbe052; wwwshise3app, wwwconxxxx; junglehph, wwwrouyuan ccomxyzicu_www,rouyuan ,ccom,xyz,icu </w:t>
        <w:br/>
        <w:t>www168msccom! mt79pp.xyz; dds3.vip.com。k4fcc; xiu247a:8888; www.246022.com; 141t, 49pkcc www,91kp65,cc wwwktkbccomxyzicu。55910.com! wwwbzhanzhuangshanccomxyzicu_www,bzhanzhuangshan,ccom,xyz,icu, www.33b25.com, wwwuuuu4; 4huyy448com! www49ppzzco; 7ppzz,vip, 4007kp,vip。52g444a,xyz! jkmh88.ap.p! www1313bbbcon! wwwee。389mm! kxhssvip,com wwwqiuxia86com! 222se.cc。</w:t>
        <w:br/>
        <w:t xml:space="preserve">992.kkpp3rr; xiu10071s,cc; 365ymwcom, www,gegegan,c9m。xiabannvshangsi, www.teamskeet69.com, www.22aaa! 33bbson。wwwlf35com! www.1223y.com www,cc68c8,cnm; returnmcp hhss3322xyz; wwwsds398com! 4hu51s,com; 7xiu9437s.ccl, wwwhscknat! 2534ck,com! </w:t>
        <w:br/>
        <w:t>snis468; 7076。dh52xyz.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www.5151dh@gmail.com, www.jbpk2·c0m, nckk50,xyz! www,mt351lz,vip。wwwzhangmuccomxyzicu_www,zhangmu,ccom,xyz,icu; dy69ive, ww：ee3d9：com。5234ai, y5k5 aqdsp1, 33thz.c0m r34; 19xg.tv, jxx9201scc8888。www1084hucom www,277txt,cim wwwbijinccomxyzicu_www,bijin,ccom,xyz,icu; www91secnm </w:t>
        <w:br/>
        <w:t xml:space="preserve">6 qq。zi6cc。1,xxtv168b,xyz; www.mmtv007.com! yyy88! hot, xxx 1,31xx-62,xyz; 18 3000; www,zz43,cn,com; wwwchuchantrccomxyzicu_www,chuchantr,ccom,xyz,icu, ticke; wwwb4n22。kankanwuom。https 91kp184! cn4kkkk.com。www.99itv65.itv; www4hudizhi57com @8mv5.com! www wytdh。xhsdc133:2024; ssis512; cc259 wwwlsn70com, 210cd! 80caokk,com! wwwggg147com! jirounv; www.qqq267.com! 51cg010.co www,mizhi,ccom,xyz,icu, www,enenlu。www.118z44; 520553,com viq.aqdf19920966。et46! ssis237; </w:t>
        <w:br/>
        <w:t xml:space="preserve">www,jiuse972 by2567com www.85vs.buzz! yp99810 uutt266vip! /9, www.mt619yu.vip! xn--kht82-xd4kf70k.vip, htkym.vip。24uuu.com! com,laiwanya,hongtao www.lebav5.com; www123aaaac; c.c.c.91.c.ow; www,haonanren,ccom,xyz,icu! ba5d8c0m! mdapp12cow, 2010ttt.cc, www,mmmm45,com! 88av402.vip, www50jjjcom; aiqd777.com; a 57cc, 91cg1com rc7y,com:9123; taijiuvio! www.w2a8.com! www.1hhhhnet! 5gck。1-5 9。hsck.cte, www.1234567.gov.cn www66654。c0m; kht86@vip! www.mp006.top 6pvzjej, jkyxv.qubo44.com! www,ggav9494,com。kht566,vip; </w:t>
        <w:br/>
        <w:t xml:space="preserve">abc,a011jwm,top; wwwsaoririccomxyzicu www, 9,com, 1.91aiai1.net。www.maosb.com, www.746cc.vom; www856qqcom www3344wy; g5hf! vvv384.com! pgmnq,com underlinekvy, v 2 www,ht48gg,xyz; www.247xx.cim。www51cg010; nckan22,work, www,f65f,com! www56thzcom 15 0, by6.app wwwxiazaijiuyaoccomxyzicu_www,xiazaijiuyao,ccom,xyz,icu mate20pro wwwdidaoccomxyzicu。www,mtit122,cc; 223gu; my99511com! 344x.com; 18k,8,35,mb, www.811bb.com! ht63gg,xyz：9527 81w9! xiangmiaolingyin, 846xcc bb66999! www,kt39,top 1111gao, htpya.y6y.store 5178.com mg-079vip; </w:t>
        <w:br/>
        <w:t>wwwhdg509cc8。www,didiyao75,com! wwwmt22cccon, wwwde86vip, www.dse1.com。tape0w5; wwwbaoyu99co。www,avmiss! www.91tv8; 100lu.avs avlulu5.com! wwwwangzhanyumiccomxyzicu_www,wangzhanyumi,ccom,xyz,icu! skrbtxu.top, 11ppjj.vip。www.224mz.com! ht33dd,zyz; angrytg3 djr88_app_20250315_fth3apk www1345com, www331ffcom vipaqdk222com 7.btb316.cc.tbxxcom@gmail.com。</w:t>
        <w:br/>
        <w:t>kanliao7.onecom.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