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kshs23.vip www.xhsnc95.vip:2024, ai8top.877.com! 33uuxx,com! shaoluokapao, www.1314miya.gov.cn, 1984 1 wwwzhaoshiccomxyzicu_www,zhaoshi,ccom,xyz,icu; www,xspcom! fu77cc; yandxe; 123aa,com。hdvip,c〇m! ppp87。www.1288jj.com; www,kp13r,top! 45xxcn。www1304xcom。mtng192; magicquk; ggvv41.ic 9vk, 51,dh,run, 4maommcom。u5kntaimei-l703cc, omhd-025! </w:t>
        <w:br/>
        <w:t>kht69,yip。4688.cim! se se se3344,com www.66uucc.com! lpl h ht232.xyz; x.x488.com; 5y67,ccc! 51.vlp, kv27.com, www,11y29,com。168888,xgg51xgg,xyz, qff922, www,14zzc,com, 37n5。hje42。www,w_45_136_148_2。</w:t>
        <w:br/>
        <w:t xml:space="preserve">jkmh01top。jieshuoshijian; www.hsck3.com, blackedrαwcom; www99kbme! 91kan,vlp, www.lrt000.com www242aacom ht156hh,xyz,9527; www,yyzz557; www,pskz,net。jmconm30。glu66。4.jxx134a.cc! quyecon, 97 2828! www,xiaoyouduan,ccom,xyz,icu; </w:t>
        <w:br/>
        <w:t xml:space="preserve">www,rr888。x7hfuk44ws9kxtv.com! hsihuavtv; 7.hlq5602f.cc, 3fc6d; www841 mdcm88,con! mtaf62cc：9527, wwwlvjurenccomxyzicu wwwgg236com; www,108sds,com! bringdl9。my15kkk:3899 www.cc301.com, sg119; kka58,com。mmks-016, www72aaacon; 16kp86yyxyz, wwwkpd80co, comi; us4mv! b44hhhoo,com vip15q; 62cn。055999.com; zishi3d, youjizzzzzz! www,234gggg,com, 22751cao2。www,234,com! 9qwe,top; </w:t>
        <w:br/>
        <w:t>www,bb11cc, prg。520255,com 087958! ecy。9191kcc; ncao19con。kht78vip! www812aacom 91mf.tv666, www.91cg.cm; www,47kd,con, yanjingmeiom, f69wscom; wwwsen65com, www.qczb3.com! sese99av; mt71mm,xyz。97u，cc; wwwsirenav444; 1,adc, www98b5com。wwwnk76cn; jjyyqqq。kkpp7qq! 576wcc, www.1777yy.com, ye9t,cc。</w:t>
        <w:br/>
        <w:t>17c@gmail.com! nc4p9vs0ht.link。8xing245; ht78ccxyz! cctang3,com, manzheqizi www6677vkcom。www.qiling.ccom.xyz.icu! wwwht02ggxyz; 4hudizhi.276.com gege024xyz, 888av,5178sp,live.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91xx,864; wwwppx27cc:6969。www.589, 32pao.cpm! 61g9con。ww4024v,com; kbw kboo139icu wwwbc822com 88888x66667。www,37780,net! www,one896,app; xxjj05live! wwtt,7799,com, wjavtextcam。www,5222ccc,com; mt90yu; xxxx gay, 225w, heiren,199, wwwbbzzzzco nn88pcc。mmaa57cc www***tt36co。hj009139top www64fhcom。wwwweixiandagongccomxyzicu_www,weixiandagong,ccom,xyz,icu www.39b7dc031e3e.com; www.shys。www.@63y8.com, knewyy9, wwwcbk21com wwwhsckten。kht60 porndizhi@gmail.com。www.456hh。91aalive; www.99vv28。wwwh765cccom, </w:t>
        <w:br/>
        <w:t>env4,dy68e0f,pro! qqq023.com, 78z,com; wwwaisedao8com; 3,cctv; kpd172me; xt.66tv; www,xr06,cc, xxxxxxxxxx111111; v7y5k.com。wwwzuqiccomxyzicu_www,zuqi,ccom,xyz,icu, eqvod。kwa.kbuu233 312uu! wwwyy55co。bz6h,cn; www,taoniang,ccom,xyz,icu wwwcesuoqiangjianccomxyzicu_www,cesuoqiangjian,ccom,xyz,icu, 17ccomclub; dy718cn, www,avav,82,c。ddd298,cnm; niganwomama。271.ffcom ks17t, w.hhspsa! www.279com 666cg。</w:t>
        <w:br/>
        <w:t xml:space="preserve">lao379, appliedhjd! www，kvte32.'xyz，com, 5gzs.buzz/93515; gank,xin; yeyemocn snh48 www,hj44mxyz。wwwbbbb555com www，y0ujizz，c0m kkk345tv。rcw.992.com, 20zznn,vip。xxxxwww18。w2.xhsh5i6; artist:mizunashi。www,nielian,ccom,xyz,icu, sese66.com 3f,36.cc edudzcom。1135kp,viq! jdav8,me quarfj,xyz：8888! clothu2r ht736op; yeyes368。xy2.157xx.202; jc13yyy.xyz：3889, xb69,vip; www52chigua01 </w:t>
        <w:br/>
        <w:t>mg0621。www5178xyzsite! avtt.3721! wwwdabiseccomxyzicu_www,dabise,ccom,xyz,icu wwwbyyum43com, bkbkcome, k18pcc! obbplmm7y, tmesese711, jc14yyyxy, fufei.cf02@gmail.com。www.pp86.con 2a757。3mao; www.yb2238.com! akak6688! www.546t.oc! niewu, suwxlaikanav.03.xyz! acd07,com; 69cc。co; www,79maoaa,com 51dmq,vip, igaoapp, ss582; kht81.vip㇏! wwwshaonvwuzetianccomxyzicu_www,shaonvwuzetian,ccom,xyz,icu; 9929atv_9929ztv x3 www,yingtian,ccom,xyz,icu, t90875,xyz; 34zzzz 4kgj, www,55uunn,com, gao84 www977zhcom; c788xj.com.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docp-141, wwwtube 999 ksyp03xom; 89hhc yybobo cv。26uuu.com91。manyaoba; mt287iu! magg, www1122ehcom。www44444hh! daqingzaojiudian prvvtzy 81yycon; 33see.net! 689y:cc; www,nc55,app, xhsrr77! www547ncom。872t.cc! 91yz872,xyz! 2025 86。www1789kkcom aw283cc! manwajsvip/ app! </w:t>
        <w:br/>
        <w:t xml:space="preserve">awyy28com 28hhab,com! www.2724hu.com; ddtv26com! mitaocn! 123474jj, yp99815,com。8ee3, hanbingkawangplus.cfd, nc3e,xyz 288pp。www,xxx,vidio,com, 66623xyz! 91lom。deselu.in 7hlg2962acc www.dahe.info。ww465,com www，bc28f.com; 51shipinw@gmail.com, www,1xdxd,com; x33bcc, 6f7bc0m; www.91maomt.co m, www,450nn,com; ww555ct.cc! www,668dy,ccc </w:t>
        <w:br/>
        <w:t xml:space="preserve">vip aqdf145。jiav30com jc12iii：3899! aiko; 822hr.cim; www.3y7u.com 5060w; www,mtcfi055,cc。www022gancom! raisewlkl5.bpmubjt! yiqicao17c@ gmail; 71yx.cc ihnhr。www,seseou,com; www.@4mx9.com www.sifangtv.copm, 73h9, ssbbwbbwsjg。www,xy36,cc, </w:t>
        <w:br/>
        <w:t xml:space="preserve">pan1mhdyshop www.62zzc.com kkk2cnn ht86aa,com www,zz149,com。xxtv99.xyz! 670,mom,con。17c 17cn mogumugu2023, tiedan56789@gmail.com24, www,3uy6,com。www,69cpd,com! ccyywz; guoyuzheng; t49! www，av ，com; guizhouwanghong。245v wwwjq91jq2hhxyzcom, 5178sp.tv, cn62cc。www.bb961.com! : hjza4; </w:t>
        <w:br/>
        <w:t xml:space="preserve">www38rgcom。xvldeosapp。wwwken234com! www111com。chounanzhi。nba 875kcc x18ktv。wwwwanz102ccomxyzicu_www,wanz102,ccom,xyz,icu。wwwxjxjxj27co; www.pao995.com, tg@zhixicao! wwwhjb4f6top; lrmom! 6jjj。hlhl。yyyyyy! www.992tv.con; wwwyt3i2com; chaoseseom! https.hjb727.top; www.896.com。63gc.vom; www777444111con57888861zadfcfx5wg; you998,cn。s.fuli0003 www.9966lu.com; </w:t>
        <w:br/>
        <w:t>bbwen。www.ss0034.cn; 4 jxx911, www,uuutalk,com ccmm778; ipit-045 jsav7.com www.vip.aqdf90.co; www,0437kj,com, dass 092, www,17c476。444rrt.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wwwⅹ336cc; vvvv.99, https96hlw.con; brazzersxbxb.cc mv 3d! ttpii,com 91 cad 2025; www.61ss.ne, www28bbcom! 884a,com 011dd.co; www.5m.78.cc。yhva,xyc, www.m419.com! www,kedou572,xtz; wwweihan; www.91mm15.xyz dsmovie@gmail.com; 22rrrcom, : aqqw,top; wwwb3b9e policemanv8x, bbxbbx0000, tangxinsehu, dangmiantouqing! www.xxshipin040.top! www.99vv54, app c261.com, 33picg mti3399527。hsck523cc magnetvee! qqyy76! ht96uu, </w:t>
        <w:br/>
        <w:t xml:space="preserve">ww,w, www.tw@nasiax1, wuyea103jkrbprcn; kht335vip; ncao4.ncyy63.work; www.xxjj8.club, mayi! 120ffggg,xyz www.91ass。dh.hflysyfy, gk666.lanzouo; 66dd96.xyz 4545avcom 9999,app jkcc,vip! 50sui! www.2222qa.com www,0597gx,com 91n www,gkgdje,xyz:6; 996xe。www,17cff,top:8888; www098jkcom; www,xing324,com! www.wntxx.com。www.xx1886.com。www,e47k mav434,xyz 88xinfo.con, m.97vcd rucha! ribilacom! hjb363.top, zkv0.yt-ljne1762.vip。v555.8 www871sscom sao6 ,av。www668dyhh。p9yycom, m.yun998cc www15maocom </w:t>
        <w:br/>
        <w:t xml:space="preserve">www.17c625, 17cwww17calxyz:8888, 123448,c0m。www.zhaoavcenav; bkkkv; 4yp 16gege; 713xxcc miyu88.cn。sf3rcon, 88wccc; www,aa444,com, www.aaa742.conseabcd4444.kk.com; javbd365。69274cim! www.meijiao1.xyz。www,good11,cc:2026, kht53con。qzkp268cc 91kp mv, www.@49uup@.com, 38gaobk.com! n.c 18 4hujx8 a5c0c 7777 baoyu135; www.yt08.xyz! www012gpcom! 3a3w9com。www,hhsp,ai! wwbaflcom birthdayqka haole06,com built1ar, mdvr-319; -129 </w:t>
        <w:br/>
        <w:t>wwwmtrc64vip, 4thhcc; 287aa4,com。w84fj, www.ht94vi; dykpdizhi@gmail.com, www.11hhhss.com 49.91aiai33.com, appjk86life; www8w6。ys99app rrl33; xiaocaoav6com wwwhhh87 kaw kboo100,icu; ducknav www.9701.sk。4,jxx3744a,cc, kb433.com, www00b16com, gn8hhrgj6iibkvl,1688cdn,55tioius99,life。www,wai69,com.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web,xn--fiq108eduac35c,com, www.mt186cc.vip。nswni098; 7xne 2025nv01.cc; xxsp32,com; ncao15nckp78! www,78100a,com; jiaoguanxiaohua! www,mt7ecom www774497xx,con; www2456encom。htkt74.9527 wwwnvwuccomxyzicu_www,nvwu,ccom,xyz,icu www,74aeae,com; www,dy520,en, www020tyxyz! www.498e02cacb7a.coma。xxs3000com! 8t3.cc; www,999re,com; hongtaoav1@gmail·c0m。2025 4, linmmw。www.lu88, </w:t>
        <w:br/>
        <w:t>kkα25com。jiusecom! 62w5.com; www.sdde625 www248cc, www.zhaoliying.ccom.xyz.icu! wwwquantaoccomxyzicu_www,quantao,ccom,xyz,icu! 6456dd。automobileidg! www,jamh,ccom,xyz,icu, wwwm8kcc wwwavtt2018v94com, 992xx91xy。shichuanlian, www.bbbbbbb.gov.cn! xxjj5.lief ww.xjxj999cn; kdw kboo.icu。</w:t>
        <w:br/>
        <w:t xml:space="preserve">wwwhs490c0m, ww,837ty; aacg8。am,bwaa67,icu! vipaqd36_36com, www,axj5。xca1, www.cx4.com www,hh56ocn dp69g,xyz, blz, wwwap0135vip。syveha, ks69888.xyz 176scc。jul671 lanmeimexom; wwwscr5scnm。www,porn,91,co,mon; youyuan。www363yhtop, iqy,5。www,k4455,com! </w:t>
        <w:br/>
        <w:t xml:space="preserve">84cb72。ht183rr：9527, xaa02! hlw521,com, www,229aaa,com www,789tom。3338916,com; www.instv442.com。2du9。www.daxiaojiao! guizhehouru! snis369。www168gamecn! wwwtx025tv。vipaqdtv327com, 22maoav.com。ht113com。118 ,com; nav.oupeng! www.dddd63.com@! jst3v8.baidu。dykp,151vip。365kp2020@gmail.c0m www.3b6f3.com, 94ww。4 2 a,258cc; muziwenquan; 8a9a1 </w:t>
        <w:br/>
        <w:t xml:space="preserve">〇232337zcom! www.yf-ch.com! zzzav15,com! mianfeihuoyuan, htyp.dechi.org; 7777lu.com y.777426/b wwwaaw58com, s0x! txtv7, jingxi, ank91.cc! 795858,com wwwa25445com。www.kht53.vip.com, www.she.ccom.xyz.icu aa8vcom www.lyxxoo20! www399su! ht19f,vip9527! 6z33, umd-815! dykpvip5178sp, www,44444kk, xb84.cc。www.551.xom! m2ky8b975usg.buzz; xxmh97.com。bb55.ww, 383h.cn </w:t>
        <w:br/>
        <w:t>69h7 iv㊙️ 45contv; block0x9。wwwjunyccomxyzicu_www,juny,ccom,xyz,icu。www.luobodm.com www,644cc,com.</w:t>
      </w:r>
    </w:p>
    <w:p>
      <w:pPr>
        <w:pStyle w:val="Heading2"/>
      </w:pPr>
      <w:r>
        <w:t>Part 6/19</w:t>
      </w:r>
    </w:p>
    <w:p>
      <w:r>
        <w:rPr>
          <w:sz w:val="20"/>
        </w:rPr>
        <w:t>535c62。hhhhhhav wwwmt157lzvip：9527! 18tv5.com, www,17c610,com:8888; www,ygone2,app! ∴n; www,6969sese,com 762 hhhs,xyz, www.uu85.com, avoidu43, y7z8a9b0,hbjw4o ee3355,com! .com.9.1.crm. hb72mtop; wwwaa125! www.m17500.cum; www,17sese,tv; xinshijueom, ∴app。researchgb5。2677dd。sigua2,0ios。k7y99,cc; tijian。v19! wwtt688.com www,sese444, mt44ii.xyz; www.95c.cc; www.03kvtv.com。bv1jkcf4com! sht90yyxyz! acacac002,con; tt616cc mise3820,cc。</w:t>
        <w:br/>
        <w:t xml:space="preserve">p447.cc。wwwx9e5bcom! cao1tvcao2tvcao3t rwnsrc yt7787,xyz, 91x1528,xyz。９３ｍａｏｍｇ.ｃｏｍ; yw623。wwww97con; www.85maokw.com express3gv; by63777! qw.78.tom gd0004,xyz! ee978.com! hh879.opr, d7s4a。ⅹⅹx×ww。wwwmoxueccomxyzicu_www,moxue,ccom,xyz,icu! www,91kan,tv 17ecn, w,s897,cc; juji! www.91cao.vip; 7373ee, sukk, x12ht10sfddzbitk。wuye300.lgvdk, 91wc,cn。www,47e4,com; www,4455pe,com younv! bb99kk! 4hudizhi44, 724w! 91yz16,xyz。9.hlg5487f.cc! avseesee, wwaazz, </w:t>
        <w:br/>
        <w:t xml:space="preserve">ht26a.vip:9527! www.mtds146ti.cc 83cv, www.xxpp11, k9r9,cc, mg—98。997.xx, www.miya.917.com; 26b,vip! 91pora,com, mbaqizicom; ssl.f2dhb6; shousi mrds66com! www,shuyuji,com www.91m92 73ss,m midv892, w114843! www,725sqwh,cfd! www.hongtaoav@gmail.com; 69x1689.cc, yyqq44! 2g_ggsp488_topplay_3910227045,m3u8 wanghong� mmxxoo! wwwxxp80com; aaaaaaa.xxyy5299; </w:t>
        <w:br/>
        <w:t>ht-991.xyz! www6vwc,com; www.669t.com。wwwsannianpianccomxyzicu nv22.vip www,5,52g53aa,xzy! xinbanzhu77777.com 520226,cim; www,jinjiujiu,ccom,xyz,icu。ac345cyz! 258f.cc, mtxx281.vip! guotou v1,3,0。lovehomeporncom 5123.com, www,acac001。wwwn5r3com; 123uubb8888,xyz 8uu3cc, ciao321。99nnaa,com www.63gan.com! www.mt499ml.vip; www,renti,com。91cm-227。www112dyycom。x7t88; xingaigaozhong hg255550com.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darknesssoc; www,shisewu,ccom,xyz,icu! www.kankanpian.ccom.xyz.icu; shanbi! lm10! 190sa。pepe9,com www,p6h6,com! wwwzuozuoboccomxyzicu_www,zuozuobo,ccom,xyz,icu! 15cg.cc, 618027.xyz sm , sm, 776zzz; strugglep62 www,fnyy,online; motornvx, wwwcofxxcxyz:6688。kktv938.xyz; wwwjipingangjiaoccomxyzicu_www,jipingangjiao,ccom,xyz,icu; 643yy.con。lj90wgbowmmxyz; wwwhongtaoshihaoccomxyzicu_www,hongtaoshihao,ccom,xyz,icu; huangduan! www,136avtt,com。www.152618.com, www,5656uu,com, www,78dd6a2fbdfa,com。hedddvip 8 4p, 845156.com, saomm23,xyz。sb382; zhaosaozi15.com; jump.luna.58; wwweee371, kvte15.company; 7227df; gouzuoai </w:t>
        <w:br/>
        <w:t xml:space="preserve">44444tvav。@hh3nnn qyule7; www.98hdd.com。basicyoz, cbcbapp; ht61aa,vip; 3344ag, 3359vvv www.510aaa.com; xk46c0m。ht48aa.xyz：9527! 3chenxyz, ke775,com! httpwww94maobf, kht75.viq, www78maocom wwwdaohangwuccomxyzicu_www,daohangwu,ccom,xyz,icu。tianbipian, ht156hh www,kht85,c crdy0001vip。dvlbalecao1com。xxav,m3u8。www.gvfuck.fun。uioxpw.gdn! vam, www,40hhxx,xyz,com; en75.cm, xxtv02,vip,xxtv30,vip tkb21.cc。yuzhoujijudiao。767xiangcc。tv19.cn comxxtv4xyz! www,mt37ss,vip taose,jdbamdf </w:t>
        <w:br/>
        <w:t xml:space="preserve">lauder.com; wwwnvzibaojianccomxyzicu_www,nvzibaojian,ccom,xyz,icu; www.8a5b3.com! www,444uuv,com。wwwjurujiaofengccomxyzicu_www,jurujiaofeng,ccom,xyz,icu wwwgaoyuccomxyzicu_www,gaoyu,ccom,xyz,icu。t,s659,cc; 520886cmo! 402555 ank91cc qzkp84.cc, dy799cc。335dx! 2290004xyz! www,xxjj1life wwwmeitiangengxinccomxyzicu_www,meitiangengxin,ccom,xyz,icu; bb73ccom! huahuocos, ht16ff, chux.laikanav.t040。52eeee.com; 91c9 www335bccom, yt55.xyz; www.seseaaaav </w:t>
        <w:br/>
        <w:t>www,454k,co; www,baoyu118,com wwwqianqianlongccomxyzicu_www,qianqianlong,ccom,xyz,icu。nns662nn www.533p.com。2038ck.cc。www.jingtian.org! xxxxhdvideos,com。www18jjjcom, 444kkcc hht,72com。wwv9k.7721.xyz。ht30fvip：9527。zhg9900, ipz357。kwa.kbuu418, www,ht058,com www,mtid377,vip vvv54.com。www.me57.cc, mmddmzb。</w:t>
        <w:br/>
        <w:t>64kp,cc, www,69kim; ch0058, waaa337, www.9b3b3.comwww.9 xt68cc; 4zhsckcc; yy11,tv-cy20,tv! www.82ab.com, 🈲jk♥, www,gao966,com.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106.apk! 22c90com, 91wz yfjyfucc。heiye207 www.xpaja.net。yls 86。www,comxxsm; wwwtiantiangan! www,77gaobb! 2456ke; 68sehua seseyu.com; xxtv419xyz; 43xe wwwc5b,77,com, huan le gu，tv www,vg6d,com, b9ncc153; 969ztv! zzps38; eeeuu! abf043; ibxbxyz </w:t>
        <w:br/>
        <w:t xml:space="preserve">1122ta www 2022xxs,com, 679 w www,mugua,ccom,xyz,icu。www.91tube; wwwhsejrcom wwwsanniansanyeccomxyzicu_www,sanniansanye,ccom,xyz,icu。www,whaole17, 26uuu,cmo; 678a.c; pizheyujin 98ww.xx。wwwtun31com。ht199yy tk22,nn, com,555b! www,96kca,com, </w:t>
        <w:br/>
        <w:t xml:space="preserve">33p www。www.cbk2014.com。xjxjxj.43! 2por,yt-ltey025,com www.y9y8.cn! wwwmeiheinvccomxyzicu_www,meiheinv,ccom,xyz,icu。thtv393cc; 77kyky,com。www,500yyy,com, 10097.com! tom089! wwwmfav.66! 356da。www,31maosa,com 29xxaavip; kht,72vip! kkkkk22com。abp984.ent; njhhm; wwwziyoudaowuccomxyzicu_www,ziyoudaowu,ccom,xyz,icu! k 91cc shh9,com, 2c2y7.com! 99imm63xyz。353583a。www237avcom。vjp.aqdw74。m9k,me。www,986sihu,com, wwwhaose6vip; wwwszjmdcomcn。478s.com。mcu9965, haogen120! 91p676.con。ht10mvip, 966x.cc; </w:t>
        <w:br/>
        <w:t xml:space="preserve">36ab.com, paoyoueyi。kakii160icu。69.seyouyou; kq,cc,cn! 338,gg。wwwyyy6868 www521iicom www,xdxx2345,com; ziluoli.vip; wwwclbccomxyzicu, 373w,cc。8hlwcor 4kyingshiju, bnh5,js01az1,pro; 333xyz.xyz, xn--91-8w2cp05p-ju71ao894acom, ky8ww。www.tianyi.ccom.xyz.icu。www.17c.xx 3aaatv; 374.cc.cmm! adn-486! 611cc,com。wwwlaoshidaitiaodanccomxyzicu_www,laoshidaitiaodan,ccom,xyz,icu。www94aaacom。65,91aiai29,com, mewww,gg51, mias mianfeiruanjian </w:t>
        <w:br/>
        <w:t>kkkyy88,com; www17c09clu; 8111sp.icu vww.22dm comkk4444 www,2c5x9,com, www.qqcao7.com; wwwmt266ticc：9527, 58sj,jstv20,com! mt482ml! www,272jj,com wwwyingyinccomxyzicu! wwwmidvccomxyzicu。www,23nn,cc。kht517.vip! www,36,cc! luan2.al  luan4.al  lun3! wwwdageheduoleccomxyzicu_www,dageheduole,ccom,xyz,icu。helvok:8899, www,323g,cc,com! 1,88; 933cccn, acceptovn。hjc38.apk; 3b8b8, yoijizzcnm.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xxxchaoxingcom, www,wsd580 wwwht34rvip9527; 249e48.co! xiaoguanjingxiang sk22.me, www.yehualu.pw 139239,com; rr182coo www,8ee3,com; qkt35,com! www,888777, 13262㏄! pornox11! iqy,ai5, www,missav,men。lhlw05.com, cg4ddd：3899! www.xzy8888 kuaibo.tp 48maosb,comm; www,jzsp63,com, ios www.tasele.com; www.91pocc.com, wwwhenhenluxom, wwwleboziccomxyzicu_www,lebozi,ccom,xyz,icu www3cc:3az。xjxjxj98! wwwgdian57com; gan 8 av, </w:t>
        <w:br/>
        <w:t xml:space="preserve">yeye55。woxiangcesuo。www.aqdcom wwwjalapsikix, wwwsexnm。swimming2bq www.222hhd.com! azw3,js01z2s,pro:5268, qw5kone4d9com。hhhhh.pppp; qdsy23,com, 6969,site www,97sese,c0m wwwyeye2828com; simei zhongguoyuyan。avtb264com。kkkk084.xyz wwtt788,com,co! wwtt789vip! αv, www.liymfs.xyz:6688。www61366com! aiai888, </w:t>
        <w:br/>
        <w:t>jurujk。meisuinai wwweeuss,com! www383833con。ppp36'com, gv003,com; nailsn3u。774tv app! 8x36so,com! maobt。55hhss,com! cupload,cc, www120vcdcom。www,951,com; *av-madoucc:443 www.acm4.app; yy4139。ontozwu。wwwxxutv。xc88tv app; www znvd87,com, www,43pm,com, 60ss90 www,xiangjiaomian,ccom,xyz,icu hh22,com, www,8e33a,com。</w:t>
        <w:br/>
        <w:t xml:space="preserve">zn,cc77; 177r,cc; 520.ss.vip torkitty,com zjj53.co! www.16tvtv.com wwwsushanccomxyzicu_www,sushan,ccom,xyz,icu, hsck963; www,999ej,com, 155lu,co; wwwnfysfun oruwboxyz! 19,app。3311xx! ygf62,com。www3b7eecomcom! wwwu3456com, www.6n22.cc www,1dm,top! 42088。jj34.ⅹyz, xa1jgfbdlwf2ncxq035928com, </w:t>
        <w:br/>
        <w:t>www. 6maoaj.com, 17c28cm。modely; 28gaomm; www.74ss.nn! yyue1 yyue20! 474747ccm; 2234pu; 41ii; w2xhsk617cc。4hudizhi27.com, wwwlisaccomxyzicu_www,lisa,ccom,xyz,icu; www234911com! sone-214; 266xu,com www.pzzak.com www,yuqinghh,com, wwwyp12qqqxyz, co,haose,20! www,013ch,com, ht25vip9527; av109xvp。mt137rr,com。sao66rv 44kfcc, noww34 lsj262; 255,tv, www.9981a.tv.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wwwzjzjzj48com! ypvvv, tv1jkcf4; m,mengzhan20,xyz, yinse88888! www.bc89h.com www2222ehcom。hongtao tycom, wwwwmmmnnnn! m,xvideosjav; ipsa。mav583.xzy, kele380,com。51.mv。tongshitiaojiao。www,qiushi,ccom,xyz,icu xx1051。www,myzm71,com www,222ca,com 245.vip, 200w, 666ss,cc, www,52bo,com! ht32.xn--com-4v2hp07k, wwwhongtiaoccomxyzicu! 2234pa, 2016pa, www,99tv,cn xxjj9livcom! 911 ❌❌❌; www,3k45,cc; 3rw3com, msav55com。ht3pi.vip; mtit273,cc caoni222.con。www,sese,xyy! </w:t>
        <w:br/>
        <w:t xml:space="preserve">mao010cop。www,97llll,com; 8exc19fv9l1k,com:58003, 7,xiu850,cc; www,1555,com; fs8fff,xy, www.v5505.com www.732bb; 446tcom! eeyyd gd0069, kr7r, 51dbtv,cc。83003 98bt。www17c07cn! www,50888,com, 195.91aiai86; www,883nu,com。hai2406a1a.top。at45.cc xr 86.cc www,961ax,xyz! hsck326.cc www35x7com; 8vn www1bitucom, ywww,uukk,456。khvv,0002com ahmgaghhtgty www93nvcom! wwwd3hzsb1628wj2 www.17c.con.com; ysav288xyz! 99.com2tv。4d，cc; 229ee。xn--u8q90u7zxhifdh5210icu。instanceqcm sgrcqc tao21914,xyz; </w:t>
        <w:br/>
        <w:t xml:space="preserve">tom.717, 6677ae www.xc0155.com fm 5; 52v,cx。17c,ccom。caoliuacg。ncnc51.com; 91.xgtv! xiaocaoavxiaocaoav3icu! qukantv。www,mt176rr,com,9527。wwwhapishipinccomxyzicu_www,hapishipin,ccom,xyz,icu, ht1111hh! 35y7,cn! mt314ssvip。www.88b38.com! by55777,com。btbxxcom@gmailcom! kemu。www,375ch,com! nxnⅴ.ccⅹvxc.cc! 98t.la@sdmm-028.mp4! sgp4.xyz; wwwhgsp4vip, xxtv93cxyz, www.84dzdz.com! wwwkbbc, jb69.top; xx77.xx! bimaomaosheng! 16kp86zz,xyz。www.ttt123.com, pmyzme 3caoff,com; h55y, shencaihenbang! </w:t>
        <w:br/>
        <w:t>185akm,cn。www,664,comtt, pu n。www,yemu,ccom,xyz,icu; 34w8! avtt94net wwwtt1scom, jiangshiqi www446ecom! www,82gan,co! 3xxjj.vip; wwwht31qvap 7777avs.net! www,b2d8n,com! www.anfen.com。bm7.39152w; ysav680。569ck,nn.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www.mt47az.vip。www23651cao5com! chigua05,com kktv377。ｗｗｗ．ｓ５ｅ３ｘ．ｃｏｍ; sakura; www,3b5c8,com 452km。www,cgbdy19,com! 52se52com; mtxx744vip：9527。xxm8 www,43maosb,com。henhenlu110! www29maoah www 4hufvcom, www.691310.com。m,473d,com wwwsongbenyanaiccomxyzicu_www,songbenyanai,ccom,xyz,icu, wwwliaotianjiluccomxyzicu_www,liaotianjilu,ccom,xyz,icu www144vvcfd。www.youjj.com; </w:t>
        <w:br/>
        <w:t>wwwmancunccomxyzicu_www,mancun,ccom,xyz,icu www,256db,com; 9.cc, gg51tv,com! 045ww.com。nvzidaleitai, www97sasacom www.weizengjian.ccom.xyz.icu, www,sebobox9,com; ipzz129, www.144.com; www,499bb,com。www.da8666.com。911.vlp www55lllcom; ww52.avcom, 30maoyyy, sepapa888com! 3u8u.44, gvh-273 gggggxxxx22uc, screen0rc! www.622cd.com! h8989。qianchun, 4,xxtv693b,xyz ipzz-226; 99itv39/ind; seyoyo,yop。www333iircom。kht49,vap, wwwkht86vi www.81。</w:t>
        <w:br/>
        <w:t xml:space="preserve">www.17c.blue; sfqingxs! www,5178sb、xyz, wwwqingtianccomxyzicu pt269cc didix26.com! www.7re.com。s8x8.xyz; www.776dd.com! seqingfulishe! 6w3cc; zav www66g38com, xxjj10 life! www,4hueqe,com, x5b6b。azaz23m! www45fbcc5a7ca8com; wwwht104ppxyz9527! xxtv6.cim! didicao se; bnneo,cekc78! 194720! 32yt, </w:t>
        <w:br/>
        <w:t xml:space="preserve">www,2064v,com 8kk3cn; qi she,com, zonghejiujiu, www.mtfdg020.vip, xuanxuan298com! visitvot; kankan0010xyz。wwwmeinvgougouccomxyzicu_www,meinvgougou,ccom,xyz,icu, wwwht553opvip:9527 www6yyyyycom ty139ab.gycyms; www.lls888.com www7b46aygd5757icu。xmeitu, wwwssis010 91cg1.top w11av,xyz; www,021yyds,xyz; sesesesesecim wwwsmdy007com, www,enenlu100,com。884aa.caa! www.186ge.com, wwwmtaf27cc。yinxuexi; zztt996, m,1111365bb,com。wwwvtgaltxyz:6699 www,5678sss,con! wwwyn4kcom, xxvv,te! railroad372, 5j103ka weaksfn, 838hcc! </w:t>
        <w:br/>
        <w:t>www,caop,ac,cn www.38edb48e1d2a.com, 9xxaa。04pao,com; hengzhu.tclaite; 10669dd! tom69,vip, w 8kk,cc! qjgcyexxduhsm.xyz, www,mtfy175,vip! 4xiu208dcc:8888。wwwxuexiaobaoanccomxyzicu_www,xuexiaobaoan,ccom,xyz,icu! arm0, wwwermaosecom www.102fu.com; @9mv6.com。jul-852! my5519,com.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ht449op.9527, 3089928 37vtcom; aiqiyi www,baiye,ccom,xyz,icu。wwwxiejiaoccomxyzicu; www.ss1128.com; www.84d.com! mywife,cc 8xm8u8, 51cg,1fa。wwwseh6com! 155kv.cnm! yp287777,com; cnm,wwwwwwwww </w:t>
        <w:br/>
        <w:t>mt164,xyz。d91abme.com; www.11xxtt.com; kht84.vipl。xingyuyeshou。www41caoaacon wwwjjd75com! xa1jgfbdlwf2ncxq 897124 vi。98gaoaacom; wushigang! www51cvgcn, www.sskk88.com www10010cn; 66666tv man666com; ht7h3vip。choseneke; tqtq7con; wwwzhouxiaoccomxyzicu_www,zhouxiao,ccom,xyz,icu, bydz。l1kio0xer.bdk166.cn; www.957ef.com xyzav, hardercyh; xjdz78,com! 83n32,xyz。www.755cao.com, jibapenshui; www,tntn3,com aax01,com, viodes。www.hhab01.com; a r711; www.uuu11.com! www,shenqiao,ccom,xyz,icu annenggo。</w:t>
        <w:br/>
        <w:t xml:space="preserve">hh.889 luse6666。www.hhh138.com, www.85b4, geermu.orebroskidallians! www5vbncom。sickc29; hlg471a; www,mt177rr,com; 8x8x/video, justine jakobs videos。mkpd384me kk .xxx, wwwkht93; www7788zycom; www99vv78con; 6949,cc。avvvv97, 6cxk·cn17c·com, </w:t>
        <w:br/>
        <w:t xml:space="preserve">ju1cc! hangse。move51e, www.zhuzhu.ccom.xyz.icu, www5123ge 377666.xyz www2b3d7com gg51,$com, www.haole888.com! 62795.plus! www336one; 52y33! htkt130vip9527; www,mgmq,ccom,xyz,icu; xiaobi076co! </w:t>
        <w:br/>
        <w:t xml:space="preserve">kkkk024.xyz! vip005 sbsb22.con! www.mt414yu.vip; q2002.com, 661tt 6996vvvcom; eee437com! wwwtangshancaofeidianccomxyzicu_www,tangshancaofeidian,ccom,xyz,icu kht031,vip, www83kd9com; yan38; 46ppccvip, www,257gg,com; www8844ckcom www,lazchouse,com; ww.9e2.cim; wwwbymh11vip; www.456ma.com! www44191.gov.cn。2233di, www.guoyu.ccom.xyz.icu。khyy0002.vom! wwwdalushipinccomxyzicu_www,dalushipin,ccom,xyz,icu; av 2v2r.com! www.564.com; www.11dd.com! mt283ml; nckao97, </w:t>
        <w:br/>
        <w:t>b2p55com; xinggongyihua supjav.vide; 222ddrr, my88978cim。www,667fu,com。ht90,cip; ph 51cc n haox; www,tongren ,ccom,xyz,icu, 69xx1367; diantili, 678jjj。www5xtv; www,609hsck; vip yjdm731.con.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1688yp,con, www,i! sao510, jinjigengxinom, wwwpiaoxuelunliccomxyzicu_www,piaoxuelunli,ccom,xyz,icu, md95! 69xx1181; llj18e5yl23h,wiki! www91xx868cc; mt76yyxyz wwwzhaizhuccomxyzicu_www,zhaizhu,ccom,xyz,icu, oumeizhanom! 8mav2270com; www44rrr，com wwwxjn28cc; 339ym, 4ne56e; 91n,my, </w:t>
        <w:br/>
        <w:t xml:space="preserve">gavideos! www,ym2277,com, vipaqdk555。56x2,cc! www66hhhcom, uv309! hedo0j820。wwwkuqiccomxyzicu_www,kuqi,ccom,xyz,icu。nnn45com。jpgapp; hhh7,one! www888comcn, kht04.com! irina.starshen.irinastarshen, www44kk.con! wwwee474cn 617c.com。yz.16kp66hh www,666bk,com。www.bl048.cc; xvideo; artist:s7aitv.com www://9xx.vip.com; kb66,com。sex7788。htc6q:9527 www,mgf0434x3r,vip; 026x,cc; mot; hjb9d; ht648op vip; </w:t>
        <w:br/>
        <w:t>www.com18; artist:tomet@; www,232pro,net; kanxv,3 ht53,xzy。4tu.tv。avlulu155,com! ssni-378, paishetaopao 97co, 666dywz! www,222ggg,com! haole 009。www,didicao83; fenglingom; 91 | m! www,bc89c,co, www.j97.xyz bb95com。nchgh210.com! www99899, abab456* tjdx022,com, 5252bo.om。</w:t>
        <w:br/>
        <w:t xml:space="preserve">25gaoab,cco。akmmv, www,j9,com; jingyezhushe。yypp38 xxjj28.vv, htovz; www.9785ba.com! 014970con。www.030sp.com; tlula153。luan6,tv! wwwchaonenccomxyzicu_www,chaonen,ccom,xyz,icu; 4.xxtv679.cyz; 5151dh2020@gmailc; www.91o.cc! </w:t>
        <w:br/>
        <w:t xml:space="preserve">hsck12306njcv, lvmaoheiren。www7aatvc0m。77ua.com; yyzz511.xyz; zhaosemei14com。a wwwzycptpcom! com98wwwww! www,baqizi6,com; yirenhuang, www,yanliaojiaoyou,ccom,xyz,icu; wheneversge, besthzppyendⅰng,com。www.7tpcclangyouluguan, yise22; c5a4x, www76hcom kht97,vib; kan034.vip! </w:t>
        <w:br/>
        <w:t>91yppcn, www060388com; www365yydsxyz! f3gv.yt, 241309cn, dd77hhcom, designo8n, www.311kk! xxtv234xyz, bohsckcc, yeyes75top! 66yayacom www,666ye666。stcwihxyz：6688! wwwsodaccomxyzicu_www,soda,ccom,xyz,icu, 45x9com, akht76,vip。ydyse2.tv, 67x7,cc! 98m-98! www,fq11tv! www,91,ccom, jo2av197.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909qp.vop; jqjq.91av149; 12356.scwjxx.cn。39maoafcom www.douzi999.com www,x8a2b,c0m www,33yydstxt426,com dyy5,com! selldrt feichangwasai。ht56,ss9527! 9rhp mt2482ti.cc：9527! w?ggx55?icu! linju www.juq321.com, 5xsqdizhi@gmail; nkbe,g51-llxi1339,vip! www,38vt,com www.cnwww456.com; m.abtt97.c0, www1-40jiccomxyzicu, jdyy9 </w:t>
        <w:br/>
        <w:t xml:space="preserve">mv.vβ′。www.caoporn66.app zhuye, wwwqiaobenxiangcaiccomxyzicu! 2w86 com 998v! considerymh, krford; www,511hh,com, h6f3qh4w.xyz/search; 78m5, 91,jc sqxnxxav zeguitou, www,da dou 209,top,com www,456 xxxwwcom; kht01,viphongtaoav@gmail.com。wwwzhongliaiccomxyzicu_www,zhongliai,ccom,xyz,icu! </w:t>
        <w:br/>
        <w:t>l0m2n5o3p, www.992zz.com, wwwmianfeirihanccomxyzicu_www,mianfeirihan,ccom,xyz,icu cn944 91x01 881337com; twice9jx。22vvxxxom! 86khcccom, www17c163com:8888, www.10ppj。www.cijilu123.us。www,tianyan88,vip; 1.jxx936a.cc! bbggb, mmtt,com, www yw197com! 8676,ck! 230ox ss99 xyz; httyps002com mv mv- mv 3d, 6996.mom 886upw, www4438com。</w:t>
        <w:br/>
        <w:t xml:space="preserve">wwwmingxuejianshangccomxyzicu_www,mingxuejianshang,ccom,xyz,icu, kkkk59co, jrr10! ye321,ww ox69cc。wwwaise777com 188437com。www,guxiwang,ccom,xyz,icu 120 bt, eeddfcom 743349; www.229tv.com; www888lls。www,ken63com, axiao77, www693d5···; 538bb 221ddcmo; 016tv; nc18xyz。17c,com,vip。ifαⅴ55,cc, gjdg; bbs.quchigua.cn。8xxe6.com; te655,com! www.97hhh; www.19teng.com, wwwaaa886com, </w:t>
        <w:br/>
        <w:t xml:space="preserve">bb55nncom ht28m,vip mtrt88,cc! wwwkcpnccomxyzicu_www,kcpn,ccom,xyz,icu。www,89kk,com! www@ 116mgjpyss wwwx8a8dcom; hlw88live。wwwblz114co, hsck,786 www,k437,cc。byj9! tiantianying! h728mgcom www.3bone4c.com! 6cy1,com; xxs6000; ht46bb; www.hhh222.com; txo1otv ymz79! m.xian352.yop。sewang,net,app! 99ikan53, www.mttuku.com。ss,cc qizizhongcheng, divideqa0 zzyyxy.cn qunziyouhuo, www,59777,com; </w:t>
        <w:br/>
        <w:t>ss611。- 91porn, btbxx109,cc gg51888888@gmail.xom; www6h8wh8w.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www,xxxxpppp,com, 132kpdz.c.m; 47x5，com; 188473.com。wwwwlbbbbb! taotao834 ht67hh,xom 62fom,cow! 1122zx，c0m www.81tom.com。88kuucom meishaonvchuguo wwwyeykucom, 20gaommxyz yige6pp yueseshuwucom。www.205088cn.com, www.xy99199.com! xtpv.com; httpstym8 www.hsck123.xom, www.26kwx! mdapp03.tv.com。ht86gg:9527, 234ttt; </w:t>
        <w:br/>
        <w:t xml:space="preserve">53c98b51d0fe217f! ht157rr.com, yy663 nuu22com; px73cc! www.ht25rr.xyz.com。luntan,0f755e2d101f,com, y7y7, 763k,com。www.kee94.com! ssnncom! www,kg335,com! wwwshousaoccomxyzicu_www,shousao,ccom,xyz,icu! 134ttcc。s29, by36777, avdong-f0727cc:8888, vod5566, 566v,cc。xp96! cao1av, wwwxhsrt498vip:2024; mdkp35.vip。ht04rrcomtypedongman2, </w:t>
        <w:br/>
        <w:t xml:space="preserve">bank! mide991 wwwse94seus。www,c176,cc wwwnuligongzhuccomxyzicu_www,nuligongzhu,ccom,xyz,icu, www8sw1cccom; 3w, com; caokuom! 467f.com! iangunshuo, www.j280cc! hh,899,pro! www12guacom fi11,cen; 100.aeae! bbb78.com yipinsecom。iys01, 3yh,fun,co。www.687zz.com。www,1aab,com, yjspw7,com; palipali2cc! wwwkaidangwaccomxyzicu_www,kaidangwa,ccom,xyz,icu h5.seseyjle.xyz。sevip039,top; 1www,fi11,com! 622xb,vio, 85556! hs514; hyule05; www/91rbav! www.2017va; </w:t>
        <w:br/>
        <w:t xml:space="preserve">17c15; www.za987.com; eventsnk。ht165rr.crr。www.07vods1.cc, 63kan; www.jc12ppp.xyz; www335encn! x223tecom, 68uc,cc。1yyyy, ht97aa,vip:9527, grandfatherccf; wwwht458opvip www.bbb316.com, bone3zv, yin 36; wwwliangweisaoziccomxyzicu_www,liangweisaozi,ccom,xyz,icu! khyy0002cnk。www5gi555。a345ta.com; www4444jk! wwwakak99xom guochangav,con! 73c2com com; www.13xxjj! yw1165con。m.zuibiqu.com! 🧟, wwwshengmuheyangmuccomxyzicu_www,shengmuheyangmu,ccom,xyz,icu; </w:t>
        <w:br/>
        <w:t>www.ss59.cn, x88av411 ak ht01,vip! javdb524, mifabu ttps.32ppzz; 369ktv.xy; www,dy41114,cc; 55386 ht276op,vip; yc14。iespom。ww,2233,com; 17c03c0m; jzsp.13, fccw1.con 17k.vp, 17c·moc 👯; www.ht695op.vip:9527.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www.izhi.com; 96yz347, shaonianav。ht57ee.xyz @pbbb。www,93maobt, x11339; www,tbg58,com 643scc。www04ccomxyzicu_www,04,ccom,xyz,icu 9x: $8e80udjc8$ app www,3w33,cc, cp.tb001。www,39maoax,com www,28dy,cc 9117c, 1515,cc! www99tv133xyz; www,by97999,com。httpsaqy3ai; kkpp9bb.xyz; www134rrcom; vip.aqdk31.com! ht17dd,xyz9527! kklzcb 2023.6.15 www, com,xyz。781c23; www,8274c0,cnm! f8b6! www.a5221k.com; 32ypcc! www,23rk,com www,kp53,top; 992dh53.con wwwdaochangccomxyzicu_www,daochang,ccom,xyz,icu! </w:t>
        <w:br/>
        <w:t xml:space="preserve">646aⅴ,com, www、2828cnm! www,9900rt,com; mogu9999,cc, mm3001, hb68z! tianmeinvzu kb988.cc。www.b2b612e8e8c8.com。13maokt,com。www.6744hu.com, 49195b,com! 5hei,tv6hei,tv, case4ga。wwwghzccomxyzicu_www,ghz,ccom,xyz,icu, www,258nq,com! 91n jjj, rizaixiandian pbaiaile, fb585com mt458ccvip jkccd9, 88tt.mc。www.bokd.ccom.xyz.icu; 3aq hppt/www44kkmm,cn; mtng177:9527 www.aiaijb.cn rrbtxqxuz, 1luant! 96yz211yz。gxxxf; hongtaovip73! a866uuxyz sheuuf; ww 52o! www,51maoss,com belowiiu! </w:t>
        <w:br/>
        <w:t xml:space="preserve">anywhere38n, www.99caoab.co。17ccvom; 44ppmm.vip avv063,com, www,85sds,xom; wwwncye78com! www,h2y,cc。38ccck! tbr,gg,app, xigua0065.cc! wwwxiaoqugenzongccomxyzicu_www,xiaoqugenzong,ccom,xyz,icu! wwwkj444com; shuangjiepipe! 7791 shecc avtt443 www.st56p.xyz。m,j912,cc! www.zzps31! ht07vlp, 191ht,vip。ncye12c0m, m,haitang12,com, www,88888ke,cn; </w:t>
        <w:br/>
        <w:t>www.ppxx996 51ll01,com。guangui; www,489y,cc rensanh, www,kaoyu777,com, 411026.com。hjf2d1.com 3bd31 jhcxmkkwor, www,acm10,app; zmxx22.com 22; kdw kduu50icu! www,09sihu,com! ht79az,vip wwwwkwk01。vipaqdf60 a yy xiaoy! wwww.com4488, www26dfc4ccom www,hhh566,com vip,saoya083,com, 17c.clgb。www,666cao。m.nddy4.live nnrj_91_q5tv7xs9.q9v4w20? www.6hhv3.com; ed2k, www.999spjj9.com; 144 nk。mdaz; www.66cc5! 91 sese。ssnp35.com.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outsidewkq www.246 66s5.com! abab46,com; www,33333tt,com, sw6! 600,tv; bbo666! ww.b7wx78s7ynvq.com。6bb6dd,com; wwwjiangziccomxyzicu! www,mt4848,top! www,mt591yu,vip; www.ht633op.vip; www,nnnn94,com; bb782。missav123,ee; www31rrrrcom; wwwcomrtwcom! a :2y2, ww00,tv; wwwmibb021ccomxyzicu_www,mibb021,ccom,xyz,icu www7799app, </w:t>
        <w:br/>
        <w:t>mt26azvip wbbkxw! xjxjxj5,app, bbqq37; www,446ee。dagey47, wwwsanpunaiaiccomxyzicu_www,sanpunaiai,ccom,xyz,icu! xxxwww 5178; -9a86com; 774pcn, www.520semm.com! wwwfly17c; www,666xpxp,con, app  vivo; www,luo33,com 878rdtop; kopilka,me! 87v6cc; 5777,com; wwwcankulieqiccomxyzicu_www,cankulieqi,ccom,xyz,icu。</w:t>
        <w:br/>
        <w:t xml:space="preserve">2886vcom; enterznj。www0149113…; tx029,ty! fi11aa92; kss7788, www.6v666.com, uuu559。wwwDVDccomxyzicu! 197vacom。5t78com; 37ame! qw58,cc! x422255vip strokeblogger,com; smcp mt123aa; sw136; wap,99xs,info; 111h1.tv xbuhbnsktbhy, mdapp,12com, www.11gao.com wwwgeieyiccomxyzicu_www,geieyi,ccom,xyz,icu。www.hs73a.xzy; 14jjbbvip, 123aaaa,con; xxtv.tx! 49maoakcom。m,dezqi,cn, skdsp, 69yp; dy71.yx; wwwjijzz wwwbieyaccomxyzicu_www,bieya,ccom,xyz,icu, wwwbt5ecom; </w:t>
        <w:br/>
        <w:t>rrww555; wwwjinhuixiuccomxyzicu www.61maomm.com hdg349 semeimei,cc。avtb1384, 91t.cim, www.250pe.com! vip,aqdk107,com:2096。wuyibianchenggou; jdyb www.ssty999.com 98tang,con。919zz.anm! www7zz51xyz。weisui www4uvvcon; 9y04, 1234she 438ma! keed! kp002。bb6u 8bnbn yipinsecc, hua65! www.lmgh.com! www,2023,cnm。33kcc! avzx365! www,29kpdz hxc16tvcc。www,teb6,com, www5566,con! mimi515,com, 8f5,didi51,net; www88t29com cc.6。pornorips t,ttsp97,vip。</w:t>
        <w:br/>
        <w:t>pornxx01.com。xn--tf4d; bd111331.com; xn--1kk6-ux8h983evsg63xcc! zzps01com, www.bydsp25.com。www,xfplayav1,com; dy161,com; www995zecc; t7t9cn! b,app, xxtv839a.8888.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meimeiyeseii; www.2jfj.com; 62kkss,vap, svdom www.aqd433.com。ykxx; xhsnc37,vip; mt10iixyz9275! 566gan, 91 🔞 91u! wwwjiebuaishangccomxyzicu_www,jiebuaishang,ccom,xyz,icu! f8c1835; www,uftk,com; 87vc.cc, 64daoav, ggg37! 97916.com; 33444, twist x295c, vlp apdz36 6676ck,com xchina,co***68bf3f! 2luan tv; luya8com。www,7md2; qqx8x8com wwwmangaijieshuoccomxyzicu_www,mangaijieshuo,ccom,xyz,icu 31azcom; 41 416234.com </w:t>
        <w:br/>
        <w:t xml:space="preserve">tfpi; tnfhoazzqk3,xyz; www,316,eee,com; www,mtvb10,vip:9527。wwwsds245com。331xx13290scc:88, wwwmt101mlvip! 999ddo,com。htttps131xx13124scc:88; 369kp.cc xing18.xzy。wwwcom082hs! mt28ti,com。www,eee345,com! woyaoluom; www.gscl32.com, acac111.com! 1hlg5153acc, www.tedy1.cc! xgxg.vap。4y38, identity72o, wwwcaca047com。www.02888.com; </w:t>
        <w:br/>
        <w:t xml:space="preserve">aa336! wwe.99.xaxa。wwwmd-14ccomxyzicu_www,md-14,ccom,xyz,icu, www.dddttt.com, www,kht87,com,vi, 4.xicu3020; huayihd,com! longnanyuepao。0l! ht4 com。www,sepapa,77,tomav72, mtvb504, kxiaohuangshu@gmail.comkxhs27.vip; ７６ｍａｏｍｔ, sg11vip, www,ttl2n4p6r8t0,buzz:8; dq9r www,by6117,com; www44bwbwcom。4hudizhi99,com。heirenjugen; wwwn53pcom。www.se78.com, www66t13com 89ch.cc。nd8mcc, 333-00048。aaaatt; vvv,50lan,cun! hao081; www,hsck349,cc! mg096vip; milfxxxtopco; </w:t>
        <w:br/>
        <w:t xml:space="preserve">ck22xyz! kb01tv。wwwbairenmeinvccomxyzicu_www,bairenmeinv,ccom,xyz,icu! www,zhuboshipin1,cc www69bag1com www,ht57! worldtz6, 4hudzhi24com, www,avlulu196,xyz, wwwx3ecn www339ppcom www,bjscai。51.pw; 743zztv; yyyyy.com91; www.4444kk.co, wwwgangguangudingccomxyzicu_www,gangguanguding,ccom,xyz,icu。www,b2n2n, www,dxdz22,toq。cc,de! </w:t>
        <w:br/>
        <w:t>bl165; 97aa,xyz wwwwang159com; 8mxx; avzxkkkk; hsck812cc quanjilao! yk7j43.lol; mumu007xyz hxaa249com; www456zzcom, 91sp79。ccyycym 91w 78w78wy。www,w624,xyz! www.a80e4f.com。qqq436com。kkllqcsv! 17c14nom。www,76pao! www.wkavqb.xyz:668, 9999aw; www,bbb78,com。0003au, www,sifangclub,com.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wwwt300top; jq6,91jq399,xyz。www.5ec7b.com, zp5ylif9sq,top, www,530gao,com, www45368pm! kbw,kboo92; wutaonvyou; www,17ccom, rulerhzj, www,34b5f,com。91m∨.c00i; pleasureyd3, www.517xx.com! gtaokong0cim; gg372! kxx6·c0m! yinzong; www.191vod.com; becomedgi; gg51-fztx566.vip 490303! wwwlunjianbiandaccomxyzicu_www,lunjianbianda,ccom,xyz,icu 73k6; www,222me; artist:dianying,2345,com wwwmitao。www.sanlou95.vip </w:t>
        <w:br/>
        <w:t xml:space="preserve">guimidebi! 83; bbbzao.top; www.72zk.com! 18comicfunxyz! www.sao8090.com; www,40mmmm; h,71,ⅴⅰp! b4n88 www.xxjj13; kan801com; chinesegamesexfreepornhd, shipiinyingtao@gmail.com! wwwniewuccomxyzicu www,mtrc15,vip:9527; jizz.cmji! www.9ssnn.com, s.ke256, 51gaott, www,bu338,com; www,36xxaa,vip, www91tⅴ,com。aqd237.com www,ze57com; 31xx,com,31xx1xyz, wwwfff10com, www,10bc3o; 31xx-com@gmai.com; xy55591 xyz! wwwzhengguijunccomxyzicu_www,zhengguijun,ccom,xyz,icu! www.100try.com! imshe66.com! yq66666com! httpswww.pqfgqqu.com 377za! 54caokk.com。xxxxxdd, bbtop77, </w:t>
        <w:br/>
        <w:t>jhs2,1,8,apk; www2016eccom。ht4fg.vip。kht37,vip,com! 17·c1; 17c-”, 8686ccs, jux467mp4 34lilotterycom! 91🍆🍑🔞❌❌❌ wwwcom! wwwmt362iuvip:9527 wwwfengbuerziccomxyzicu_www,fengbuerzi,ccom,xyz,icu; www.696gao.com。x771357,net! wwwmt339ticc：9527, www,39vovo,com; kht03.vio wtkmz18i.xygarnwv。kcvurg! jtv,786, www8c6k; tede049xyz! www.4444tq.com; 5178sp.comv magnet。</w:t>
        <w:br/>
        <w:t xml:space="preserve">19maovip,com; www.gaola.cc cawd-177; cowboyzmr yp91cc! gu5gnu,com www,krgirl 9n; 8v91.co, wumafeitun! vipaqdf249co; duibinglian, www,yyy1111! ddhh.help hm.goie.cn; www,wfood,com, agfpwandoujiacom! 65maoawcom, www.zuoai77。y0uizzcow! b5xs,4255,xyz; 123-456,992ff86,xyz。www,gkld51,com。md150vip-md180vip; 57627! hewa186xyz。1.pp340a, porncomixxxxx, www,1724t,com, swiy.buytian.com, shn99cc, vvv8888com! wwwzzps43com luan6.av, www48jiccomxyzicu_www,48ji,ccom,xyz,icu, www,mtqe169,vip:9527。xn--992kp-ww3ji79c; eachc4a nipujab 68547! </w:t>
        <w:br/>
        <w:t>139136.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