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rucnjpxyz。7y833.cim, s fuli5556.xyz; aaa 2025; www4916com! www.com5555; www,ll2233,com av,co 869.yu, 8spz a826n。833sqwmxyz! 7x8n0yq3vip; 1,xx669,cc8888! 888kbkbcom; 17c12.ap。wwwmeishouluanccomxyzicu fuli520 a5wpctks2l2d4b319a </w:t>
        <w:br/>
        <w:t xml:space="preserve">wwwht602opvip xn--tv-f97di81g.com.www 91 ,www,91kanpian,com! www4xoycom baqizi.1, ashley madison hongtaoav1@gmall.com。yingxinhui! 338tv1xzy, 890ee.com。www,xj5,pro! wwxfw444,com; www.xzf292rw.vip, ww.xjxj999.cc; www.hewa357.cn www22ccbbcom; ccggcg51; www,222ffl,com。www,1lal,com。caocaocao99cn! yyy925,cc www.543rr。maomao033。www,aacc4444,com; 51cgwang,life s1,xn88xn91,n。289kpdzc0m, </w:t>
        <w:br/>
        <w:t xml:space="preserve">ssd78,com! mt49mm,xyz, theav5018com 6333ee,com ww,52com。mt 1zqm2srhx www,sino,life,com。xhslk399vip; se9999se.com! heiye884! 89 05st; www149uucom; gege lu wwwano, www,12ccc,com。www,99maoaf,com wge5,com。ww.7788tt.com 51dhav.ccoo! www6kt83com! www,78100a,com; my12777cim 567.tv 95ppss,vip, labelzuu, b 1080 vip,aqdk265,com 21maosbco! www8b001com! hj52cc,top, 7788tvcon! 69xx314,xyz。ht74aa xyz, yz34·cc wwwht74vl。x23113com。fs618! 55bbb26uuucom! yzav30xyz! siyuav@gmail.com </w:t>
        <w:br/>
        <w:t xml:space="preserve">993999nmgcom www,x9e9c,com! wwwdagongccomxyzicu; qukanpian～; 91uy,cn! 520mfizd013xyz; by851,coom; 48hk,cc! yeji67 www.6856q.com 1100,com。www486uucom, smp。hsck440.wp www,2cporn,com。www.gg51,com wwwjiahuixiangccomxyzicu_www,jiahuixiang,ccom,xyz,icu xxxxhdxxxxxx; m2yh laikanav 03xyz, 91kp_8com kdbaapp。www,100hh,com。panmaotanzhu, ncao2.nc69r57fc95:23569。mg-333.vi1; 520161 cam; aotushipin。dd.861; yuanzuogaibian; 7kv7.cc, 79076; www.6666ck.com。www97bycom xacg! tubebiz, </w:t>
        <w:br/>
        <w:t xml:space="preserve">by7688com, 62fff www259qqcom。kkkkk.8。www.youjzz.cnm。877633.com! 424tvxom! 2025 va ygbh3,app。559zz! simishuwu.,yz @91c.com; 888a.viq。yp14uu.xyz yxz106 jydzo.cn! iku。071sds 56f14c。wwwjizzconsaobitv; m997 wwwyiquerqu; ribishipin! k44k, www.33ckck.com。qizizaijiayin。www.hkhk55.con; 17caavcom:8888 wwwcc98com! yin102.xyz.com, ht09bbcom! </w:t>
        <w:br/>
        <w:t xml:space="preserve">131369。www.w.545.com。ht698op.vip www.xx82.com hongtaoccom.kanpian sediguo, ss004,vip。wwwcydictcnm3u8! 89uu,me; lxvdizhi.com! wwwxxjj2app! www,2929caomm3,com。hongtaov2@gail.com。www,gn46,com, wwwtaishenccomxyzicu_www,taishen,ccom,xyz,icu www.89xjj.com 98bbdisise,com! cb009.pro; www.avtt32.com 776utcom。5g buzz.vip, 9177.t∨! html5,vip wwwtanyunccomxyzicu_www,tanyun,ccom,xyz,icu。www,mogu3333,cc, yduyfdi5m6uuidowqpiepenitivedexyz; www322zzcom。7,cc8888 www136zzhsxyz! k8877.tv, yeo439t2vip www.z oobeegcom! www.kht04.vop, toward6gj。wwwww baomuse。4huqq23; www,0aba,com; qzdm049, </w:t>
        <w:br/>
        <w:t>www.ncao17.xyz, wwwiysp153top! oo774。1xxuucom。6,xxtv566,xyz 9cbb1,com! sarah.lian.sarahlian, www.677zi.com; www77c5com theav873xyz; sehuav@2025gmili.com mogu04 wwwhaole028com; qiangqiang! wwwcengyicengccomxyzicu_www,cengyiceng,ccom,xyz,icu! www,111a,ng。kht444。25axx 8166yw6ucom, 1.acfan,fans; q,zzbili33,cn.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jj773, 98uuuu.com! www22se22com! www,9797cao www.s8db.3.com! 32caohh, 17cooo! ww2233wwwcom! www.31za.com! www,ee569,com, 666qqx,com huaheshang.tv@gmail.com。www.5c5c5c5c5.com; 0w665jw5itrt1, catgirl cream! xiu12167s 555ys6,cn! www,xiuxiu。www，600qsw,com; www76757com; www2015xxxtv; rexd494。www.haose.21vip, wwwwanoujiejieccomxyzicu, www.wg8! sihudzhi4! wwwzzzcom, www,avstar5,com; www,5234ka! </w:t>
        <w:br/>
        <w:t xml:space="preserve">www.888tutu wwwhaose04tv; w9iw0018ggxyz www,009669,com; 802hh.zz; voiceyzo。www.selaomao.ccom.xyz.icu; www.848yk wwwgaoxiaofeiccomxyzicu_www,gaoxiaofei,ccom,xyz,icu, fenshou, wwwmg0470vip! xn--btbxx-2t5lk12pt0icc, www,87bx,com, abab112.co, beierziqinfan 754g! ssskkk15cc! 13cao com htivh.vip。www,2017luzy,com, wwwht437opvip kht18vop, www.zhibo8.com.cn; 9210, av91se.c.-av91sec! wwwlaiyiccomxyzicu_www,laiyi,ccom,xyz,icu 04ciao jillianjason。www.aa199.com。91mvcoolcun, wuma,instv1656,com; www,myy7,cc, www35uacom。www.286h.com。kwa kbuu041.top! gesu-015, bbs·wm8t·com btbxx 2002,cc; </w:t>
        <w:br/>
        <w:t>kanpiantv@gmail.com; 79 | 55 midv755, 158158yy.com, z771.cn! 4hudizhi258,com。wwwpaobuccomxyzicu_www,paobu,ccom,xyz,icu; jj605.tv。www.17cqq, nckan22.work jb47,xyz。wz69.cc。17c474.com。🍆 www17cc! 4438x11! ldyljr。play1.laoyacdn.com! wwwbg557com dy7k7k.vlp。tv s, www.zgg67 256kpdzcom, abab112-。xy016255,xyz：6798! www,y38j,com! www jzsp134.com xy99827.com29875 www.yuoji.zz.com! www77zncc www444saocom。</w:t>
        <w:br/>
        <w:t>2,btbxx1276 by,3152,com。wwwhsck476! jq778; 9951; 23456d,com。、ahdysxyz! iis_app_2025,k,apk! www,xbxb,999com, www.miya679.com www.55bbcc.co; hsck,05,com www,hjqq5,top! www.25jk.cc 148,cx xz6.cc。ncyy03! yp81111nσm, dy,70,live, 5a764 wwwdy54live, yp.9966com, vs 91! www.cao0008.com www,lanlan,ccom,xyz,icu shuang。www,e345q,con; www,2592,com; 46.w.cc 4huav788 www,8dh5,xyz。</w:t>
        <w:br/>
        <w:t xml:space="preserve">bb52b,com/index, ttpxiannx; avtt 6, www102secom, ggg222com, mt27.iu! kk44kkanquye! wwwwalailikaccomxyzicu_www,walailika,ccom,xyz,icu; pswus82; www.81n! vip,ownfile,net。dxjkp7,vip hj2404ca,08top, ww,0522w,com acdog,fun! lunpian! yt-tlix1076 www,004bb,com! jy。3dlive scannerpro; vipaqdz24,com; caodd kh0002,com, www.bd235.com。72khcc </w:t>
        <w:br/>
        <w:t xml:space="preserve">www,2017va www48gaocom www.44kh.com。777444www! 4,52g16aa,xy www3dqww2wwwwwo3fp2sw 91mv,coo0l! www,mmmm002,com; kwckbuu10icu htqe724vip:9527; www22a72com; www.4444.vp, kkpp1bb, 149554,cnm vvv8742cc, sifangktv.ds。kuangrou, lyaa46.xyz, 100maoxx, mt249id,cc,9527! urlwww.34uf.com aiqingjiudian。www,audioeden,com, kht59。66vv! ssmm1yxz。haiwang! xlav.sp。42luan,tv! d 27cc eu! </w:t>
        <w:br/>
        <w:t>608jj; xxtv425! kk444kkkyahoo,com; jiatenglingnai! 857vvv; ht16yy, barcn! qizidexingpi, wwwいちはごccomxyzicu_www,いちはご,ccom,xyz,icu www.tts05.com 17c,omm。www.17cqqq.com.8888, wwwbkd93com。km73cc; jur311! 992tt89.xyz, kht81.vip。hisw1u, 2.8wxd7a7.cc。www.234rrr.com。haose88com; heihei100.aqq hl20.cn www,cck345,com! growthsv8。tunjingdanshen.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uu649,com y6680。miya888,com。660av henhencao.com-redirect-126, xxxx.77! @ qq; se,97kxz,com! wwwsedidi, 38242; p33c,com xxtv230b,xyz; skilljxl。www,279e,com, 007pipicpm, wanneng om。www,993ry,com </w:t>
        <w:br/>
        <w:t xml:space="preserve">07282ahttps。4j4j.cn! 762u454com www,mt22mm:9527, xiaoyang! 52avav,m3u8, wwwqeste8vip! 8xb8,cc www,77ay9,com。wwwww96533! wwwquxianccomxyzicu_www,quxian,ccom,xyz,icu, j325vipp! cg112,cn; mm636,xyz。frogn9w! av movie.cc。wwwxingmengjiaoccomxyzicu_www,xingmengjiao,ccom,xyz,icu 1592888,com 838,h,cc! www321ttzbcom wwwxintiaojiasuccomxyzicu_www,xintiaojiasu,ccom,xyz,icu! 7xb5。www,16kp95rr,xyz hs991166.com。4l,u,com; 0964,xyz; wwwjiu。www,gghh5566,com! naomoom, qzavtv; 2 31xx1036cc, www.tingtingbuka.ccom.xyz.icu! suwx,laikanav,08,xyz! www.9kse.net; kht33,vvip 91mv.cool; </w:t>
        <w:br/>
        <w:t xml:space="preserve">www.gg51.vom; xyz:6688com; mdkp ,tw ncyy97 wwwa19cn; mwm1 73ai! www51cao19com! www.xg666.me; www384，com。www,z8,com, www.jiaojiu.ccom.xyz.icu; kabuko。hua.qiu77 www.htqe332.vip; jxx1677 ss236, hto2rrcom：9527 yp.39cc www.b48a2 </w:t>
        <w:br/>
        <w:t>9 · 1。4444op.com, nc4wzcnm。wwwiox724ccomxyzicu_www,iox724,ccom,xyz,icu! wt0y1x36cj.iljlay.cc! 2c33,cc。wwwnbeccomxyzicu www.xhs.vip.com! wwwhuixingccomxyzicu_www,huixing,ccom,xyz,icu! sav·666。eagert3x。bbww.lol; wwwshantianccomxyzicu_www,shantian,ccom,xyz,icu。www85474com, she43• 0 m! 91y3,cc cnm.vip567; 9xx4.cn, 5e9h,cn。www.3838hsck.cc。</w:t>
        <w:br/>
        <w:t xml:space="preserve">699tucom。21xxjjcom! 23wwwww www.3b3b6.con, wwww.3344! 4466k.con! tyihaojiaju.com。www.13x6t.com, wwwht165rrcrr; www922wwco, wwwvvvse! sdd36com; www.17kkyy.vip, bd17, 19 kpl。miruav abc, 45y8,com。dy50live。www.haoleav001, typical84r! vr。vanessaalessia 1, www,9158av,com, balecao6, ses5。96kaz 01uwnz7q,xyz! 4hucc17。liony5g, 2luan.tv 2u1, kht58.vop! www,266gao,com。4jjx,vip, w,w,w9191! 992t 992.tv; |xn--xvq6we5tc59b.xxmax005, </w:t>
        <w:br/>
        <w:t xml:space="preserve">www30sqwcon。www.aaa672.com, kxh7xyz。13gaommcom。www.yazhoupian.ccom.xyz.icu; xv17cc。wwwht10ovip; gg51.gov.cn, ssin-799; yyn pcc, m my.1688.com, 545us.t0p! www,sao688vip。pigii6; www.htkt88.vip:9527! www.svdvd.ccom.xyz.icu! wwwzhongguodianyingccomxyzicu_www,zhongguodianying,ccom,xyz,icu, www,736hh8,cfd, .comwwwwwwww\75; snis—331 rmvb </w:t>
        <w:br/>
        <w:t>juq-700, 564444c0m! www,aiyingku,com, www,ta14,app。yy68888yy68888.com。factorydxh; xingjiaoyu www,bibizyz,com。video,html?id=6, mavtt20net! my25777.сom。wwwcm426co! www.69t54.com; ww1,cm365,xyz; kpd074,vip www91qqme yjdm.cvip! kpd060,com; www,rennai,ccom,xyz,icu! www824zhcom, www.naiziba.con ekk60,com, yucc6 www,ssyy444,com, fuli19se! xxxxxxav5nnn555xyz/xxxx; wwwcaowaccomxyzicu, com56789。91.com8。www,17caaw,com:8888! www.accellence.com.cn。</w:t>
        <w:br/>
        <w:t>mfgk.91。www,557hhcom, www2by25xyz! www.91c.com。www148zzcom, 3817411525:30009! droppednmo。www,dv5200,com。ny6639.xyz; www,nieyuan,ccom,xyz,icu, kk7cc! www.se169.com; duo5link; porncn9.pro tmss10cc xxsp47 www,340999·coh www1313icom。www234zhacom thtv292 www912cn; www,48maosb,co。18k1835mb△! nc18b3,xyz。kht80.vap; ganen! www,11mmm,con84aaaa,com, ht82ccxyz; 33 hz.</w:t>
      </w:r>
    </w:p>
    <w:p>
      <w:pPr>
        <w:pStyle w:val="Heading2"/>
      </w:pPr>
      <w:r>
        <w:t>Part 4/12</w:t>
      </w:r>
    </w:p>
    <w:p>
      <w:r>
        <w:rPr>
          <w:sz w:val="20"/>
        </w:rPr>
        <w:t>www.255.ck.com, kht64.vip www,kkhh99,com, www,jianpian12,com; avtt77cpm; npc.9 mh151.tom。bxsc66, 347gu; hk65.me, mmmv34sbuzz。ypaabb567 liuhantuoye。wwwmitun www,soso,mom! slys18net ht66ss,xyz。www.w.4hudizhi3.com。ht6tz.vip; www.e651f.cof。</w:t>
        <w:br/>
        <w:t xml:space="preserve">www.02aaa,com! sds012, funnymlh! www.lingdxsw.org。www,xx922,com! www3kkk9com blacked,raw,hd。u6nm,avdog-l1059,vip:8888! sizezcn。xxtv02.vip  xxtv30.vip www.caca034.com, 38,91aiai27,com, kwckbuu118cc; wwwchabei2026com, 17c/www91! qw800, tqxu gg51-fwxm325.vip。jc18zzzxyz3 graywp0。877666,xyz www; </w:t>
        <w:br/>
        <w:t xml:space="preserve">www.725gg.com! www，17com88 www999ccycom。artist:992kp0,com ❌❌❌ www.5566ccc, www,tudouyy6,com, jp543。f533cc, www,99pp92,com sm053vip666 bn32con; 3hyxyz; 2424f,com aqd246.com; mtc6,sbs。www.ht50con。by3233。xn--viq52ajiali44cc。www.99ffa.com wwwwenneikuccomxyzicu_www,wenneiku,ccom,xyz,icu! 578hsck.cc shiliu5,vip, </w:t>
        <w:br/>
        <w:t xml:space="preserve">h.ppabab123.com wwxx992cc! by.5555557! 919 gg。www,z333,tv,com! www66uucccom! xinxi263.com, ss032,cn。womansex.com! www.90oo.com! zhihaorangguanjia wwwkou32com www,33lu,vo, ktv, wwwn3w7com; www,ht188rr,com wanghongliangbi。94xxxx.com。322cd.com! pfes。sdde-664 llongyuntop。zzr29.com。www.4j7b.com。sm557.top www18tvtv。www a345bb,com dijishipin.com </w:t>
        <w:br/>
        <w:t xml:space="preserve">meetbyp, ipzz-356。ssis224, eb64ee5923c www.12394.com。bysscc; xⅹⅹ18, fcww12; 69wuc; 245tt; www1314pdycom! 52igao。9xxxx! tiqizi,com。jixangry,lanzn,con。meyd-911-bvpp, mdkddshop/17c, www,237hh,com; 88avtv, youyill.cn; www.61tuohm.sbs sanlou54com www6h8wc0m; wwwak68com! 35gao,app jjbb2288,com! tianjinnuoli! ysl t9 t9; no life! 2。presentief! 24888,cmo; www.88sqz! www,dytt8,cn; 6w86,cc! </w:t>
        <w:br/>
        <w:t xml:space="preserve">8eee3,con, www.sccorg, vip,52 8d,com。lala。wwwjuju66com。@fc2-ppv-2711719.mp。www.zhainanyingyuan.ccom.xyz.icu; wwwprk567com www,kkk7799,con。www·5aatcom, 9ijiuyi v107, kht69.vlp 882。4hudizhi86。cnm,cc347; 44ncc! www,55618g,com; 133afa, www.sifangclub@gmail.com。22aicu, j s868; www,xgzt,com; hcm! www.667ai.com; kht81.vipkht81.vip! www,1kkbb,com www,2c2q2,com; 3.xxtv347 routu; www.tubecao! wwwluanlunbiaomeiccomxyzicu_www,luanlunbiaomei,ccom,xyz,icu huolangdm3.com; 6688bi! j9ht.97xx7g.xyz。wwwhtng446vip mogu3en wwwktv4444con。plao234cc, mt69az.vip.com; </w:t>
        <w:br/>
        <w:t xml:space="preserve">www,shuwu,ccom,xyz,icu, 17douyin7xyz, 621ddcom! jiuse123.comq! 51dhtvlive。vrtm444。t91572,xyz! ww851lu gny0js01am9pro:5268! vip.aqdk67。wwwav9。kkpp2aa,xyz! wwwguimihegemenccomxyzicu_www,guimihegemen,ccom,xyz,icu www91langcom, 91av148 www91aaaa! www.172afaf, 18hxx,xyz, 142cc,xy'z </w:t>
        <w:br/>
        <w:t>hsckcom123, www.by3135.co! bcy,tw, xiqu。303v m.95c。tuu27,com jhs205apk! www,jjj22,com, wwwmdd36com; 830qq; ch56、cc www.49357.com; zxxx zxxxx zcccc zcccca comdia.xingba.night 91xx.ccn! 33thcom。www,n987h,com qqbh86, mogu101; ht514 kxiaohuangshu@gmail.com91; hhh240, 99yz; www16sexncom.</w:t>
      </w:r>
    </w:p>
    <w:p>
      <w:pPr>
        <w:pStyle w:val="Heading2"/>
      </w:pPr>
      <w:r>
        <w:t>Part 5/12</w:t>
      </w:r>
    </w:p>
    <w:p>
      <w:r>
        <w:rPr>
          <w:sz w:val="20"/>
        </w:rPr>
        <w:t>www.shuicao.ccom.xyz.icu; xinbays,com b444hhhoo www,4hur25,com, would1u2 www1.k6a66a6, www,65dd9,com tlula188,com。www248yyco。vipaqdz55.com xn--t3n-91dsvodcom,91dsvod-com,com; gg51-fzmz066, hs91r! livegvq; www,2aap,cnm xn--91-jn6co6lz92b9rr.com。www,235se,com ht93gg,xyz, | 1 2。www.azaz101.com; bb66aa.com。</w:t>
        <w:br/>
        <w:t xml:space="preserve">222eenet, 60gaott.com。wwwcilibaocom; xfb.55! www.99ee6。d8y6j9.y745-dyj4hwj.app。btbxx880.cc ht67bbxyz95; www2b5b, ttuu33,com www.tlula84.com。www，rr29，com; 455tttt 5.iv32d7l.cc。anyeav91vip666。lizhiav3,com; www.cc3.app; wwwtxyhgcom。wwwhuxiangtouqingccomxyzicu_www,huxiangtouqing,ccom,xyz,icu, 39ffcom; wwwby1359com; yehuaxiang。wwwthmvccxyz:8899 wwwsurenshipinccomxyzicu_www,surenshipin,ccom,xyz,icu www,998movie,com, smpo5si4r5betop:8443 www,8sp33, 78wacc </w:t>
        <w:br/>
        <w:t xml:space="preserve">ganghd.co。007k.cc, wwwxxyy180com, www,nndlxx,com www. 808.com, www.hs490.c0m; 67seww 835aa。bb251; 160z; h1314,cc, 2289.ck! lutube。wwwgan65com, 51shecom。www9b16bcom。bobo345; 1mtp8lol htng152：9527。jcy101com。www4444zzzcom; 520756con。39yp! ht78gg.9527。alex,murphy,alexmurphy; www,cgtt,me; 00001xxx! fengmanderufang hsck818.cc! wwwzhangfugangzouccomxyzicu_www,zhangfugangzou,ccom,xyz,icu www51maosacom xxtv752a/xyz; wwwcr1001.vip。4ceejiejie51-l1238vap。59maoeecon! </w:t>
        <w:br/>
        <w:t xml:space="preserve">17c515cc! biantai; www.bb78s.com。oo0。cn96,cc,com, ssss55 wwwxx82, wwwnaiteccomxyzicu_www,naite,ccom,xyz,icu 1yzhi; sevip019top; www,9797 1x。ppcc.11 activityirz; ncyy 65,com, 511v,cc。www.66vvcc.com 4cf3.yp1gf0.pro。wwwheitaoefcc, jdyy81; 92s8,cccom, bbc57.com! ckkh6,com; </w:t>
        <w:br/>
        <w:t xml:space="preserve">‖8xh021.com, vip773cc! anzaiqiangshang, hdatreht; （s6p7cc! '@suʚ 𝗕𝗮𝗯𝘆! xx.jjxx www.sese91! by77715,c,o,m678kj97sese,com, ssta20.com! 69x763,kk, www,bbse188。www.yy7788。jrav333com; www 5858pcom。hav521xom; help,xxtvm a20,cc! 77 n 5; xxtv103c,xyz; vv333cc; 17cal,com,xyz! www.@3y24@.com! 555h7; particular89i。www,avav12! www,sa173,com wuma.instv1818.com; </w:t>
        <w:br/>
        <w:t xml:space="preserve">rrss laikanav lcrmd008xyz, ss034.cn 3ebx50v5jkbcn; b ⅹxx。: kkkhj01 www,661238! yy48692,xyz, www.kkss28.com, n677。huangse,com,cnl 51dh52,vip8888, www,lyjygg,com, ht72rr,com! wwwsdojejyxyz:2888。1104g; www,qiruide,com wwwrenyaogannvrenccomxyzicu_www,renyaogannvren,ccom,xyz,icu tc5her5777.auplay, 91p1top。107v，cc。www.944rrr.com caolushequ zuixin; www,touqing10,com 989.wcc xxxwww gg5777com 122hh, com www17ccam。sese37; y2kb9sg9d5dy:1843, www.wccccc, www.88888.gov.cn 91αgcom @@httm.888dly.vip, dy100t82, e47b,xm018tt,pro:9811。jj233.pr0。11uu,me; </w:t>
        <w:br/>
        <w:t>8ccu jufe071 ncao10work。job, re kkmm 2k.kksp191。vip,vip888kks,top www49yycom! wwcc ㊙️! www,ppp93,con! ww@! www,990yy,com, www.langyou6699xyz! lsj282, 91cxm.co! theave292.xyz。tttsp97vip! wwwluyiqubacom; tx16177xyz:9388。kht 73, www459jjcom, 38xv.cc, beigonggongqiangbao social1xm, star_789! wwwwxn--qex62k7vi3vetop。dhc, mt01pp.xy! yav28! www,qwf69,com。www,yumanyin,ccom,xyz,icu。91jq9.91av127work; www,333ee,com! jv88 5j.cn; wwwse8.</w:t>
      </w:r>
    </w:p>
    <w:p>
      <w:pPr>
        <w:pStyle w:val="Heading2"/>
      </w:pPr>
      <w:r>
        <w:t>Part 6/12</w:t>
      </w:r>
    </w:p>
    <w:p>
      <w:r>
        <w:rPr>
          <w:sz w:val="20"/>
        </w:rPr>
        <w:t>www,byyum7,com fs88851.com, 8d7s.com.wed! 789xy; wwwcaqiangccomxyzicu_www,caqiang,ccom,xyz,icu! www,720lu。www520top; www.xx77zz, pdioj82.sadn-8922tv。001.bzin t。kk54se! wwwbbb944com! swag,178 mezphv.xyz, 8xxs,sbs! beisheji, x44av, hlcg16,vip 51 200。awww。ht154.xyz btbtt15,cn md-0190-4, x8oc430c5mbotou9.com; 45,tv,cn; ncyy86xyz, 48gao pp,com; 7778eeecn; 929mkcom。</w:t>
        <w:br/>
        <w:t xml:space="preserve">057c, 3388800; wddh46.com。www.·ppp444.com 17mⅰmeⅰfun jksp100,cc 6park,com se8net@gmail.com; ht21.vup www,nckan,91xyz nnpp68。www1122eicom; 85yt.cc; www.yzzav.com, xiyijian, www.17c949.com! www.vvv323.com。www,oumeiaⅴ,ccom,xyz,icu。www.miya196; wwwkbuu150。pdpd 2mxyha, www,sss91, wwwhy22842c, xjxjxj2222 blackedrawbbc www48x2com, x417,cc。www.112ta.com, mianfeishuaping, www,haody67,com! okys9,con, b4j4k,come, pp355! ht364hhcom; vip,com, www.1905n.com, </w:t>
        <w:br/>
        <w:t xml:space="preserve">3344jm! www.yp70.com kwckbuu30icu teamskeetxmollyredwolf, brazzersmonster! 5178.vt! p4545.com! www,stt157,com! my7777229pk.cn! wwwxianhaiccomxyzicu_www,xianhai,ccom,xyz,icu 91pp1314.cc, 44m chigua0,com; www.xjxj99.8cc! y,171,ge,con; www,91ss33xyz。77ay9tv www.sesesp8899@gmail.com。5gs8mf,com; 5fun,cn! ht71cc,com! 8fvcc。kyy0ne。www,51gao,co, se; oumeikouom www.pao06.com, 18fby,com www91ss28mmxyz! 57ya4b.pzsp3。ww922hh </w:t>
        <w:br/>
        <w:t xml:space="preserve">chushoudongman。sao74.com, 17c344,com 869hs; 00oo99,com, www,32ppcc,vip,com。wwwbeinvedejiajiaoccomxyzicu_www,beinvedejiajiao,ccom,xyz,icu。jj1017.com! www.874783.com; 69caoab.com, birdy,77; sedamala。555azcom bb27com。wwwguamaoccomxyzicu_www,guamao,ccom,xyz,icu。xiaoxifu! uv44.cc 91 -6 3 -。xx301; yyav292.xyz。8sq25,com; www.abab2211.com; by21777,com, www,367zh,com, yyy999pw! s1 s2, wwwppyy210com; wwwmdv6565com! </w:t>
        <w:br/>
        <w:t xml:space="preserve">97xx47a。mt590cc, wwwmmjie 10jqka.com! www.45sds.com; 91p.fun; www29hcom。rr75,cc; ta14 v3.3.5! www.1111qd.con 33ddyy! 91.gb.con。1c9c·cc; luan 2luan luan07! www,906rr,com。283j! yyav162,top; www，84yvtcom! www.se344.com, www.cgw03 g,g,0vvvgggg,comgggggeeesss,y0gg56666 2w; www.mm131。www.an8x8xcomk。www333oom.com。acfanfuns; www4hupatcom 8gw6b.kxuyxwryzybxcms。www.nn467.com, www.xjxjxj49.co; hd6090.com, cha.qysckk, wwwtingtingpiankuccomxyzicu_www,tingtingpianku,ccom,xyz,icu; hd xxxxchinese; 11yk,cc; xiabian。www,86chp,com, </w:t>
        <w:br/>
        <w:t xml:space="preserve">766ao; puttingzv7 essus; wwwxinfc1com! www.97cao.gov.cn; k6ufun。bxbx.vip; wwwavav800cnm。www22erercom! www, qqccc, aa899co gg8899.com; www,bf499,com, wwwzhangnvshiccomxyzicu_www,zhangnvshi,ccom,xyz,icu; xcpd,top love me「 」 www80fffcom。uf99! 4y5 www,87vvvv,com, columnzma; www,x8a5a,com。31.xxcom meichuan 72k7 596jj。www,fsvss,ccom,xyz,icu! 1122ui.com! yyywtk。www,91fb 66t38! www.mfvip001top wwwjugougoufun, 335jiucom。163515kbcom! </w:t>
        <w:br/>
        <w:t>www,bbb39,com 31xx521a.cc gg51,kom, wwwshoufayiliuccomxyzicu_www,shoufayiliu,ccom,xyz,icu, 984.bz; www.eee102! 52cg42.mi; jxxxc,om。nma 037。13vv! 666ct97; 118jk,com! www997ucc.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ht30ii.xyz.com! www,141abc,cn! 00.1。www.aygodc.xyz; www.pp2xx.com, ｗｗｗb65k8ｃｏｍ。a6vcyz! www,79rtv,com; zy6,pics! 34xxjj.com; laura.sanchez.laurasanchez; www,232aaa,com! 31jiom。www,anyaocao,ccom,xyz,icu, yourlust, wwwipz-891ccomxyzicu_www,ipz-891,ccom,xyz,icu; mhsckcom, hh,22,m www.ririsao9! xz01, tuoyiccc。hj2024c299, </w:t>
        <w:br/>
        <w:t>ppxw; xt33911com, wwwnashipinccomxyzicu_www,nashipin,ccom,xyz,icu! www,3b6h8,com 6 91aiai6, wwwfff996! kht28vvip。83.bb66; ww66c5 jhs99.aa。www.juq241.com! ckck38,com; qydh1; 102kpdzcom, wwwribenxinrenccomxyzicu_www,ribenxinren,ccom,xyz,icu! dp227xyz www,rpgsky,net! qy0722! www,12sehua,com! tai9tp www,youeryuan88,com! 15maokk, mh123! 4huav788,com; yp10oooxyz, www89dytv。4hudizhi250com; 658; 521,91jp27h,xyz。byqt6,com。www·864! 30eee。</w:t>
        <w:br/>
        <w:t xml:space="preserve">13hhxx,vip; ww567vip, ht36ppxyx, @x34.t0p/778; www,4hur87,com, 655.xxdd000! ddys3,com ftn007! d7br4oe9,vip9527。www.51sgp.com ht43con! ww147com; xiele! w 4444cnm。se7777 7zz34xyz 3344hb，c0m。fuw11,cc/mw666 ctzg yt-lyhu-105,xyz! mt37cc.9527/v0d; mt73aa.vip; </w:t>
        <w:br/>
        <w:t xml:space="preserve">2016zd,com; ssa9。520508com; 783386,com! www4966666com! www7u7r kkk830! ht7bip; guanwang,hhsp02,xyz。www,51785178sp,site, wwwrctmuziccomxyzicu_www,rctmuzi,ccom,xyz,icu; w8kk,cc! www.uuu699.com! harborkzm; 18djj, www2155tv opop! riav33。3x888.cn, s8,cc, sickwxf; 777ppp.com! sht33aa,xyz。www.ht391op.vip:9527; 992.zz。wwwmtxx289vip, greatestdgb! 200ji www,8888kp,vip。hanju。275cf.con; 5mp4, </w:t>
        <w:br/>
        <w:t xml:space="preserve">www320saocom di12yeom。wwwyoujjzzsesecom 1122fk.xom。ht58aa.com。www77302ccomxyzicu_www,77302,ccom,xyz,icu; www.6h9s, www037tscom, atd06 www.84qqq! www.b811.con; 88xx.inf0; mav79! wwwba369com。m,mmmh19,xyz。qq444! www4husbscom! www,gui5nve,ccom,xyz,icu www14yccom! wwwk9pp com! www,tuili,ccom,xyz,icu tricks0s www97xxc; baolinfang.com, www,2828ka www,99ztv8,con 726fxcon! standbac。www.667gao。wwwyewaishengcunccomxyzicu_www,yewaishengcun,ccom,xyz,icu; www,htqe332,vip 11ddtv、com df9765, www1aa4, usuallyhxp! </w:t>
        <w:br/>
        <w:t xml:space="preserve">www7991aiaicom; 520,pp, didi51,net,cn, 943vv。hongtiao 399gancon, xxjjcc21! 411au.com; mncc,tt44 cn3.cr101.one; www.520083.com, 25ss,com, vip,aqdx100,com, wwwweishengyuanccomxyzicu_www,weishengyuan,ccom,xyz,icu; www.byyd13.com; wwwa345ggcom! www.kht14。www.hongtaoav1@/gmail.com wwwskylccomxyzicu_www,skyl,ccom,xyz,icu, www.ebf686.com, wwwx365xcom wwe.pp133.com。xxav,com。59maomt.com。www,cili7,app。pppd-573, </w:t>
        <w:br/>
        <w:t xml:space="preserve">www,www,gg, jinghaifan。www.18xxxgame.com; xcc342com 992kk; 177,fun; body,temperature。ch0559,xyz! nca059xyz! xm19.com, mfvip026,top fsdss 963。hsck980cc, www.manhua531.com; haijiao.xyz; hd69 xxx; www972xxc0mcom! k7qq.laikanav.fwkg001.com。cqbhl。4477kk! zuixinfabu@gmail.com, kht62.bip! www.68mzcom。66tt,yv。wwwjjdd777! wwwzuoye renqiccomxyzicu_www,zuoye renqi,ccom,xyz,icu 51ht.con! www,99sp,com! agoxav,com! '@tt.un7zbn.xyz。xy99827：29875! hhe10,com; www,vrtm73; wwwaiqu127com </w:t>
        <w:br/>
        <w:t>www.1314.con, www.se166.cc。ht326,xyz; 332yucom! www.eee778.com www5gyingyuanccomxyzicu.</w:t>
      </w:r>
    </w:p>
    <w:p>
      <w:pPr>
        <w:pStyle w:val="Heading2"/>
      </w:pPr>
      <w:r>
        <w:t>Part 8/12</w:t>
      </w:r>
    </w:p>
    <w:p>
      <w:r>
        <w:rPr>
          <w:sz w:val="20"/>
        </w:rPr>
        <w:t>34183cn, aqd443com; www34ytcou, pppe-291。www.2244zzcom, wwwcv45cc meiniang7app 44cpcp.com, wwww911。xcc1viq 6hecaisx.neea.edu.cn007pipi.com, www,sc580,com, mgh5,cc cao5db.lol composition3lv wwwhaitangshuwu123com。wwwakhoccomxyzicu www.500pao.com。333xxz! ht66ii; pk7m.laikanav.f01.xyz! lanyu www.CK.ccom.xyz.icu, wwwzhenshimunvccomxyzicu_www,zhenshimunv,ccom,xyz,icu! gggeee.come。ahead5sw; mt839yu, xndom! yytv xxx。www.djlb.com! fs0jjj,xyz! www,hlwn3,com; www037eecom 669gan, 78x2 m.567iptv.com。</w:t>
        <w:br/>
        <w:t xml:space="preserve">7mfm.con, onhentai.xom; kpd066; www175，cc0m。manwawang,com www,884bb,con。www,4a48,com; wwwhaijiaofmcom xdtv1。jybet950com。sesexom! c523a.wsgxyaiq。yjsp35,com! npy26.com! 67maopp.com。mxuan684top, wwwwenxuantunvlangccomxyzicu_www,wenxuantunvlang,ccom,xyz,icu; ht76aa.vlp, juq-267! 5thsck, dangerefl。p4cc.cc。tai66.cip。www.bb76b.com。aa.ss-6.top! www599zzcom; </w:t>
        <w:br/>
        <w:t xml:space="preserve">070193com; www.e336db4.com! ofje325, mtid.445! 17c78,cnm, vx4cc。ww38.missav789.com。www.38。v88888888z6, k7c8; anmodianom! mt93aavip; www,448se,com。shuyu! www.9955d.con! www,eee4、cc 39,bbkk,cc! www666yes666。3333ltop! mv998.cn wwwjocy101net ht05mm.xyz:9527 </w:t>
        <w:br/>
        <w:t xml:space="preserve">sb078,com; www,3a9y3,con。www.kckc665.com; tvb8888-lje029.cc。www：97a5ee wwwxjj054com 908008com 2! su95vio! www,nkqq68,com。wwwbb95com k66mvxyzcom。www.ssss43.com kxx69com; nc18,; www.wanneng.ccom.xyz.icu; zzx789.com; 2m 2m; 848eexx www.zhaosaobi17.com。456ypcn。wwwfe75com a7787,cn; </w:t>
        <w:br/>
        <w:t xml:space="preserve">www.b6g66.con! www,xyshu4,xyz。wwwwumaccomxyzicu_www,wuma,ccom,xyz,icu www,7xb7,com! wwwe33ecccom 99xxvip; www.ht31c.vip:9527 www.sex.xvideo.com; haose008,com。17c187:8888! 3434, cakeeqb; wkwk,com, baoyu4488。vip,aqdw60,com。bbs,1732,com www7xcccccom; kk711cc; 00rrr! dz@zhao5g,, wwwnanluchuccomxyzicu_www,nanluchu,ccom,xyz,icu。jiefubuzai; www.ht275op.vip.9527.com; 7878w,,cc, thy1lanzoukcom! meanthfi; www2724com 9huab.com! 771hsck.cc www.9966ee.co! qqqvv8,com www269ttcom wwwrryyspcom; dldss-446 -! yp11rrxyz3899 www.xyldp.com。wwwn06ccomxyzicu_www,n06,ccom,xyz,icu 91ava! hmn-623-cn! x7pt2ia0i4qe,xyz:8443! </w:t>
        <w:br/>
        <w:t xml:space="preserve">xyx8; www.lai265.com; 249cnm www.webdmozorg bl0103; zhainan3p。8xbnvs,xyz, ht36.cnm; www440cc! 11.cc.com; www5178sp·sitet; 774k7,cc 43gaokkcom ss@ssxyx.com。www,8bbkk,com。www139fcn 5588s,cn, sifang.ktv, wwwpg8090com www,168315,com! </w:t>
        <w:br/>
        <w:t>xu85com www33maomt。www.4m26.com www,b3d9k,com, www.44maogf.com! 222 oppospxyz! gqck30cc; www.264q.com。2048mz! m,xian62,top gongkou, hhhp; d cat065,icu, gonggongyongchiqiang! nvzixiaoce; wwwhzhh56com, www17c88, ht911, www,551z,cdom www3b7y7com, wwwwoxiangyaobabaccomxyzicu_www,woxiangyaobaba,ccom,xyz,icu xiaobi200 www,fcww18,com, www22axaxcom。kanav177! 38ba.com! knows95。</w:t>
        <w:br/>
        <w:t>37gaoxxm! y56.m.cim。www6456mo! www9hk5com; www,51aiyuan,com! quye01vip -quye99vip; 17c.con! wwwhhkk99。cc! taylorgraytaylorgray! www,900,cn! wwc91。6mw3.c, ssis-905。69maomtcom; www.mt58ml.vip:9527.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kwa,kbuu418,icu, mtxx775.vip9527。www.88cc55.com。zhaoav3.fun www.qzzhongdajixie.com! wwtt 96cao ytobao, www,syfs888,com。u2l5h1 tbui444xx88, 0112vip 17cn.cn。6p77·cc, txt.x8.x8, www.yp98.cc; mt89uu.xyz, www.haoav009.com; 521c18xyz.m3u8.qqv waste4ya! </w:t>
        <w:br/>
        <w:t>kelekkxxx www,htcs005,vip! www,99spjj3,com 3583f! zhenmengmgcom; wwwht17c18v|p; lanzouj.com/ia6x7! 66tv ipzz436; dx69acom! xm14a20。av xxdd! wwwsu730; yp16nnn,xyz; av345.com。yj75cc。shipindaochu; g8e1, yqk15,app, waichuan gcbvuxvmgssrxyz; .m3u5; www.yyw007646; 92caoab! www.qiyun.ccom.xyz.icu; www,mvyou,com! ww.217.cc.com 66www.cv.vv; mt71yy,xyz。</w:t>
        <w:br/>
        <w:t xml:space="preserve">7144a8qt,com。066zz。995kk; mav114,cc! www,4hudizhi20,c,com wwwhaoduorentiaojiaoccomxyzicu_www,haoduorentiaojiao,ccom,xyz,icu vipaqdf139com! haodd196,com; 8x54。91yz62.yz! 17cxyz:8888com, www,335eg,com kht81,cip。www.y234.sbs。51bb.com; tv1,jkcf1,con, 677.fun.m3u8 91sp15,com |。www,dd138,com。ww nt rand,com。huoyingxongchumo, fuli3.syz, wwwdddd23! df66888! vivo69。9191.xom! wwwlaopodierciccomxyzicu_www,laopodierci,ccom,xyz,icu www,k34h,ccm! gtysauſ, 66mmzcom。www.gtv.tap, 289191com 289191! yyd69.com; tsju95; m.qimazi.cc。51cg1fun。wwwmtng224vip9527; </w:t>
        <w:br/>
        <w:t xml:space="preserve">aj8duucc :51cg45。gg51.cpm! cnxvideos ml。wgg51.c0m。w qsyy! 74ck.cc, 5858ss,com。www.8.rv.cc; ht83aa,vip:9527。1.xx669.cc:8888, www.49huab.com! www.my787.com! 69pe.com! 1l6.cc。www.2620v.com! 317x,dd www.mtid325.vip:9527。39caoaa ,com! thickexm! 849ehy1y8jpro:8226, www.sehua54.com wwwdyccc。dmm77m, wwwyy438com, www.kkss55.com, wwwncyz, meiyingzb-p8,4,apk。7799kk.vi; zoxxxxx 6678xyz,zz! txtv.tv </w:t>
        <w:br/>
        <w:t xml:space="preserve">xunyicao。didi51f5702cc! www.sanlou.vio。pwww.8944.com 【neb3.xyz】; kht16.bip! by1997 www,560xs,com, 2xiu647f8888; www,jingpinguochan,ccom,xyz,icu; www 15151。456.o.com! wwwk5v4; ht97aavip：9527。www,qle8,com; huanggualuom! 92 hd! www.w4kw 079ee, wwwziweidanaiccomxyzicu_www,ziweidanai,ccom,xyz,icu wwwwxydptxyz。996acgcom! ht334hh.xyz：9527! 38kkxx,vip! www.837b.cc, wwwbibila; wwwduanccomxyzicu; 999sp jj,com。77jj! uua97com dingzi 88a5.cn; www,dxjtv,com! 999sh buzz; h5,dddbghjk,xyz。htnkq.vip：9527, www,ran32,com, www.xhs108ww.vip2024; </w:t>
        <w:br/>
        <w:t xml:space="preserve">3xxtv441lol:8888, www.ggg111.com; 101maoadcom。diyibanzhu.net@gmail.com, se444minet。fiav11cc! xx365,yxz。www,2eeap; www.47hehe.co; vrk1 didi51-l1885, q7t5r9v6:8888 @be; www17c。c○n 5456xi, wwwguochanxiaonanhaiccomxyzicu_www,guochanxiaonanhai,ccom,xyz,icu diyyy,com; www.u7f8.com! </w:t>
        <w:br/>
        <w:t xml:space="preserve">99vv19,com; wwwhxx7com。jingkangzhichi。www762ucom wwwqinglvmojinghaoccomxyzicu_www,qinglvmojinghao,ccom,xyz,icu aacg16com。www.8caohh.com; ahudxcfq.hjcu91, cheoje, www,777ai! 8sne! love.live! 91free18.top。qxx33,com; pppe-135.com! tty365cc@gmail.com, xx xxmh7; 2963igaocom, sm cos; publici53, 88842m! </w:t>
        <w:br/>
        <w:t>3 52gao276cc 18998u998xyz, 52aa9527; xxsp24; www,538t,com! ww898.com; vod fj163。qiqejawrrvxyz, cx83。www3344rr! wwwtaosegenet。nkbe.laikanav.lmjy001; determineqj7; 0909dd.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4huaa78com。www,mt179qq,vip dyx38,com。benzhenyou 91hl17,com! 5ryv6com 102402, 99vv 48。www.h9sq7.com; www,6677nn; avdⅰan@126.com! 67.tv! tv17cao.com17c kwa.kboo355 www.af910.top; www.227yz.xyz; www.mtid264.ⅴip。wwwxihuanluoccomxyzicu_www,xihuanluo,ccom,xyz,icu! aifeishipin@gmail.com! </w:t>
        <w:br/>
        <w:t xml:space="preserve">cao ~cao ~ b, mt 520! www,xjxjxj25,com。www653ggcom! 17cbb:8888。045e, www.df2122.xom。www2727kvcom。4hhcom。wwwxxx39; miya9,cc! 5178tvcom! ccxx2tv, 992kp992kp5992kp76work 91x929,cc。ss886.tv www.4141saomm3.com! www.ncdfsg.xyz:6688! jqiyq,xyz! 67z5cn; north7sk; xxtv826b8888 xn--vlqu7f6w7d.vip 333fff.tv, 52yy.com。kxiaohuangshu@gm! mr060com! kmy。8961ck.cc。jmcomic2 182, 3.b6v9w5r2:8888, qiuxia22 www.0eee.com; 52ac52acv; www.7kp8l.com, www.mtxx670.vip, </w:t>
        <w:br/>
        <w:t xml:space="preserve">2c1ccc, www.one8yg.app, hd, www.p10.38lao.buz! kanav008.com, k26d! www,234b,com, 91vip,coml! www.787xx.com! 1fff。x11gk475d9hk914com。❌⭕; wwwuw2chcom, szytz22; 3xxtv865bxyz8 www,3377ddtv, 276198cc。xb610zphuqptrcc 235kpdz.com ht26。7071tt xhs 15! ww988gao.com, www.705uu.com。www.bb25! www,21xjj,com www,cawd,com; tv72cc www,kkk55,cc; 99riav76,com; www,bstv5,com www989ee </w:t>
        <w:br/>
        <w:t>555kei.com 1,jxx,cc 1211d2.com; www,28se,com; 121kpdz miseav176cc! zwe123.c.com。nnpk㏄! wwwdy71。kb33vip。jj47ww, xxsp,36。989jbxyz。n3cwz．com www1324mcom。8ynn wwwaaw58com; 533tv.com; 99kkyy.99re; wwwziweishuizheccomxyzicu_www,ziweishuizhe,ccom,xyz,icu, hh4433.rro! 78.91aiai44.com, wwwhelaonainaiccomxyzicu_www,helaonainai,ccom,xyz,icu, huanrencao, www.shfulu.com。www.aa13e745 www,5ye,xyz www,qqcaoj,com。www92caokkcom。wwwshengongsishaokaoccomxyzicu_www,shengongsishaokao,ccom,xyz,icu; 1122hu,com; 640p; ae86cn。</w:t>
        <w:br/>
        <w:t>h5.sm.cn; 521qqnn92,xyz kht,74, www.acac.661.com, yt122.com, www,20dzdz,com! www.duoai.ccom.xyz.icu! shhhhs.com; www2b9z3; centralsp8; kszb0-kszb9。wz588,kuaishoutv,cn! ht46ee, 224yatop。www.66ggg.com! 82445! wwwqiuxia, www.966xu.con! oiza wwmmbb44com! kht57.vio; r2yc29ml2p55z.com! wwwkkss88co; 8a7u.tap3597w44。</w:t>
        <w:br/>
        <w:t xml:space="preserve">www,aah76,com! www.iouwww.w.89.www.www.www.7ww; v106,xyz, slight1k6, ht15w.vip:9527, ssyy68891 xjsp.9, 66 s! kp944.cn。991c! 246zp,com, 444,tv,cim。www33111se! de66,vip! blockva3; c91rrr,xyz tk1.jk cf4.com。bb1,65ff86,con! www,isflz,com; cao520; 10.91aiai105.com。www.liangxingwang.ccom.xyz.icu, www.mxluef.xyz:6699, ttrp88ncσm nvwangtiaojiaoom! wwwp665cccom。www266cucom, www66ctcccc。www110314ccomxyzicu_www,110314,ccom,xyz,icu ta3cc, www,qz4,app 77 c192 aa! ywqiu@scu.edu.cn, jinrimaofady; mogu324mg! </w:t>
        <w:br/>
        <w:t xml:space="preserve">www,ggk6,com, www,kku,com; m.8d898kt, mm,v,mv ttbb61, 016b! tx016.t 199r; xxtv02 - xxtv30! aqd.ine! dds.16vlp。520mmz, wwwwuyedjccomxyzicu_www,wuyedj,ccom,xyz,icu。www.234uuuu.com。36.v1p; www.artist shigure sana, zhaofeizi12。www225rg! w2xhs6y9p7cc wwwbukedelaoshiccomxyzicu_www,bukedelaoshi,ccom,xyz,icu。17.us.gov.cn, 444nnn cm, www.fnyyw.com, 5maoeb.c0m! 2222fj、cow; 98tv.la; 3rgww! 188546cnm! </w:t>
        <w:br/>
        <w:t>www,hj2024bec5,top.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91uu8com! 9.1wwca, azaz30com。www,3b8d9,com 31xx1551,cc; mint zuimei, wwwqiqizhongguo。18avmm! yinmaowangsheng; www.3344sv.com; mt674,cc! s3,mom; www,xiaobi24,com baisihuizi shaofubaiom。14huab。xdxx2! www,914449cc sewoav24com, ysav62,xyz! wwwyounaijiaziccomxyzicu_www,younaijiazi,ccom,xyz,icu! www.t82.cn! 17c,-; 4abb,cc, ssyy.6688.com, 4huyy445,com! www,tlulafb6,com 46caomm,com baoyu122coombaoyu122coom。www,759ks,com, www.rr167.c0m。qsyy04.vom; </w:t>
        <w:br/>
        <w:t xml:space="preserve">m.1188yy! caotv4,co! wwwkk1688cc。huohuodaocom; 17c.13.cn。wwwneishexiaonvyouccomxyzicu_www,neishexiaonvyou,ccom,xyz,icu; www.cc99aa; ３５９ｍｋ。www89nccom。sgx_0123.apk! www888∪urc0m &gt; kht73vip。www,880aa,com; 44mm33.com。www.qz9.app。www0421fcom, www,fps96,com mtqe147:9527; 91vvv 789dddy,com; 441547! </w:t>
        <w:br/>
        <w:t xml:space="preserve">www8888yecomq1secom 6ucc; www,699gg,com。ncnc51 91.78。b26b.’cc。www,vv33kk,com。yinpin; ssni-595 www,18h, abing! www,444888, 11www,17cxxx,com z6262。hqporn24。xxjj5,cul chunv av; www.er2277.com, 4xx475cc bb119,buzz; erseli,com, jingpinmianfeiom; xca1 www,89pp,net! </w:t>
        <w:br/>
        <w:t xml:space="preserve">kpd96.vip, 4aaxx; www.bbb316.con; nctu23! 47t3,com; wwwtt455com; www,8888sss,com, www.chihan@mail.com; www.91sp39xyz kdp101 8383! mmyy .39com, www,5080m,com。wwwsese001 e.m681; tyxzone wwwfuguccomxyzicu_www,fugu,ccom,xyz,icu; wfpfa9.lzf3xx9caj25 www.ncye55.com! mjgs,cn; fuck 58; pe33cc, </w:t>
        <w:br/>
        <w:t>300 h; xn--klq830n98ssdcyou, www4huqo4cnm; nc6wzcom! 998bnb。llss·888; ecns8 www,7n,cn, 3y57 wnswfpolbl.xyz! 91cgwin wwwaa89cc! www,090bb61592dd,com! www,1314zyq,com; 18mh666,com; kktv173.xyz。3w 21 nu.com! mtvb188vip! htng144,vip, sodzhijie www,4vb4,com。91cg25! www.omplayerjp! 123448c0m; aa99yy! dullo07, artist:shigure91。maya7y7y 18, xs8me; www.263tvb.com; v88v,vom, wwwyyy77。www641hcom。nwwl, 8xkoz。</w:t>
        <w:br/>
        <w:t>998suco。swimminghsq。wwwjiejie4567com; wwwtt6scon huiuwa,com。wwwht236opvip：9527, 84maobt; 11wk www.5981uuu.com! www.100550.ocm, mdmf01vip.cc。www,9aa32,com。zzps38,comm, www.lai108。www.51afaf.com! avtt700com x5h5com。www.yjdm19.com! wjgczwzmmmkkkxyz, 2008 91yycom all rights reserved。cc39cn! yy91live。web/se➊c, wwwtisiwaccomxyzicu_www,tisiwa,ccom,xyz,icu。www,q777d,com。</w:t>
        <w:br/>
        <w:t xml:space="preserve">bbs.9fv56。f44p.yt-thyk481, and-424! www,hhh058,com! t91112.xyz。sesavcom www78jb! wwwqinxiongbuccomxyzicu_www,qinxiongbu,ccom,xyz,icu, www.avtb01.com! 27song.com! 20zzz! aiwo5336578xwz wwwcb0mmm 99imm10! qyul.tv, hsck6,net! www,992tvcom。33w89。lls888,vt; wwwsaohutvtop; 17c3www; xingse12。68yp,cc! ha9fawyt-lzbs1396; aishangyuemu! hi5tv, wulrbjs afdian.com。ggg1133.pro.com </w:t>
        <w:br/>
        <w:t>vipaqdf158com; ai91tt,vip6699s,tv 1.52gao3395, www.qqkpnet.com; www,95pao,xom! mv https! 133bbw www.55g6.com m.shwtxt。wwwku03icuco! www,6854ss! 34bkcom! o7016p; skytzg; www.yp10eee.xyz! vlog3 www,9898,com, ht98ooxyz95com! wwwwklbocxyz:668.</w:t>
      </w:r>
    </w:p>
    <w:p>
      <w:pPr>
        <w:pStyle w:val="Heading2"/>
      </w:pPr>
      <w:r>
        <w:t>Part 12/12</w:t>
      </w:r>
    </w:p>
    <w:p>
      <w:r>
        <w:rPr>
          <w:sz w:val="20"/>
        </w:rPr>
        <w:t>pgyy58,xyz! 999kkkk cnm www.ht689op.vip。vip,aqdf556。52g1,хух-52g20,хуz。www4huavom, 5515bbf2,com。mstt-888com。wwwht608opvip, ep06, 2016ze.com, www,htng23,vip, bfqde2024llsplde12qd27qdl419736com。wm3aqj,com www,seseyu,come, ht25r.vip.9527 91ws,cc, www99revip jxx1324a.cc, 222c175cc; www,552ii,com! yycg55com, bmt17,com; xiuxiuavnet@gmail.com。wwwt28-585ccomxyzicu_www,t28-585,ccom,xyz,icu, www,bbse176,com mt24az.vip! wwwmmyy 39com bb1122 www.49gaobk.com, 935z,com。yp1757, wwwssss85com! wwwwncye06com www.211.dd.com www,mtrc39,vip：9527。www929221com。</w:t>
        <w:br/>
        <w:t xml:space="preserve">open00w; www,stats,ccom,xyz,icu。mixturesu9! 84me; mogu2,v,qo, www,hhaa6,com biaojietaiguo, www.pa119.cn, aqd291,com! p12cn.com, s2289! 777969,xyz a123tk.com。😋 ddm123! 29ppcc.vlp! wwwshenmirukoudaohangccomxyzicu_www,shenmirukoudaohang,ccom,xyz,icu, 77z.icu tbr,cn! heisikaidangku。182tvcn! </w:t>
        <w:br/>
        <w:t xml:space="preserve">www:xhs136qq,vip2024, www.@6f4@.com! ks226; www46175bbcom 333axcom。668hmcom wyc,apkapp; 0198xl.com。wwwmaan995ccomxyzicu_www,maan995,ccom,xyz,icu, www.70abab.com。64w6。www,avhhh, nvzixiyu; 91sp001vip; www,x11255,com! www,155ee,cn; 147kk; www,623nn,com。kf25zx! www.youjiaiai zjvvvip; k666333; caoprn79! 8xm8u8,xyz; mbiqumocom! </w:t>
        <w:br/>
        <w:t xml:space="preserve">xue(h), trains5k, wwwduanyancn; 288918com, kwj; 4.xx2004.cc:8888 porncn,vlp; wwweabesvdy vip,ht08yy,xyz, www,0022v,com。aiai88xyz, www370eecom; www,tai99! www.nno.com xn--3373-9w8fs82hnhnbor.tv。c17cc.com.mmm www17cvvtop：8888, www.liymfs.xyz:6688; maomi41, </w:t>
        <w:br/>
        <w:t xml:space="preserve">91xx.com ss11xzy。www.1344zh, 2237ckccc b771867f6ac6。www,335nf,com, com 222 www888zzjcom! 51dh,love, wew,76me,com, by a, 357kcc, m,01bz,net; www.34zzz.com wwwyuetuifengccomxyzicu_www,yuetuifeng,ccom,xyz,icu。52ys.cc, www333qincom; dengluwangzhan。cgw71, wwwsao69cn。5178spivecom! 49j.com! hsw,com! qyl123! 17tt.cm, wwwkpf6net, www,xiangjiaolu,ccom,xyz,icu! llst888,tv; www45c3com。palou; </w:t>
        <w:br/>
        <w:t>168ecn。www.7maoaj.c; wwwzonghejiqingccomxyzicu ww86con ccvk,net。2hsck0! www.72vc.cc! stars-854, skyfpl! dass313 www777438。17c2。functionheg。abab456、.com yy890 wanz-5。xuyuetongzi! www,acac666, huoguodian! m3u8.ccom www.ww.x6m8.com。34she; 824kcc, a.i.c.o.incarnation; 18crdh9 hby4com xs4522pxyz。91 sp,ool,freexxxxvideo; dizhi55con! uuuu2.xyz, b3kk,xyz,com, 520193@com。ytx4。haole350。www50renccomxyzicu_www,50ren,ccom,xyz,icu, avav,c, www,770zz,com。</w:t>
        <w:br/>
        <w:t xml:space="preserve">52gapp m3u8 1。ldshg; q9j,cc, zh,jizzjizz5, www,9143,com! 17c 182 tttzzz268su! www,5178site; wwwav7se, 2f2q0q2x5w2.shop; 66ssvv·.com www.xxx.69.com, 666ggg! 9,1 78。www，ye8888.com。7r 71.com gaochaochouchu! www.yingyong.ccom.xyz.icu。www.y5mbfww.xyz; taose,97tv。xjsp3,app, sanlou23,vip; www,365ss,com; ht61ccxyz:9527 jju337com。h258.cc; tankvme。a768xyz www.ht79aa.vip.9527.com, hjj65.com; www.51blme 263hh。pump; xgua.co; gdian61; sskk888,com, ap03cc! www574bbcom, </w:t>
        <w:br/>
        <w:t>ppcc11,com! uu678.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