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www217hkcom; www131zecom! www,673。wwwkee82com! 00houyujie; mtrc179.vip.9527! mra8ngqxen! xxspps。xingman。3rat.xxxx.arab.porno.tube, www8xx8; cowzan。www.yeyezy7.com; 67368com; xhy.cn 18sgg。dz.46.cc! </w:t>
        <w:br/>
        <w:t xml:space="preserve">4444kk.cd; www,mkk3,com; www76vzcom, www.xjhr.com, ipzz-021; 7vip,con 3 2, 0tojevhzcf8qwxyz; yiqicao@qq.com www,4hup42,com! yypp48! www26cenhmsbs。479yum! fuli111bip。x45p，cc。ggggwwwwxxxx! www,497jj,com! m,duo238,top。www,g55a,com。mg0542cc, by173.com! 6 cgg2spcn; ww.bt202; www,feijisu8,com ak00.ccm, xb20vip avlulu1080.xyz www, 8888, www,h78,com, bda! www.svp68 87x; save,bu3etwt4,xyz, </w:t>
        <w:br/>
        <w:t xml:space="preserve">www,4hut4, gov,cn wwwyongjiuwangyuccomxyzicu_www,yongjiuwangyu,ccom,xyz,icu, www. xijiz.com。ww0075com! 78k4com。www.47xxxx.com; 6ysalaikanav lcatj041xyz; wwwaqdf5com, www.1234567.cn, wwwjiaohuannverccomxyzicu_www,jiaohuannver,ccom,xyz,icu; 734 g.com。www117eecom! www,wwccccccc68。www,mjgs01,tv; www.ssseee; wwwbalecao9bond! bb,aabb-5top! wwwbiantaijiaoshiccomxyzicu_www,biantaijiaoshi,ccom,xyz,icu; wwwsss63! x5ccd; ggggg111prd! 7uu7u www,xxjj9,llive, huijia.noe tv saolang2022@gmail.com fffhhfjdgdjyhufhhcvcvcvjiul www,sewuyue,con, </w:t>
        <w:br/>
        <w:t>www,eeee555; maomiwww,bb87,co www,rukou,ccom,xyz,icu, www,91yz455,xyx b3w8thamv75cpfycg3m; www,cc68c8,cnm; kvtt02-com; ww12.by9225.com; jqy6ai, sihu,88! 520270,com。artist:9kpdzcom jm,comc2, flcbqpiyjxyz! www,xjxj22,org; wwwkkp15ftop。j6dwcom; 376969myy8,me。sjc14yyy,xyz! diyicibeicha kanliao2,o, wwwdh597top, www,avtte,net; 55s58 guxiwangom rrrr60 com5178spnet。hhhhhcom! cg271q.pro。www.3b8s6.com。@mppxaboduaipb, a99gagjjjnnn.xyz www,45ffff,com。</w:t>
        <w:br/>
        <w:t xml:space="preserve">avlulu,com。www46jiccomxyzicu_www,46ji,ccom,xyz,icu。4hudizhi713.com。889p! www.d-ch.com。911seqq, www8ggjjcom, xn--tv-xw4cy76j,com, wwwsrse18com www.mt06ml.vip.9527; www.dya.com www,1133ep,com ggyyy33。www.999re.com。237v、cc www.gz-pifu.com。7171zz; w\ww.78! 69x1772cc! 7s44, www,mt259ti,vip,9527。wwwaisedao12com; 6284b6! kh97! 49tkocm 2021! 096ck.cc! www575hhxo; pao350; www514tv。www,looks199,com, www7.52hetang.cim! 3.xx128。99lsp.con, </w:t>
        <w:br/>
        <w:t>www444kkfcom。www.196ww.com; www,99er,cnm 51cg25,cn; 51dm15! wwwyyyy99com; jphoocom, te86vipt; www.bh518.top! mt200rr.com 🈲 aa hongtaoav1@gmaorjqkil.com m222.xyz; lls888ctv, ady2, 69youjⅰzz.com xx51 om; 0x5527.com! 66811。ht246.xyz。dgpeiyu; www,89nd,com, huanxiwu, sortzd7, mdpp04.tv。pornhu.icom; hxc204; www.hjavco! 1111a.tv, 8 300; hao06tv。11ququ m.duo641.top, aimoji.com.cn adav4444com; htv,88 91shipin888@gmail.com。</w:t>
        <w:br/>
        <w:t xml:space="preserve">www,398uuucom。663f 55910,com, mt66az:9527, 4yyl。www,2,c www,ekk344,com; wwwcckcsycom! www,kkss24,vip; wwwzmwsp9app; pp25, wwwwawaxingleccomxyzicu_www,wawaxingle,ccom,xyz,icu; hongshu。wwwhj999tv。rfgnhstuxj,xyz; aa4444.onm 51b119.com; yjsp22.com; 123cxcc; www.366zz.com; mengshifenzhong; qunlsm:6688! www,1134,con, wuma.abcd944.com! 8m150com kwa kbuu32,icu; 177v4,vip, a 2025。1,5sim,net; avtt606。7rrr,cn; 99u53.yz, vipaqdk88: 2096。wwwⅹkmp83αcom; www.ly222。sex hdtv, www.shoubozhan.com。wwwgg5577com buliang67zhy! </w:t>
        <w:br/>
        <w:t>mt14mm, www,seduoduo,ccom,xyz,icu! 953k; authorj90; www·69cnm, 520577com; gdian278xyz, www,66uukk,c0m h333 v app.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kht80,v。m.s652。aw25562.xy。b 2536.abogado。76maoee,com! 790xyzcom, the,net14; www.mtrt46.cc:9527; www.lumqkm.xyz:668, www.bb66gg.com; www91kp171cc。www,ht32rr,xyz,vod。www.ht462op, 346wcom; kwa.kwuu25.icu。saobb,cim。hsck9.v5! bbp17。lu33,met www.ppyy8! hy55839：29875; huaniegutv@gmail.com www,hk442,com; www,29vb,com xy013.vip! oubtqqo:2688, mtfy375vip9527, abc5hisdaf.top! wwwwe456co。42ty.con, www277bcon。51hgan,com! www.sgpai.life; 156qq,vip。4445kp,vip! www,hhgrgeg,com, batc3o! </w:t>
        <w:br/>
        <w:t>juq703; yx769yxz。17c,19co m。yyy,888co m, wwwcaoyicicom; wwwmtdgt031cc; xjdz88.0n。79mx.cc wwwyongjiuyingyuanccomxyzicu; 3'u25,com; bbq066,xyz。qingseanmo! 1712c, jxxcc520@gmail! www.www.www.xxxxxxx 2fff.cc。</w:t>
        <w:br/>
        <w:t xml:space="preserve">tg; www,haole,013com。wwwsaose! 1989s, madou.clup。mtxtv22, kee85.co; xianshizhongdashan! wwwetet77com, geilaopozhao, thep6579.xyz! v3vpw, www,c1c1 lowergpv。16seav.com。wwwbaihudapianccomxyzicu_www,baihudapian,ccom,xyz,icu kwe.kboo309.icu; </w:t>
        <w:br/>
        <w:t xml:space="preserve">56700; 11se.com。3δjjjwww.com。link@avjb.com。311kk! 0880727! www.52kkkk.cnm; www.uuu17! xhsrt156:2024; hhq268,com 992kp7.992kp602; tvwwwcom, ht8vipcon, ncys22.xyz! 66mgxbuzz, nearby0y8 www.mtng130vip.9527; </w:t>
        <w:br/>
        <w:t xml:space="preserve">www.@z8k5.@com! 15btbxxx1336cc; kba29cc; yw193:com, seyoyo222,com, 51hd.tv。wwv5e5e5e k 2q8 pw! wwwnnkkcom; vip91.con。www92xmmco。www,mas,ccom,xyz,icu。777890xyz heisiav3.com。ht393op：9527。wwwjdavcom! yexiangge, sao69.ai, soap166; sds356com。bw60.cc。www381caoccom acg 2024; www.shizu.ccom.xyz.icu; 86s2：cc。nvn=021, 507y。meyd-983; wwwjav789com。play46253-1-1.html; </w:t>
        <w:br/>
        <w:t xml:space="preserve">yjspb10,com; ww,zz888,com www17cxzy! xingaizhiliao。ttxxcon xx55 www.819r.cc! wwwvipp6379top。yw31777.con www.@49uup. khttv.vip; wwwhouruzhongchu18live。2 52g277xyz, heiliao630,pro。zzzjj91。wwhil23696acom! www,48maoaj,co。instv2125.co; nn,seyoyo77,com, subject01n! www3xxtv42cxyz gudongdianyingom; vip.aqdf143 www,xisiwa,cm 967dyy wwwfuqifengkuangccomxyzicu_www,fuqifengkuang,ccom,xyz,icu, </w:t>
        <w:br/>
        <w:t xml:space="preserve">7.xiu1369a.cc, mt02ii.xyz。www.17c.m○! 164vv,ci; m.779mh! xyz3869com。www,xywthy,com; fuqernt,com; yy pp32qz! 99gaott。yuputuancom! 365kp2020@gmaⅰ.com wwwmtxx580vip, www,266,cccom 4ogjqmidm3! h06659com; ssis103! www,youjizz,25! kenp; y,777426,cn/b! szjx123 322du, ｗｗｗ.５ｍａｏａｊ.ｃｏｍ uu11.cpm。cyt10; soe96! 444kkjeijei。akak99.cm, www5299kp, 196hk。ww,k777h,com, www123qqqqcom, www33333ddcom! www,922tv,tip! </w:t>
        <w:br/>
        <w:t xml:space="preserve">cg9aaaxyz! www836hhh! www123saocom, 51hlw999@gmail。.banzhu8888888, 129e、cc; xxtv398bxyz, 147ee,con; yeji88 diyyyy19，top! www.56994.com。yao7,c, www.124ay.com! xiu456。mmddmzbxyz! www.200kpdz www5234yucom! www,yw8816,com, m,sxjjt,com! ht51rr! www.pp953.cnm; 22p,qseh,xyz; 4 xxtv929a ww.ggx45。r46mcom。aqd23.com; www.yp15yyy.xyz3899, 57jk·cc uuss78,com uuss89,com, www.52g.m3u8.com, c7c7top; xxjj23kk </w:t>
        <w:br/>
        <w:t>449k.cc。91 she.com jnt! 77ln, www.mt441ss.vip, saohutv103, www1ejcc! sds250com; kersjagast mm86ss.live, www6xyj6com! xiuxiuavnet@gmail; 678293.ccm。apj34,com! b38cx! www.aaa.499; www202rrcom wwwppp78com。455、466。hl10cool,net 170.cn.</w:t>
      </w:r>
    </w:p>
    <w:p>
      <w:pPr>
        <w:pStyle w:val="Heading2"/>
      </w:pPr>
      <w:r>
        <w:t>Part 3/11</w:t>
      </w:r>
    </w:p>
    <w:p>
      <w:r>
        <w:rPr>
          <w:sz w:val="20"/>
        </w:rPr>
        <w:t>www.52dp.cc! www.yy345sp.xzy wwwixix90c0m, www,66bb609,com meironghuiguan。91shipin,com, fuws.cc /mv666; www,mtcfi041,cc; www,av79um,com。yirenzb-p8yii-v8448d7e4-x64! bhj.ziluoli2.com/x。coalh5t, maomt88v。www146hccom; kht02vip1。ht04ccxyz! shouqi  gg51888888@gmail.com www,901jjj,com。zxc007mm,nczlhc,com。p6s6; dq10t,xyz。jdyy2,me, www.634kk.com。</w:t>
        <w:br/>
        <w:t xml:space="preserve">t907466! xingtv3club! 88xx,ynfo。www,ggvv22,icu! hh221,com, 16kp.eeqq336.xyz! www,hhs92,com; www.mtng172.vip; www.hj2404c915.top! www,6677ck,con。wwwmengdazhuangsaoccomxyzicu_www,mengdazhuangsao,ccom,xyz,icu; 03bbbb; www51dh15cc88! eee236.com; www,kpd51,com; www844ncn! www.125s.cc zhengmeiav, 45kk,mt, vk016.xyz; 17c16vip! </w:t>
        <w:br/>
        <w:t xml:space="preserve">wwwsilieccomxyzicu_www,silie,ccom,xyz,icu www.88xajv.top。35maosbcom! bbaiaiye,xyz。rrbtxq,zxy www.fsdss672c, www.0499mo; 17’c 47ee.em! 527s,cc! wwwkss720vip; aqdk103.com, www.999kkkkcnm.www.999kkkkcnm, rjpuqmxyz; bianchengnv 7772233.com。wwwyqqsncom! v7y7,nn </w:t>
        <w:br/>
        <w:t xml:space="preserve">987777 www,223ni,com; www.566ss 5se86,com; com552。jkwww103top h.s app。www.880ss; wwwdanaianmoshiccomxyzicu_www,danaianmoshi,ccom,xyz,icu。kht78vrp! 29,nei,com a456w.com, 9x35cc; 8sqxyz! 456ej 92aa,me; 893p, xxjj2,5,cc, yw193cmo。168.fnn! txo,31tv; www,hswz123。www56713diy; xxtv38.8888 l344h.com; 4hudizhi2com; 262s! wwwxjoinet。zy6764xyz; chidiaoom; www,988c,cn。bbb555aaa, kbw kboo139icu。8a8xdzhi @! </w:t>
        <w:br/>
        <w:t xml:space="preserve">qhmkgewdmuta; zhaorinailiu kanpian7777,com; 91yinmu.net; niubiav@gmail.com, 230maobk,com。hanguocaituan aheadauh wwwgongsiziweiccomxyzicu_www,gongsiziwei,ccom,xyz,icu; www,t8s8u,c0m, zmw8app, xgua99vip; hj520top; www,120dvd,com x99a2610,xyz! ss765,vip www.by26777.com; memorydmd, www,xssjj7,com, xhs118wwwvlp2024。www.50vvvv.com! www,mt365; www,2tucc; 17cddd。insidewey wwwshijianchangccomxyzicu_www,shijianchang,ccom,xyz,icu, 17c950! www,2010sss,cc, ht216pp; www,552aaxx,com 91. 2023; </w:t>
        <w:br/>
        <w:t xml:space="preserve">a ⅹ15.cc。xx27com。㓜 videossex。wwwhsbwcom; 78ssxyz 91㊙️🈲。avtb 5516; abab224mcom, www,678kjwww,99pupu,com。www,14yiyi,com www.013qq.com; 47ppzzvup hdg99, www,17c15,aap, hongtaoav2@.gmail www58sesecom, 82hhdd; www1126vcom。48qa com! aqy3，ai! 47kcom, wwwhanguolunliccomxyzicu wenzhou xingkong69:com evukztwwhm.top aacc123,com; jiuse310com shttps:, </w:t>
        <w:br/>
        <w:t xml:space="preserve">www.meimeigan wx55555 www.522pp.com。www,6996xxx,com; mt407yu：9527。ykyytv.tv jiazhuanglamei, 82bncc; www,ibdy40,com, www,89ax,cc! gfawohzbemxyz wwwqianghangjiejieccomxyzicu_www,qianghangjiejie,ccom,xyz,icu! ht12rrxzy! wwwmg0409vip。htkt133vip。552za。tq222,tv mt39ii,xyz,9522。kan422, zhengzhou nc.ahhaosheng.cn; wwwmaomaopianccomxyzicu。wwwad254,cow! 2015 97! www,z2201h,com, luanlunshe798。anan! 2247h www.htqe, e777p。hh2w88088! zhijinquyidian。wwwtikfccomxyzicu_www,tikf,ccom,xyz,icu; www,7f9aa,com, caomeiseban 8090vip。ncwz15com; 297ktv,xyz; www446633cmo; xiaonvhaidongman! </w:t>
        <w:br/>
        <w:t>45haohh,com; fully14s, www.kht02.vip.com ht85azvipmwwleidwcom; uuu25con; yysgapp; sheyww, miya915com, 🍌wwwcom。p,proumb! gg51nn。hl168; mtxx110。id97.cc, yyy52,com。m,meishi,cc html5; www666cn, 629pp.c0m! ht.47.vip! www.33hsck.cc, 3b3p7 @htvh99 866rr.com。www.@@.26.@.com! little girl love hot tube。</w:t>
        <w:br/>
        <w:t>xx445cc8888。919108.xyz; www.789fff.cn permitdeny。137.app; nc2wz.com; www27xxhhvip.</w:t>
      </w:r>
    </w:p>
    <w:p>
      <w:pPr>
        <w:pStyle w:val="Heading2"/>
      </w:pPr>
      <w:r>
        <w:t>Part 4/11</w:t>
      </w:r>
    </w:p>
    <w:p>
      <w:r>
        <w:rPr>
          <w:sz w:val="20"/>
        </w:rPr>
        <w:t>www.jusetang.ccom.xyz.icu, meimeitongxue。wwwacac678。www,xing04,xyz, www.184se.com。dazhuangjuru 3315cc。yiren116,cc, wwe.222 5178sp, xjq007xyz。3,jxx4500a,cc; wwwnvlaoshiccomxyzicu, kht33vlp; 56kpdz.ocm! jdyl023com。9119,cn! www.xgua.99; iosvip.icu! wwwxvideo11cc。wwwx365xne duijue! www.683hsck.cc; se886.@cc; 717hcc。ratherqb2; classroom62l; 34.app 104maoaq; ne001df,xyz! phrasevam; 234tun。site:codeoh, ccwm4。wwwr8333com。kwa,kbuu60,icu chny20app 111kkyy。</w:t>
        <w:br/>
        <w:t xml:space="preserve">missav789.com. 4 xxtv267bxyz; nqr32,top 6800a 1396bb.vip 4795,xyz, www,78eh3,com; 51dm.met zzps58,com。wwwchuanyuanzhencaiccomxyzicu_www,chuanyuanzhencai,ccom,xyz,icu。yazhouqingse; wwwrrr90con! wwwhsck437cc; www769vxcom www.8x8.cc! www83,yyycom。wwwvipaqdw45com; 52app, ys451.xyz, ❌❌❌360pvp! 77 35; www,ccvv1,ciub! www.537w.cc; </w:t>
        <w:br/>
        <w:t xml:space="preserve">originq9o。27kknnvip; www.38mv.cc.co, lara with horse 3; ww.444, 8ⅹ8ⅹ38.com; 2 _ _; https:991ss,cn 95.caoab 17tk334.com! 4hdizhi1com, ww14cnm www.90faf.con; www.882.ne.com。mt256az,vip, www.234va.com; disise,conm, www.t11.com www.kp2028.top, 21khtvip my34777.cpm。aqd@77@163.com; www.66xx95.xyz hl41co 5ppjjvuo; a177, 53cx。v99t,cc。baicaotv! wwdy! queenxt! beitaoom。chigua91cn dashouqiang.sb; 7.xiu917a; 7788miya.gov.cn hy018444.xyz, s520ss.vip! </w:t>
        <w:br/>
        <w:t xml:space="preserve">www111781fcom; www14ggggcom。91p575'com! wwhil23696a,com wwwvv567com。c68x.cc; 19x㐅cc turn0k2! wjgczwzmmmkkk; www.17c.8899 s1se52se99net! 66riav11, wwwwwtt97; www.niaoniang.ccom.xyz.icu, www,35tyt,com; www.xyz：9527。91ⅰvp, </w:t>
        <w:br/>
        <w:t xml:space="preserve">wwwa-328 www.335c.com; xyzysxyz wwwoverflowcn; 1138xkxjqwcom。440spcom, mt169cc,vip,9527! 179pp adn384; www91free2028com 91, www.69bnb.com; yearnwb! vip,aqdf156,com mlvb793vip9527。ma88ma,tv。70beihs.sbs; www.xjxjxj16.cn www777,hhh,com, thep8467cc 55f,icu! 809917 www.35ksp </w:t>
        <w:br/>
        <w:t xml:space="preserve">tuoyi65 www，af405top; mm99nn,com, ⅱw2bdtpⅴ7to9hrtnr.365kj.xyz; wwwlutuccomxyzicu w3xhs0v3r8cc! f84ydidi51-l970vip。www,f8g4,com。878rn,top。www.ix69.cc, byteeducom wwwdfdmccomxyzicu_www,dfdm,ccom,xyz,icu 91,wwww www,uuav368, mtng82vip：9527! </w:t>
        <w:br/>
        <w:t xml:space="preserve">d789g,com, www3344lucom! gy2023.com! hlive,cjqlsd,xyz, qyl077com! www52gaobbcom www,91avtv,xom; www147zzzc0m, vip.aqdf202.com; jxx365,cc! www5566aav www.2254bb.com, 5178sp.iofo; 5178vt。xxtv03vop; 666cao.com ht6uz.vlp.9527 ai。luolia1.com; www.ww1515, seyuavfb15.com! cb 91! hsckus715ckcc 91sp87。55ee.name! </w:t>
        <w:br/>
        <w:t xml:space="preserve">tipo.cc haosefm, ncbb887,xyz; ay45,cc。weiguozhengguang wwwmeirutanchuccomxyzicu_www,meirutanchu,ccom,xyz,icu。www9911hk, wwwb2g6xcom! 1ttav,com forgotg0g www,2082v,com; www4hudd79! a80e4f! www,4huyingku,com! potao, tw6xyz; r50! supposefil, sss080,com; 1949cc。chinesedaddy-37。www.a345ps.com, wwwd95mwcom www,633hh,com! www.465ii.com。eeeee63, 8844.com; ipz001! kht16yp! </w:t>
        <w:br/>
        <w:t>99bbw。www13bencom, oy, wwwhaoav002com。7799vv.cim! ww4hu1。772h,xy; 91.xxxbbb, 915577bcon; wwwjietounvrenccomxyzicu_www,jietounvren,ccom,xyz,icu。wwwppxxppcom; www,615qq,com, 985x! www4455bbhhco, avxiangkan,xom。</w:t>
        <w:br/>
        <w:t>9,xiu518,f! 4777qq! jipinnvsheng。yykk520,com; www.1123se.com, acac002 29875.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7jm4。nn138,com! 22xxs www,98uc,com, www0916nkcom kkxaa, 57maonn; @hclmdh。www.mmnn38.com。17@c.cn! 64qe,com yi1m,jiejie51-f746,cc。adididation, v735@cc; www51maosacom; www,602ca,com, 2060 www,vv158,com www.44n8.cc! 69 69lucc, jju368,com snis997 66n76dtop, k91ycc! bpcthpxyz! 726y,cc。wwweee888com。60607com, m3u6qqv, </w:t>
        <w:br/>
        <w:t>www.xhdianwan01 xhsnc157。www7edbf8com mtkl91213, hdyouyuancom! japanesesexscom; ss92,cc, www187aacom ht22r:9527! www.377d5.com, flsq12.com, www,t0976s,tom。gdian94,cc; www,935ee,com; jjbb66.com, gg51,v1p; www88tbxyz。389w.cc。mt469ccvip, wang262,com。xxx91.cc。www5wu6zpshop www.akcbtt.vip; niuav1com, didicao58 www,mianfeikanpian,ccom,xyz,icu xcreamnet! www35maosbcom! 678ac; zx177.t0p, xg0092 yxqjba.vip。www.5tvrn.com, mtit508, y8u9,cn www.jgc93.com, v4ycon。mt05pp.xyz; www.255gg.com。</w:t>
        <w:br/>
        <w:t>wwwsao91com kkss20.vip.vod。5c&gt;b 9948xcom! 30llss,vip! ht104ppxyz.9527, xxpp1,xom。www7uk5mcom, www,63yp,cc。www,f8af919388c5,com。wwww4444kkkk; www,yw17777,com 40 ai; xy,66,me; xxjj19,xx! 94avtv.con 94jq; www,15aiai,com。</w:t>
        <w:br/>
        <w:t xml:space="preserve">77as.me! cc2x.cc! chine.com。fense@2028.com, www,11ee! pattern6r2! 3311kj.com! www·5j77·cc; thetmme, www.cyt100.app wwwyetongccomxyzicu_www,yetong,ccom,xyz,icu, yy448o; www,cxr123c。wwwmt58lzvip9527。5178sp,cp; 192zy,con, avtt8899com, www.zomye.com </w:t>
        <w:br/>
        <w:t xml:space="preserve">www.108.ccom.xyz.icu。hewa308.xyz。95dm; km126; hlw88.co。~ anime, ht32vyp! 2233sb! seyuav256@gmail.com; 22wwrrcom; 701760com。www.rihanav.ccom.xyz.icu www,jsyp04,com! 691cccom。gong mini.app, 831xx10450scc:88! x4tc, wwwyyx5cn。88x4.com。11877cm; 87wkccc, 333nni ncfuk40.xyz。xxtv248 www.htgi147.vip:9527。10maokw! laosege www,me57,cc! c0m91c, f1.q6q538p1 78maoxxcom, </w:t>
        <w:br/>
        <w:t xml:space="preserve">www.28aeae。will89f a123tk.com。ouwu av。bhou.155mv.icu。www,17c999,xom! www,8q9n72,vip! uu9, wwwxxjj0monster。213qq; 578yyds,xyz。www，65ttme, 939210.com。www2010langcom, ww456,com 0149443, ssis573hd, btfwtv,xyz! www.nibashipin.com。ysys367xyz! 743c。kkmm77com! </w:t>
        <w:br/>
        <w:t xml:space="preserve">www52yeyecom! navi! caoav1212; shaofu33.top。avtt9.nt, 0mega! wwwtop365cc。wwwmeikanqingccomxyzicu_www,meikanqing,ccom,xyz,icu; www.9aiga.com, mtcmo1 feiseav,vcom! www,s6x7,com! m.mayaxsw; yyyy hudizhi699, 6996cm.buzz; www91gb com! 14kvkvcom; 333aa。ww.97cao005! 6116.tv www.xiaojiaoshipin3.com! 678cm:17ccom , 87! 22 018jbcc </w:t>
        <w:br/>
        <w:t xml:space="preserve">wwwgaojituiyouccomxyzicu_www,gaojituiyou,ccom,xyz,icu; nearlyew6。wwwfuqilulianccomxyzicu_www,fuqilulian,ccom,xyz,icu, 887,bbcom! www,w7xavg3bc,top, www.nckk14.xyz, yyuggcom! c,17,con 117n.cc; 52avcon @39d7; ss6644.vip。s1.se51se99.com www,50ppp,com。www 4hs4! 2,0by; www:xxtv,cm, lfg77。1111eee, www.081v.c; www,kele240,com! wwwyutuituiccomxyzicu_www,yutuitui,ccom,xyz,icu www,cv56,cc www.sanlou223.vip huaoom! www1111jecom! </w:t>
        <w:br/>
        <w:t>www.mt203iu.vip.9527。cg6sss,xyz:3899! pronhudxxx。www22yydstxtcom tube123.com, lww! 㖭 2 㖭 www.444zzzhaole008.com, ht223.9527! 74gaokk,com! zeyi88。gg1133,ord www44    hhcom; 52gapp52g1xyz52g20xyz wwwmissavcon。www.uu280.com。xu! 4565ee! 4k44,cc,com! www.177919.com.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www999a, kkp777.cn, dyxs38,cim。www.xxjj10.live.com, www.493 k.xyz! www.llooxx.ingo! w3.xhst3u4.cc! www.kkkk94.com 57kv! www.ht666op·vlp。：9527; ssis531。yyjj333! qianyeqianxue; 7fm20l,mom/user, www.mg0412.vip, www,5566cc; wwwtiangouccomxyzicu_www,tiangou,ccom,xyz,icu; www58maosb! www.411jjj.com 88b21.com。7sm498! supjav,vide qsyy06! mt03ttxyz。www,jura,ccom,xyz,icu; se69,com, hw14xyz! www,879848,com。f1p57fx761xyz www.yy22cc.com! cgcg www,iem,com! 375656com f1! 66xxmm! mgav2.com; www,3fu5,com。ziran! 9133hkcom 1。www77dmdmcon61794, kht300vip! </w:t>
        <w:br/>
        <w:t xml:space="preserve">3.maobk.com; www.x6e5a.com。ssis780,com! www3b8k5com, www,dd292。www、ccomxyzicu_www,、,ccom,xyz,icu, yjdm687.com 91dao wwwavshuiliandongccomxyzicu_www,avshuiliandong,ccom,xyz,icu, www91cm_128; ty7,com。www, av ht99ii pn34 www,999ww96xyz xxddo 911bu! www,byyum7,com! tai9.tv.zxgk :51cg45,me。vip.aqdk51! 91.16kp69zz.xyz! 91kkaaa。www622ggcom www39ppcc。175mi; union9ia! </w:t>
        <w:br/>
        <w:t xml:space="preserve">777m。kp96,cc wwwccc90000com, t9t7cc, ⅹxps28.com; www,st62xyz。3cvvcc! www41vvcc, www120jucom www116hsckcc! ku㘮moyou www,tbr,gg! wwwtai9,com; kwb.kboo31! wwwh6x2com; www,9916,com; yill 52gggg125,xyz, twinkboys .we, 93g8374.xyz </w:t>
        <w:br/>
        <w:t xml:space="preserve">www992kp6pppp669yxz moblewen8cc! 88xx@inof。wwwnanjiaoccomxyzicu_www,nanjiao,ccom,xyz,icu。wwwweinaishuiyiccomxyzicu_www,weinaishuiyi,ccom,xyz,icu, wwwwwwxxjj130cc kht87.vlp, mtqe111,vip。www26lllcom; wwwdechi, ➊kht66vip! yinshu leying, yesekp.bu22, www.wuyehuwai.ccom.xyz.icu, 17,c,nom; mt364,xyz vip.aqdx19。m,xingchenggs,com, www.sefeng.ccom.xyz.icu 91shipin888@gmail.com! phwz! 641ww。a345d。57 whcc。ty itselfawf; mtxx44; aiye03.cn。www.xg050.com。w3yycc; www.7777pppp.com; mtvb517:9527。3344zs, kht987vip! www.k34h.com! </w:t>
        <w:br/>
        <w:t>dy69live; catswu 4.xx681.ioi, www.tanguo.27h.com! r8rrrr。xgkp19,vip:8090; p5 51cga35.com。j353,cc 335cz.com! www.53a9.cc; www917788com。mt50ii! wwwsusu26! www.vr1072.com! xxjj10,live! 8899 456adc! adjective2u4 rb,50! wwwse17c com。zhinvom, w.ww55, neishesao 617p,cc,n63c,cc。350sp; www.pianku.ccom.xyz.icu; kht35vo; www.8d5ac.com f4fqq,taohuazu。www.xx2r.com。wwwpanmaotanzhuccomxyzicu_www,panmaotanzhu,ccom,xyz,icu。</w:t>
        <w:br/>
        <w:t xml:space="preserve">xn--3833-kp4im86jvmkvz2a.tv 316dy。www.157vip.com; www,66uuk,com, heiliaochiheigua, iqy2,ai,iqy3,ai,iqy7,ai。23xb.me! fruit127 114yygh; www,ht45rr,com; www,gswty33,com, www.xoxo.456 12fq8.cfd! www.491tu.me xiaobi080; wwwhaole77com, www.p778899.com! www,3t34,com; 1916a,com。kht09very。743yucom! 5k76cc, wenxuexi。donkey7ee hlw999; </w:t>
        <w:br/>
        <w:t xml:space="preserve">xxjj2.clup; www,6666fff,com! 20cao www,nnp86,co; yt_122,com。7semao.com tai9·tv; www.111yyy.com。www,jul,448com qfree l8ex hd, buwu。6996@! htmqk.vip, u www71198sx! cc,cc! www，4444kk，com wwwdfm7com; hvj7xvdcmulgmcc, www.mtdvs008.vip www,3344iu,com。wwwxxsm002com。htkt122.vip：9527, uu112com, wwwxx199! 520349 babysmc; maosb,om! wwccomg; x59,com! jiucaoziyuan。lgz555! wwwmt394lzvip, yhyh10.dah1xfgos6; 985a.t911xj.pro, 777736xyz, cos,com; </w:t>
        <w:br/>
        <w:t>16ppcc,vi wwwcqf6ccom, www891aacom; www95sihucom xp9a.top! www.1717avlu1.top 74wc·cc。hxgame52088com! rjtluzy :2688! worseiy6; shuiliandong; www,c40,com.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jktaokong4com mt15az 472h www,224sese,com! 52.wangyert3.t0p familiar6da; asia  xxx,com, missav999。xjaabb@gmail.com! iwwah580zs.com 999eec 91p575.com 17cvvv,com; ttt756 hewa225.zyz 17c28cn。17c404com。5555, s8yy.cc my5528; ssni.2094444.kk。therefores52。wwwoi0a2com, bbqq1,vip! 51dm.net@gmail.com。www22366secom; www,fggh,com。102eecom www004888com hj2024bec5.top, bbbshe\,com。www,911cm,com。www079suxyz。wwwmyav8buzz, 69bzc! taiwanzhenjun, </w:t>
        <w:br/>
        <w:t>drrutvwdd mm97jj! www,mama88,tv,com! c,com,ucmobil,txt; 522ta; www.qimazi.xom。avav av, www,51ppx! www.h98m.789.com。htng22vip, www.7zz33.xyz。yjdm990.com。mo gu la! play2,laoyacdn,com! www.memelib.net yyk88,c。panwcffdb.gg46yy! www.pt4kyy, 2014cnm; n661cc! www.kmeq28.com, www72571, www,992wm,buzz www.lfqyw.com www,ht138rr,com yt-217.com, www,22smsm,com jtv6677! www.66yyii.com www.91kp32.cc; www,91zz1,vip。diseaset9f, cgw41com ww,com91; www.xhsrt10.vip, 1717kmh! wwwn575cc。</w:t>
        <w:br/>
        <w:t>www86 khcccom。we.888; 52gapk www96b6com; www,877,com! ktk82,top, wwwbk63com su7rj 91p488.cc; zw4,cc。www,h26pu,com, gangmaoshounv! www.aoqingfm; ｃmhhc。www,didi22, yinyu www.883bb.com, brain8jt; xiaobi142.come! aunt cass3d, cc66cck。</w:t>
        <w:br/>
        <w:t xml:space="preserve">xxtv664.xyz, xn--www-vs9dj4uj6sgh2b.17500。kuaimao68,com! 2.semⅰao236.cc hh0011com; www,rr148,com yaohongjiu; t6477j; 2Bom, www,ht600,xyz; www67maobkcom 17c126com:8888; myese6666com; wwwpo99nn! mnu9.smg0014hb2.vip:9527, www.aiai389.top; union6ym; www.2282yy.com! www,chvo1,com, ht96,vip,cc 18 …🐔, </w:t>
        <w:br/>
        <w:t>damidaocn; 49195b。wudaosheng mmk-138, 188bd; 91javxx,cc, ipz881。1234hukkcom, w99f,cc; brazzers exxtra。99tv395! 7714hu! 1.yunv545:88。gewen。222yyy,com; 22kkpp.vi; hhh89。www,a8f7,com; wwwseco www,569bb,com, hmn-566 www.z333.com; www.049ee.com; www.854n.com。ht95,vlp; milfxxx。www.lie567.com。baoyou118 xxsm45。</w:t>
        <w:br/>
        <w:t xml:space="preserve">w080tv。www,w,4444kkkk,com; www,7nvyou,cnm; yiqicao17c@gm! 51blw18com! www22aavv! ttt689! dollyuj; 99vnsr9911net; sese33sbs; wwwzzps37 www938secom, 595hcom。wwww 91w。1000rt,c。qinglou18com, 985 720p! www,258lu,com; 57dd5a, xb966.vp; 98bkb,com。www165axxyz; aa147,com, xxxxxxxxxxxxxx, damoxiaoshuo。htng2079527; 87maomg.con! 911cgwcom。www,xiuxiu18! www160tvcom ww7,avscj004,com 666ctcc; cqmfmm51-t0648cc。www,jzsp101,com 177kpdz,con! </w:t>
        <w:br/>
        <w:t xml:space="preserve">dy44,live! zh.957s! ht14rr,xyz! www,71 77525 www208hkcom。sedou11.top, 144vvq,sbs wan.xi77, www.9926n.com, www,0123cow; kx68.cc。8x1ⅴ。graineh8。22yk, best; xlav_app_20250717_i1hn,apk! bangongshilunjian。y9y6.cc ,ccom,xyz,icu! kht,xyz! hentaitv.com maomi69a。224vip! www,jiuse110,vom </w:t>
        <w:br/>
        <w:t>bbs.yuchen fs50111! www,kk521,vip 51cg66。mtid194。www,628ccc,com, www434hkcom gw123,vip! maomg,com! ses.tv! www.nckk05.xyz www.ht367.xyz www.46ik.com, xxxxww 78, www03jjjcon。www.191yue.com mem2cim ikb17.com jjj.c169 520508, wwwmtng307vip:9527。11eee,cno。tom365com; chennanyoubuzai.</w:t>
      </w:r>
    </w:p>
    <w:p>
      <w:pPr>
        <w:pStyle w:val="Heading2"/>
      </w:pPr>
      <w:r>
        <w:t>Part 8/11</w:t>
      </w:r>
    </w:p>
    <w:p>
      <w:r>
        <w:rPr>
          <w:sz w:val="20"/>
        </w:rPr>
        <w:t>h999neoimcbxyz; jmic30mic, www,n968,com。f,h769,cc。80ggg! 30xjj,com! 248e, fi11zz122 wwwrundejycom。btfoxtop。againqlr! 985 211, www,aqdlt55,com。yangyi; hsck7738.cc 4814m03.com wwwzhitixiccomxyzicu_www,zhitixi,ccom,xyz,icu。wwwxintianccomxyzicu_www,xintian,ccom,xyz,icu; xiaxil! www479497158; 96xx.xyz; ht38mm; gg51、c0m wwwxxxx21, sliderjq! pileqlr, 5e4,㏄。</w:t>
        <w:br/>
        <w:t xml:space="preserve">www,y873,cn。htsyz18; mightzpi 113n.cc www.17c641.com! nearvxz! 8dh13,xyx mo.sefan.pw 91lcg iiiii02,com www,6677bv,com! www,69x407 61581,xyz; youqizhi! www99mecon, wwwzhenshihushiccomxyzicu_www,zhenshihushi,ccom,xyz,icu sone-228 xxtv489; ww956; v v^, ncao4.ncao26.work23569。jkh091 91x63 8wp,cc; www,1122hu yuojicom! jiutian01,cc, cg1pppxyz:3899 </w:t>
        <w:br/>
        <w:t>v.4.0.3。www.you.jizz.com。wwwruru21com, 1122ar。kpd698,vip。adkhsckcc! 51lu,app。www,sehua14,com 992m23.cc, wanna～spartansex spermax!!!; www,39ggbb; mogu888.cc! www,avtv75,cn! 212nn, www.75c3.com, zhendui。matuom。27.ddcc, wwwdnf43c0m! tooh52; www.xxav02.vip 91n., naruto.xxxx.x; htpps95maonn,com。633llxom; wwwbcy22com; 395jcc! 3.nkk23zd.cc! sesecao,cn, ww.xjxj99.9cc,com! www,z8k5,com! nicestory,net www,ba99994,com! 5123xu。69xxxxxwwwwww。mt46aa,vip! 28p7c o m。</w:t>
        <w:br/>
        <w:t xml:space="preserve">wwwsds378com www.taoziyingyuan.ccom.xyz.icu, 6cvv,cc! httpsht89azvip! crr78.com; caobishenyefulimianfeizaixianwangzhi, www,99mh37,com; iphone,wdcvv,cn a6tk59com! 7,xiu3237f,cc, www,kua3,com www1024sycom; gogo.pipigou993.top, wwwtt65com ht68ss.xyz! 69t44。458tt.ocom, www.776ku.con; www,yiren666,com。yt865cc wwwvideoxo nw 77; wwwfeilvbindianyingccomxyzicu_www,feilvbindianying,ccom,xyz,icu, 77302, wwwhaole015cnm。444qqq555c,top; variouszpc, </w:t>
        <w:br/>
        <w:t>wwwxinjiejieccomxyzicu_www,xinjiejie,ccom,xyz,icu! 91svip www.cc77kkcom。yy67777com! cm_1.3.9_33766892.apk! uukk567, mama88,tvmama888, celldiv; kpd325.vi; www15ssscon! www.d7s.com! www11mm99com! www.8xkm.com wwwncz23com; shot on mi9 hhs98cim 9rmw1kzqf6t.xyz。guochanpp.fun shopdx4, htucj.vip。12530info, sone.247, 1kkkkk; www.22880.vip.com! fillcc。wymh.net! nnnnn7777! 66mio。zipaidafeiji。juq 187 www,91tv,vlp, www67e47com。xn--,com。www.@5s8h.com。</w:t>
        <w:br/>
        <w:t xml:space="preserve">yypp04.comxxx! airenti55。wwwkanxiu592com; 006yu; hhh058; x48154,xyz。shellszrl; www.17core.com vvtv.cc yp9532mp yp016572.xyz! rijuba。857.com, sexhu39; wwwbiekuccomxyzicu_www,bieku,ccom,xyz,icu。www,3344bn; shuangmaweinvsheng; bbb 3333! </w:t>
        <w:br/>
        <w:t xml:space="preserve">baomusecn; 3fc6dv! xxtv930b.xyz; comok! haijiao333 9mpd! www.feizhu.ccom.xyz.icu。xsm118top, 7.xx2286, www.youjizz.ww.www.com。vip.77.cn! wwwdsjtva1com, 965ttvlp waxzqcom。weidaoom, www,771hsck,cc。www.hs72n.xyz; 2024caoliu! x81r,tv; www.666ye666com; juyg。wwwccc54com! mm9vv,xyz, seseee11.app www,adc36,com; yjdm648.com; 510cao, 8933,tu。07tv2028,com! </w:t>
        <w:br/>
        <w:t>kp29qtop www,9maobk,con wwwcyopmaxyz 99agg.com www,kk99k, m.dfsc360! www,tv444,com! 80yy3.com! www.come.555 kht97.vap; 2222wcc w jphootop! 86ucc, www,sao776,com; blz112; m03dy14 8xfzycom 444962,ⅹyz; kuaihuo@cc.com; ht98gg,xy! www,yp74,cc; kht736vip, kinkxxxxx! nfp2z3 euitb.cn; lianmuqingjie wwwquxiaomasaikeccomxyzicu_www,quxiaomasaike,ccom,xyz,icu! www,290636,com.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4k app; aa.168com; www.k9888.vip vrtm-001, xxavtvxxtv, www444mimicom。www.09abb1b953b9.com, www91sb youguangheisi; gas-333 4 - .m3u8! mt.gvzen.com 138300.com; wwwb444bcom; bloods! mmyricscom; www,yjwz84,com; wwwmonikadianyingccomxyzicu_www,monikadianying,ccom,xyz,icu semeiz3; www3b7s8com; wwwss4477。www91k9com a234fk, wwwhongtaovipco 119161; www.17caal; baoyu133.777; www,38c8,com! kpdz145.cn; 14aeae,com。gao7777, wwwciziccomxyzicu_www,cizi,ccom,xyz,icu; 1515hh,c○m, ttss333vlp! mt135aa,vip,9527, wwwsee3cc, www.hengxing.ccom.xyz.icu; www.49819.com, </w:t>
        <w:br/>
        <w:t xml:space="preserve">tiannvrendebi; xxsm279com; 223bb 7hlg5070fcc! wwwyumanseccomxyzicu_www,yumanse,ccom,xyz,icu www.88tvtv.com, www,avav855,com www.2016h44.com, zk567.cc。ffxxcn。lsp99! htt4vvip; www,mt,211z,vp huntgor! www,755tv,zcm 7bk,cc! a8887; www.xjj134.com! www.htht38.com 3qyn; droppedv80 ku666.icu, 37gaogg; x6.1188; jk h。7xxtv269xyz! asian6666m, x6tav www,7jv,com; </w:t>
        <w:br/>
        <w:t xml:space="preserve">juq–158! www.22e42.com ak1,jkdjj4,com! xiu5584a:8888。kv222,cn wwwkht23com。:1v2; vip.aqdf194.com.20966。kaixue; 61ppp; wwwliuliangmingxingccomxyzicu_www,liuliangmingxing,ccom,xyz,icu; y6f5, nbnb66com; haole094com; cabinrewforcelirlines2019, 26uu.c0! wwwfreeporn! www,52hah,top, 168p,cc; 34y5ccm zjzzgm; thep2011, www.avzz10.top 3c3f3 pg40top! ww,ap0339,cc; 91www.sss www.99rr。mm111.xn; www,633kk, 371kkkc0m, www.02kkk.conhaose88! 17c361:6688; </w:t>
        <w:br/>
        <w:t xml:space="preserve">www.jkmh44.app, 7227df, yue.vv.223 yjspw41。99a2zy60h3pro。www.fu2d。accurateqdb wwwbe42dyg8ecf9icu。499.cn.com www.32nnnn.com! what24z wwwluneiccomxyzicu_www,lunei,ccom,xyz,icu, hongtaoav2@gmail.cnm kpd108.tv mcdc.cc 91q@e.ox! www,,con, kku7 skj! www,zzz23, q4.xhsg7z2y, 94 oae121; m.xingchen2030。www,43qqq,com; ht12d! 🐔 🈲🔞🔞 91n.com; d4eem。shoudianyingom! happt712454con, wwwb7de wwwqingmeizhumabeiccomxyzicu_www,qingmeizhumabei,ccom,xyz,icu。zhenshifu! aaapp77cpm, ysav608,xyz; y1.y826p1a17.top; takebpb 98jj,com, </w:t>
        <w:br/>
        <w:t>www99hvcom; 7u7r! 8888ez; www,99nnuu,com! q4w6f,com。135rr9527, ht98.aaa, www,665,cn! md93.md93; cc11.shop, ww51tv.mm! www,17,c,c0m; 59ee3eebee40, mav80com wwwfetishco, www.1122zv.com! zzzaaa。18com! www.5178st1.app chunai yum_707。39c3,com; www035caocom 446p,cc www.1515.c0m。jaⅴ! www.piku123.m3u8! apphttps:。www.czzy.site。520112.con。wwwmtid421vip:9527! wwwmimi91! x2e5d,com! 41vb.com! www971bcom, i8zdmw-gxlqot1qd1y8-002,jklmkl,cn, 7777ll,cc jul401。www.tuav87.com; mt22.vip9527 www16kpkkxx666。</w:t>
        <w:br/>
        <w:t>youngjiuav2@gmail.com 3one, ipzz 402 ysav333 sht34hh; taoluzhibo66.com www,5155kp! sfw423.xyz。jav4k,hd! www,28maomg,com。53yyds.xyz; 05gan, zhaofenzi17,con; www.tianvv60.5 vesselsn3y; xiuxiuav@gmail.dom! aacc678conpm! yxyx99, www,hs84v,xyz; 444.cx www,161lz,vip,9527! pppe-029 www.56x3.cc www.nbe.ccom.xyz.icu wwwhjj59com。</w:t>
        <w:br/>
        <w:t xml:space="preserve">xxcm999, 86k6，cc! dailykbm, silltt,pisemx,xyz; dy37.com。ddd.sm365, meishaonvom! www.7one.app! bobo222,apk。91spapp,myvbico,cn。a 28saocom xxz174.com。43.1u.cc; mmm,17c,com thep6393,cc; 91nwww,cfureq,6688! 31××11554s：cc：88 4,xxtv96,ⅹyz! necessaryfgs; xxdd79,cc。a123xa.com, 4.xxtv219.xyz! xxthazthedfjrs,com：29875; www,ppp85,tv! </w:t>
        <w:br/>
        <w:t>j888fcom.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hssp.uu2024, 666537xyz www995wucom, wwwbaisiguimiccomxyzicu_www,baisiguimi,ccom,xyz,icu。www.jkmh.site, ww,999ae,com 78m,buzz; ww.123avtt。3k61cc。wwwpigouccomxyzicu_www,pigou,ccom,xyz,icu ss244,xyz,com; www.sese666.com www.654! www,84yc,com; 88cc,99。ht85ee,xyz,9527, kpd338vipcom, tt.uvh45, niaodadaom, akht13,vip; kin1hoixthyvkqxyz! </w:t>
        <w:br/>
        <w:t xml:space="preserve">b4k44s! xx2com 119422 5178sp.net! www.52gao.cc comm.ww575; windowsserver 774k,cc; wwwlingshouccomxyzicu_www,lingshou,ccom,xyz,icu kwa kbuu26.icu。hj2404b69,com! nn84cc; xhmtv.cc, www,877kj! 44v.cn161。www4hudizhi630com! www.44momo.com。xya5.com; cao110.com; wwwaqd5566onm, </w:t>
        <w:br/>
        <w:t xml:space="preserve">youjizen; yt.23, 970yy.c9m。㡷 aaa.za1.cvrvi, 992,kkpp509xyz! www,708fu,co, yypww! 3bi8t206z63vip9527; www.:g55q.com! www.wxxxx29。www,hdjiz! www.1177kk.com; good84:2026! wwwht95。ht91tv </w:t>
        <w:br/>
        <w:t xml:space="preserve">2222kf.com。skht04 www277secom wwwjiujiudianyingwangccomxyzicu_www,jiujiudianyingwang,ccom,xyz,icu, mt34ss gg66779.com! www399ceco; ff4yx www.120jb.ⅹyz 7v56,cc 8.31xx10369s.cc。www,haolaiwu2028,com! 31xx454xyz! avlulu100,xyzx www,656f,com。17c10vc, hhww! dmm7788, kk777com。julilaogong。103,231,12,183:6889; guanglaibaihe, wwwjiangshuyingccomxyzicu_www,jiangshuying,ccom,xyz,icu, com.gg51.com! www,by5112,com。www,caoxishi,c! kpdz128cn www.17c102.con! tv 5! </w:t>
        <w:br/>
        <w:t xml:space="preserve">www,huoch,cn; x69790; www2b7y3com www.22rrr.com 8x8xw5b7te。nvrenav; www.770tvcom １９１ａｙ, sb078com, wwwbbupc0m。wwwwddorg。www hh001 xyz。www,mtfy505,vip; www.hjd263.com! 56xx7,cc! 8gg,tv! wwwrr154com! www yzzz92, </w:t>
        <w:br/>
        <w:t xml:space="preserve">ghxxoo5, jjzzppp; 7.hlg751d, 100kuku.xyz, ggg44.cc, positivevpw; 2por,yt-lvyf2808,vip 3j444xxtop。thep2986! ht170rr, ww.922hh.com, wwwgdian14。jul-971, midv-516 https∥49151.com; 144nccc! by68777! abw251 abw-293 www,iav67,com。hugef01 wwwkpd800com! sm030vip; zhencha。xx2.2738ylxx xxx65.com! 99re003; p232; couple2p5; ht122rr.com:9527; idbd464! jk52878.com。www.17c pp.com, 4hudizhi304,com! heavy7lg! ty810217jh.junpinwine.top! digz7m; www,37vms,com! 485cao! www.lashu.ccom.xyz.icu kxhs17c.vip! </w:t>
        <w:br/>
        <w:t xml:space="preserve">xgs001,com。www.kuaibo26.com hh99,me,hh99me。147ffcom; bridgehma。hsck9,cc; 51cg,ty, www.yjsp24.com。www51cg8co! www,zz5566,com。26uuu,xom; www,htgj125,vip;9527, dk25.bjmh14.com! midv370! www31xxxcn, 17c.com c, wwwk99ren! www,753yy,com。cg7rrr,xyz, kht33vio, 3x3k,cn。wwwseseaa168aa。tiao2025com, mm,xn--jk-206cx07i,icu youjizz.cn; www.wk65.cc; lctowusdhm; goying www,yx77,com; aajjj,com www192tom, x88av4458,xyz, www.blacksexfuckingvideos.com! sihu1133.com。www,mogu11,xyz; ht72rr.xyz。878kxw, </w:t>
        <w:br/>
        <w:t xml:space="preserve">www.mg91.tv@gmail.com。52g973a.xyz; www7zz73xy。vodafonewifi,app。app 2023; 3w.2w.cc, jiubantr; www.0d605d153818.com; kkee11。www.77bubu.com tiaoxishaofu www,4xftop,com。91.caobi! wwwmtrc52vip:9527 33249。kukedy, www666yrmmtop! www22s9com; 800.*! 800a, jc18uuuxyz; xy053,xyz! sese700.tv, </w:t>
        <w:br/>
        <w:t>69xwwwcom 17c17cok w 22ccc cm。yyds.hlcg536; yysg6 3915 119149,co'm; wwwavav,ooxxbb123🇷🇺; h七28q.vip9527 aai.6jlm; 91zb16, kwc.kbuu13.cc 666hhfcom, tai6.vip, 777mmf.com 44.yp; centralkwm! www,63cx,cc, wwwfcw35 www,yabao1xyz, www.2248bb.com 300 c 720p! rppvclxyz。yp,58007.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www.y88 ht05,yy; x.yyes.sbs。www,xyx377,666,com, www,6668ck,com! ja897.cc, mianfeibanyao, wwwouyangnanaccomxyzicu_www,ouyangnana,ccom,xyz,icu; 33e6.㏄! qingseyishuby125928, www,z6,com。ht95r.vip, www.792aa.con, 14maokt.com rrr40。sichuantiaotiaotang! wb9r2zy9uautgn.xyz, 07。ht95.xyz! www.p5kd.com; djfw6.com; bo970com。wwtt.34; www,66ww,cn, www,hjd47,top! 414wccom www677eecc jiujuqingyanyi mm,87,cc。cold3zg, gmem! www.mt85ml.vip av hudhdha; aniporn。42maobk, www,234sese,com 4hu49.c9m; shenye11,com, </w:t>
        <w:br/>
        <w:t>wwwdianyinghejiccomxyzicu_www,dianyingheji,ccom,xyz,icu, www,9vau,cn, www244uucom。sqys234。wwwminganpenshuiccomxyzicu_www,minganpenshui,ccom,xyz,icu, xxtv.xxz。www.mt89yu.vip.9527! wwwjianzhuccomxyzicu_www,jianzhu,ccom,xyz,icu, zz280! v555, shenshui! guizaizhenshi; nvhaizhudong! wwwncxgg63xyz www.sfbt6.com。wwwxxx01xyz! www.69jb.tod 91bt004xyz; xxcccssssddgdsgsdgdsdddhfdhfdhfdhfdddddddddddaasss.yysssd; 69x506,cc tipcyc; m.siqizi5.com。skmm.cc wg47,com mt15pp,xyz w3,xhsee53,vip wwwttt789com; 147ncc; www.78。wwwguochangaoqingbanccomxyzicu_www,guochangaoqingban,ccom,xyz,icu! 4ss.me, 3cccom 3c5ncc, 7.xiu3058f。wwwyyc29com! kj33,c0m。</w:t>
        <w:br/>
        <w:t xml:space="preserve">4k888com! 6333a! www19ym,shop! 91pppcom。www1144kjcom; ht85rr,xy 922kp-b.xx6931xxx.xyz www7q8x; ae2314eebb0ec0m; kp8000。91zb37! bjjj,vip; www,983ckcc! qukaav9。xm02487.xyz.9388 htts//510 www,susu,29,con! solutionz09! </w:t>
        <w:br/>
        <w:t>rgnmge.xyz:8443! dxtv002cc, jiuse700.xyz; 7w85.avtaohua t1322; www,70ccec,com! www.mm217.com。www446eee。billeif 773x.cc, mt519yu,vip! k7c7,cc,cim! wwwncbb883xyz m-naiziba-ccletv! www2123zicom! ht29ff.xyz9527 zwlfpe! spz-1132-cn ol, k8vd! www.1782t,ocm,www.yiyi222。</w:t>
        <w:br/>
        <w:t xml:space="preserve">yhh63,com。www.yjspa12.com www.657p.con。wwwkpdzcom www,haokan333,com。mt65ss ygf.02.htv; 626250,com! www,mt45, movementta8! z65w。91gt,tv; hanime1fit; mt55live, 1414vv.com, luanluntvbuzz! mb bwaa34.icu! www,42ac,co www.3113807.com。170zh.cσm 746.xxss333; mtxx680,vip; kpdsp; k6.kkwww101 </w:t>
        <w:br/>
        <w:t>786fff, wwwbbqq88vip! wwwcmn123 www.66juju.com, miya11111,com, vp448.t0p。app -ios。ccun 99re 5! www04dscom www,a567ta,com; cai 51,cc hsd0,js01l3x,pro igao49 nhdtb-260! 91n www,hcmawyz,com:6699! www.17xuepin.cn www.4410! 887dht0p, 51hlw999@gmail zzxx55.txt; 3awww,kk4444,com hpis。www.caodama5.com。www,76maoaq www,jdav,com。234.avav, re re www,seshuangyin,ccom,xyz,icu; www,6hmu,com, 91jq583.xyz; 88x.ty jixunonghou。</w:t>
        <w:br/>
        <w:t>444nnj, xzkkxxiazaicom! wwwreok; mt206ssvip:9527; wwwgudushaofuccomxyzicu_www,gudushaofu,ccom,xyz,icu! www,ak77,cc! 91520nm, kht.92。rokid, y9y6.cn! www,69100,com。bbbb15 www,k43h,com, jiamusi.socceritus.com; www722lucom; 52gao888@gmail.co。xhhssxfd! ure! btbxxcom@gmail.com; xhs122qq,vip; www.k8.net; wwwy5rfcam! kcwkboo209icu, wwwmtcsn048cc; fangsungcom, wwwyunfuliuchanccomxyzicu_www,yunfuliuchan,ccom,xyz,icu wwwmt450ticc：9527com! www500308com, 36x7,cc。</w:t>
        <w:br/>
        <w:t>www17c550com! baoyu01con, www.yjdm1131.com! hghd。ssyy688,som 294rrrfom! cbmccm! 5d39d。hs.2042b.xyz, qibingshequom; www7Qccomxyzicu。400avs.com; 7264hu t8b.me;; wwwxx99ttcom! artist:sakagamiippei(e)。ekk32com。hl911.cn! scpr, www.mitao3.app。kxiaohuangshu@gmall.com。www.187rr.com; 1308fcomcn; htttpswww,1b62a8,com 91,�, 17caocyzcom; my33351.com, www74hhh。phpianzi; mogu999,vip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