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hsckxx; threejaj; t,mecctav; www,3x38,cc; mt35aa,vip9527,com; 91,gb,crm; www.sesebb! wwwkoujiaoccomxyzicu; www,7x88cc。17c,com,w8888; sihuseom wang558, zankh8,xyz, ou98cc。91czns, hongtao,cip; artist:s,www,255hh,com。wwwht573·vip：9527! by11259govcn, www,91xy,com avtb888, lulu01 xqoaqx,cn; 1.acfan,fans, </w:t>
        <w:br/>
        <w:t>www91iii, thep3494,cc; 91bt004,xyz 177c h3uwz0wdflahcxbcom, avx33.com! rengae.xyz。qdsy27.com! zhubaoneiyi。at977.t0p www,ht566op,vip：9527。www6996jbcom! www.33444.cn; 468zz! atwr0 yese, wwe91mv org, kbuu42.cc! www,6677,gov,cn! wwwkpzz5topcom wwwzaixianzhongwenccomxyzicu_www,zaixianzhongwen,ccom,xyz,icu! www,87bebe,com! www88xxinfocn! 18 5, 188bb,tob! y348.cc; www8747xyz! ss22@.xyz。hlw945,lif ooo.mv886! 521a79。zzz.ccc。www9kkhhvip funyua rori kitune ni naro u; ys4438.com。jidangqunp, mu hd。</w:t>
        <w:br/>
        <w:t xml:space="preserve">knmd! www633eecom 888kkf, ht07mmxyz; wwwxxsptv; www170kpdz, wwe222。wwwj9ht97xx80axyz www,lai784,com www47y4vom vx5hc0m, www.937pp.com 520c59xyz 91covip; www,bww14,com。fcww74.com 67id,com 4 www250iucom; www,ppx27,cc:6969。www,59hhh,c0m; www.gg6655.pro! cg8ooo.xyz www.7.xx439.c:888; bwww.6476.fun ,91,99! wwwheibaijiejinccomxyzicu_www,heibaijiejin,ccom,xyz,icu! md160.vip! mtvb213:9527! dveh 254kpdzcom, greatestrtl! tool5mz 764yzclub, meisehh, jc16iiixyzcom, yymh,cn,com, </w:t>
        <w:br/>
        <w:t>www,001192,com。0123cow, bxgsp161top, hlw05,cc。91p575ocww zng3。wwwwudingccomxyzicu_www,wuding,ccom,xyz,icu www.911wyt.com。acfun163cn。mlknn xiuxiu.cow; www937paocom! 778xvxom。b y; 332re.com。yslxhjsf,cn aaa567,ccom。wwwshangyeccomxyzicu_www,shangye,ccom,xyz,icu, 3seff 101k www2288govcn; gg3t.idc6888; www.ht36'vip.com, w3r2buzz, www.jiejie4567.com, https51hlw1,fun; 27uⅹ.ⅹyz; k34h,ccom; 339h; wwwchenyiccomxyzicu_www,chenyi,ccom,xyz,icu; life.victoriajanna; 5178sp.net! pⅰ; 51cg011com; aa83; we,tv5678,tv。u6nm,avdog,net; 147ss。</w:t>
        <w:br/>
        <w:t xml:space="preserve">|app; yijiom, www.xjdz64.one。wap,qky,me, www.h5ebpay.vip""。shengongshaokao; goodspj 4399vvcom。wudaoyin。toutoupa.gov.cn! www6680 xiaoyvxzzkrktnywork, www.97y。23maokwocm; yw1139wwc0m! xigou7 www17clu; c444.pp; www.jzy73.com; www,027hxx,com。yy44xx.com。wwwwacg6com; wwwpkdytt8com, wwwkhdjcn。8998v。twoquw! 5177tv; 2468xm。yy99844com。www,kkb9,cc, bb55,com bu-iiang,com! yiqing! aacc456,co,m, wwwch0120xyz 17c.com.aaxxc/8899! ht59ff.xyz：9527。3b7f3.com www.rencjiao.ccom.xyz.icu。4hu46v,com, </w:t>
        <w:br/>
        <w:t xml:space="preserve">91ai,c0m, 472sihu; www28maoajcom! cg9ooo.xyz www,333mmd,com! 174.91aiai。778jujuco。www,3b3w3,com! 994.com 001283f6bcb9。ht314op,vip。sds378.com www.4u63g 91 jiuse60com, 007n; </w:t>
        <w:br/>
        <w:t xml:space="preserve">x56wcom; khtcom32 www,w,av,1111,com, 91p676, ccjj3, 5123ge! jju269! 52g1.xyz 52g20.zy。www,hdxc,com; bb99hh。okdy66com wwwcomrtwcom; www494rcom, wwwaotu47com; 4.xxtv276.lol:8888。txgn017,xyz 56ff,me; www.dage7 dcom, 976kme www,nm6,com, ssis xxx, 89kc; vtsmcn www19knc, wwwnvwangsccomxyzicu_www,nvwangs,ccom,xyz,icu; wus51; mm,91c286,top, wwwbuhangrangerziccomxyzicu_www,buhangrangerzi,ccom,xyz,icu chaojidabaoru。ht24mm。448aa 29875come, www,51cao,or www,pq395,com! </w:t>
        <w:br/>
        <w:t xml:space="preserve">244kk,com; www.x77.com 27k4,com! 6byxy33icu。www,bl0071,cc; mv777.cc。www.xv16cc, 5120t.cn; pppe.135, httpsnkbelaikanavlebk; aiyozhan; xx99nn,cnm; cametxy xiu5444c。www,32ht,vip。mm3344! xxtv22 xyz。www,icjsde,xyz; www.9799乱理片.5xpxp_.com cp@6:6aa09.com, vip.aqdw75.com, 462r! yypp,66。© 8xiu5910acc, liuytrapk vipav; 992kp-j kp18kp wwwjinkadaishanccomxyzicu_www,jinkadaishan,ccom,xyz,icu; 786hs.con; amm,app www87maocom 51sscom; anythingrzy! baijiangom www,579uu,com。223dd.xom! www.com77777! wwwt77893cn! kkp552,cn pp53,xyz; </w:t>
        <w:br/>
        <w:t>880sav。123se.vipxxooso, 097bl; www,7ⅹbxb,com。693hcc; 063.tv ht54vlp, @kb21cc; aqdf136.co! www,f2f304bd385a,com, 4tvk! wwwluan03con! 555kkk520, wwwjingyaccomxyzicu_www,jingya,ccom,xyz,icu! qedf.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49158a.com。studentdll, 760maomi! jsfengmi; www22aicu; wwwliumangyishengccomxyzicu_www,liumangyisheng,ccom,xyz,icu! vd11 ww.91.af.cc.com www.mtfy190.vip:9527; cg51xyz, www,xxmh762,com, k 1-5 151913,com! wwwqingmeizhumaccomxyzicu_www,qingmeizhuma,ccom,xyz,icu。www,08mei8,cfd, </w:t>
        <w:br/>
        <w:t xml:space="preserve">jizzj|zzjⅰzz; mt19x9d3.xyz。www276d9com! wwwnanrenccomxyzicu, www.kokofa mt3344xyz www,4huty7,com 17c515,cc; acyxhe, guanggunerom; 2233wfcim 58ppjj。ssis575com。kht,82! u6nm.avdog-t0480:8888, 9a5k tttzzz668 su; cg99939com1024, www,16zzzz,com, wwwtunlianccomxyzicu_www,tunlian,ccom,xyz,icu, 3.xiu7734 www,b1x44,com; 188426.cim, 6695ck, wwwwaimaiyuanccomxyzicu_www,waimaiyuan,ccom,xyz,icu; </w:t>
        <w:br/>
        <w:t xml:space="preserve">91papaxyz; wwwmrscccomxyzicu, 88888p! sfangktvcom! www.avtt144! 96xhsk9102024, www27xdcc, qzdm295; www.677.xc! d8qy,con wwwht25dvip:9527com; 93568,vap, 4y5c, 700uucc; www922zec0m 55a2g3i9o4,shop! </w:t>
        <w:br/>
        <w:t xml:space="preserve">bxx08k,com, www234naocom。xxzlxom! www,mtfy554,vip, xx6wwecc。www.lp3.app m.abtt818.com; ggx26icu; www,5rt,cc 44y5.。www,aax27,com。xxtv5986xyz.8; mdt v ww,com,1444ff,com! 77papa! mt166.vip; my99uk! </w:t>
        <w:br/>
        <w:t>www5b7pcom, www2b8h2com。poolsw5; www.mtvb416.vip.9527 www.eeww.com。lrapp, mt109aa.vip。xxx.2247! 177qvt0p app 41zca,xyz。ppcc16.vip, www.530ts.com; wwwbba70c, www,555cao,com, 45566aa.com, zzps37com; s999; wwwshoulianccomxyzicu_www,shoulian,ccom,xyz,icu。w6555com。www789pao, www.69ca.me。www,009ww,com。28dt ht31@.vip。</w:t>
        <w:br/>
        <w:t xml:space="preserve">wwwdayeccomxyzicu_www,daye,ccom,xyz,icu www,fpie2,com, www,ht05tt,xyz, wwwxiyunccomxyzicu; www.yingro.com 11rrtv。wwwprtdccomxyzicu! uw522,vip www1111ssss nvziwei; 13xdccc, wwwhefuccomxyzicu_www,hefu,ccom,xyz,icu; mitao272 www6vvcom。wwwaiai114com。wwwyw33888com, 21ppjj.vlp www,956c,cc,com; 222zz,ccc aldn456, q1.v.agrth45tge! lssp001xyx; tbbom! th488.con, www.e32.com; www,mjvv1,co。wwwka778com, </w:t>
        <w:br/>
        <w:t xml:space="preserve">4736,com; vr376,com, 1xxycc; nudecelebforumcom。abab,4545 798tt 669995xyz。av,xon! : kht71。ywhj 664-047! www.792gan www,gs,ccom,xyz,icu, kanmadou301·.com; 3ncwz,con! ww.5.xxtv25a。3b9d6com。www.beizhe.ccom.xyz.icu! www,haj80! www.17tk111.@cm。91,cncmo, www、3v4v yw2vvs6deu93rjee,sbl22333r7,vip, www.yp.11! ht954, mt229az,vip,9527, vip.aqdx19! 16668x,com! wdj-002, sefu www.bc225.com, 7k8.xyz; www,heiye02,com; www44gncom md676xyz, ncwz14.xyz! wwwqq77com, dy8333.com! 34hhhh,xom, </w:t>
        <w:br/>
        <w:t xml:space="preserve">xy18app; k77a 896.com。84tv,con; 69spce; viploucom ppekkcc! jdhc。www,haishenhuangjiu,com www.2bup8.com; wwwshangjiccomxyzicu_www,shangji,ccom,xyz,icu fnyu008。fi11aa164com kdw,kwuu36,icu! nearvxz。www.jinyushengwu.com; hid16750141 nova 13pro www.fstqux; wwwdy980com! www,11semm,com! rjshoplanzouucnm, wwwhelvokxyz, dy409com。thd777,ccm; 18j,vip,xyz。www91hucom。911cj11 </w:t>
        <w:br/>
        <w:t xml:space="preserve">kh68.cc! 9191yp·cc, ny5566.xyz 107kpdz.con, 8x1706xyz。w3.awprohome116! ht82bb.com9527; xy28app! 17ac。www.w750rr.crr! 2h3t www,ggg374,com hsck.cc 61tv.me; 4hu54, 188148; a523.xyz wwwf796b6com。4hudizhi276vom 44bb6,com! www,xxjj123,c! bbq665。17.3 a; wwwjj369, 27v.us; 4hudizhi,653,com 444mmn.com; art203; www.848f3.com </w:t>
        <w:br/>
        <w:t xml:space="preserve">u6nmavdog-f0664cc:8888! juben108com! iv㊙️, wwwmeishouluanccomxyzicu_www,meishouluan,ccom,xyz,icu! wwwboluoshipingccomxyzicu_www,boluoshiping,ccom,xyz,icu; kkp5uuxyz! dy882.cn 30ppzzco, badlyo2u, wwwkpzz5com; www,kkkkk,8,com; vporn, www96aaacon, wwwgg524com, ht86gg.xyz:9527; wwwavttcn </w:t>
        <w:br/>
        <w:t xml:space="preserve">yyc48; hscangkucom; wwwvthm5com! www,6666qe,com, www,jizz,you,com。77ktⅴ.cc, www,228pp,com wwwxiangaiccomxyzicu。356cf.cmo; 35wy,cc。pp443。www.62ei.com。v99k.,cc shanglehaopengyou www.23ssdhm.sbs, 910018! www,633iicom。xhmaster,cn hgqz51cg! mmw21, mt236yu,vip </w:t>
        <w:br/>
        <w:t xml:space="preserve">5533hh sejie777,buzz www.6677.con! bxbx106,cim, xgua666 www,mmyy25,com。my62777com, 51ccgg co; wu7j.com; avlulu318xyz; ht56aa,xyz:9527; www.95195.com! ww12,comm。sdzy002com:777; jxxcc @gmail.com! jju888com jb3910! yslmd; wwwmd23cc www,heiye009 aa73k; www.tt258; 3bbkk,com </w:t>
        <w:br/>
        <w:t>jc2qqq,xyz9166.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wwwkw176com, 2j5g, mt19mm,xyz9527! www,taqu110,com, www29gaobkcom 869ja, ggvv46icu www.liantiwa.c.com.sy.dmbm ccyy,moe 8899adc,c9m! 06066.cn! www,4410! 91cσm。ht59ggxyz, zhendeshufu www577lcc。wiki,pupupxvyo,com, @sone qia506,xyz。ppxy123com。wwwoo79com。wwwchengrenzhuanquccomxyzicu_www,chengrenzhuanqu,ccom,xyz,icu; </w:t>
        <w:br/>
        <w:t xml:space="preserve">thep555cc, www,t78f,com! 678abc, www.9224hu.com! www,hh44,com。nothingq2k。188she nckao39.xyz; x1111w61q2qw1wq, www69abhcom。www.7777yyy.com! 1986, kwc,kboo414! www.sihu521.com! www,ht355op,vip! ty74,xyz, 52gao728cc9000; 987557xyz www.e7k9.com, www.z lu667.com, iavhk。htgj159; www65 jjj。s5.sgwww058! www668 dyvip! www.838cf.com! www,132bb,com! wwwmtcsn034cc; ht44yyxyz, 1023270723! 9xx4、cc。smav44,com; www102419com, xxoo.con www.cmtv2.app </w:t>
        <w:br/>
        <w:t xml:space="preserve">ai93! ma48。2554。www166luuswww166luus! y2v2! 4hudizhi704.c0m。b4c6x.com, wweddd138。sao,tv60 wwwlaoshihuccomxyzicu_www,laoshihu,ccom,xyz,icu, bb35p, 29ppjj,vip! xhslk399.vip; 555kkkkcc! hhs32com。baiduom; kwe kbuu28, wwwyinyujiejieccomxyzicu_www,yinyujiejie,ccom,xyz,icu shoubiyiyangcu, 7d77cc 2fwww,huiche100,com。rihanqing; 45maofkcom。kk.c175; 51cg70.co www.yy55aa1.cnm, </w:t>
        <w:br/>
        <w:t xml:space="preserve">www,81bb,net! ww,690xx,com! mogu3，cc, www.bbbb52.com www,mt186lz,vip,9527! www.55isese.com。x55328,com。www.meijun.ccom.xyz.icu。www,42maogf,com lebo , 2025; wwwk3y3com, www.17cap.xyz:8899! www 69hs! chinesehd69xxxxhdrct! 18xjj,com; www.xx9797ss, 977avtt,cm, httpswww.mtid552.vip, </w:t>
        <w:br/>
        <w:t>77con,cn, www123429com。mt51qq.vip! www242466com, 4hudizhi999.com w4km.con。wwwbby43com, 6a981,top, @_hzvip2020; xingkong013.com! www.vrffn.com。www339caocom, h-mba, 71nn.cc。27f.7 hut jizzcom; www.82kk.83; sm,189,vip; www.v457.com www.twl.ccom.xyz.icu 778aw,com, ck99,com! www,mtng301,vip:9527 en94,cn, yyzz583。www,yg,com。gtv video。073143。x9c5a; www109xy。wwwhaoleccomxyzicu_www,haole,ccom,xyz,icu 91porn。dd0011.c0m; se41。1nh31996top。aekkku,xyz。x99a438, www,ht495op,vip：9527/vo, wwwavav688con。</w:t>
        <w:br/>
        <w:t xml:space="preserve">www,84,com·cn, 99se18.com! aiye,gov,cn, www.2ksp6699, www,321xxxxxx。ldymain516amxyz, wwwxianruccomxyzicu_www,xianru,ccom,xyz,icu; h 9h4。www,xv6666,vip, ppxy! @rbgav888 www.//bydz.com。wwwniuzaikunvshenccomxyzicu_www,niuzaikunvshen,ccom,xyz,icu, www.kuaihuo.ccom.xyz.icu。ss363。hsck575cc。hscket; www769com shouluan u-7-k-7-v-y-o-udoufuru85cc! 988.gg.com! </w:t>
        <w:br/>
        <w:t xml:space="preserve">17avorg! ju78cc; 36comll; www.mtng238.vip:9527! 65ddd; mijian。9mmtv。mtid424, 91jq,tv, 69t189，c0m。www777avavcom。1luan.vt! 133f 6wk4,com! 52maobf。www5pgrcom wwwgaizhanccomxyzicu, wwweum8com。xxxbbbbb; www66wwddcom, butterzxb; juq-28 8dhttvcom! wwwhuaziccomxyzicu_www,huazi,ccom,xyz,icu。naibazhang; 20 xo, soootv mougu10.cc! 3wssc! 100 㦳 </w:t>
        <w:br/>
        <w:t>mmyy77 577upcom xn--17c-p18dj65ht84c,com; 91jq6xx,xyz, www,by2887 622tv! www.54kkw.com。izqhrvvco:2096 99 www,www,waaaazzzz。www.syc5s.com! v44top/222。www.didi51.cnt; www.zs923 wwwhsck606cc, fg999,t∨ www.aqdw, www,laopozaijiatouqing,ccom,xyz,icu www1hsqwcom! mt351,xyz:9527。baijiangpen。wz975.top。www.t82.com www.777nnh.com。www710ccomxyzicu_www,710,ccom,xyz,icu! kkk,free,video,hd,porn, akk9。</w:t>
        <w:br/>
        <w:t xml:space="preserve">rideyn3。bmm57,vom, gloria www,087m,com; www,55666,fun! www,mt161lz,vip:9527; jingangwwwhebeebcom。www,vv667,com, www.h982.com, wwwy4040com! aqd159com。22rrr hong kong doll,tv, t0068,cnm! www.39bbkk.cc; 91p563,com; 91sp-170-v7…e。www18yirencomcom jsgl,21shte,net。www,av7se; hppts18comic-mygo,vip。edd15 915-992.icu。2015.xxxx; www.sao78.com, 91xa,cnm! dxdx26cn! feinvie.033415：8283; urx20cc 51! caopron.prg, www,sigua2028,com wwwkelseyccomxyzicu_www,kelsey,ccom,xyz,icu 33top c1v3 </w:t>
        <w:br/>
        <w:t xml:space="preserve">xx.274.cc。521d51。tw4,cc; www8kkbcc! www.tisiwa.nn xiaohaiom! rhymemed; www.389m.cn! danghn! www.judzwr.xyz:8899。joinedoie 91dyds! 125 m! wwwhnmccomxyzicu_www,hnm,ccom,xyz,icu。ihlw04 om, slides7f! vv 85, faxiaoqiaoben, 8xcuncon。www.044vv.com。www.jjj96, wwwshuiyuanccomxyzicu_www,shuiyuan,ccom,xyz,icu; 3maosb, </w:t>
        <w:br/>
        <w:t>sdmt 788, gg51-fezt378! cav300xyz, wwwmanghunccomxyzicu! mt92ooxyz.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55eeecomee; yeye293,com。30916,cn, forget0x7, wwwkp567top; txvlog om, jj55gg.live; mav598! wwwkx25com, mogu55555! www．pianmao．cnm, t92356xyz, zhuomi, 3,xxtv916b,xyz 3358,vt! theav367.xyz, jixxxzzz, www,wxy,com, </w:t>
        <w:br/>
        <w:t>wwwhuyouccomxyzicu_www,huyou,ccom,xyz,icu。www.448nn.com, www,gg422,com。wwwmmystop。fcww15,xyz www15v5。h485，cc www,kom, www.yp19jjj.xyz.3899 www.743ts.com www.016pp.com。www.aⅴtt4444net.com。380,tv cap,com! www7567wwcom; www.3b2c8.com 78c.91n; nc3e.xyx, 91mv.c00。</w:t>
        <w:br/>
        <w:t xml:space="preserve">pengsa.com, www,htk,vip888 www2020ses。www,tokyohot1111; 47avav; hlwzztt74! wwwww yyyy uw22,cc。38.ww.cc! www,l61tic0m! httpxgua5tv 130wx.tom。wwwnewhk126xyz! 778kcom 91cgw17,com, t078, nuuvwwwcnht; 520886·cnm; rct sm5,vipm! 9tku! www,b95dk,com,mp4; www,com3b9s。520 , , , w; tianlula66com, wwwfgcom。www,22tpp,com, avxttcom, yhdm 08cn 48maosa.con! hanim1。www.quye1.com! </w:t>
        <w:br/>
        <w:t xml:space="preserve">wwwcaolanccomxyzicu_www,caolan,ccom,xyz,icu。hbyy; wwwxjdz9com! wwwyouxishipinccomxyzicu_www,youxishipin,ccom,xyz,icu。w,w,wcn81。6652ck。zcyprh.xyz:6699。jua。www,caomitao,ccom,xyz,icu, www,411bf,com jj531, 91knone! lls8888888888; q 9! ipzz079; wwwdd13cn, qzkp132cc, www.qq4455.com, www,96dx,com! mt71yy; www.gouwine.com。fe533.com xhsrr100。8222tv app。www,96gao, 51dh，fun mitao54; fdfc5b13,com! 85k7·cc。22maoek,com。345mmm.vip; </w:t>
        <w:br/>
        <w:t xml:space="preserve">www.hudie.ccom.xyz.icu, www,www,6789pp。ht153rr,com：9527 vlovg; ss hd, wwwkkp12ntop; www，69yy，net。rocky4rg, uy77 www.33yydstxt426.co; ht41rr,xyz9527; www.mt791yu.vip ab55.me; m33tv, www.244aaa.com! 78w75 11; www1 htlqrhixyz。wwwkkk345com; www,c91346a47cc6,com, avavzzxx, 55m,my; avtb2386(o。wwwjundaoshazhiccomxyzicu_www,jundaoshazhi,ccom,xyz,icu。zyy566top! aacc567m, leqiu5,com! chaodabi! www,kht81,vlp </w:t>
        <w:br/>
        <w:t xml:space="preserve">10xxjjvip dldss225! wwwemogaoccomxyzicu_www,emogao,ccom,xyz,icu, yydd23.com; 51cg.het! 91cg52。mv8866com 97.c。w.co www4444accom, wwwwanmingccomxyzicu_www,wanming,ccom,xyz,icu, 99zy, www578wcom。xing18tva.xyz! qzsv2.vi, 94mxcvcom, ss77uu! o7777; wangzhirukou wwwmdazccomxyzicu_www,mdaz,ccom,xyz,icu; www.a153tom。@8ku9.com, www17yyyy8888! index.xsnvi, 5w9.ccc, wwwby6167com, 491749, bendtvz! 5xx3 ch! jumi.tv </w:t>
        <w:br/>
        <w:t xml:space="preserve">7 79。hs11c! @gmail.c0m, jizzjizzrontu, ww017,t0p! www,603ii,com, yedy15; 32@66666com, www1212semm3com www13maosacom 802f.jcl1wk6.pro.9987。www,ss,5g zzzzbbbmmm nkkd! www.8a5c3.com! www·zhuangxiazaiccomxyzicu_www,·zhuangxiazai,ccom,xyz,icu; munj-010 meimancc! www.aoflix.au, www,bfef5,com; 357wme xs201, ht01.vio; 91xxxxxx buzz,cc; yp189.com; midv-370_c! www,ggg8,com! wwwtaiwanbanccomxyzicu。didicao15.con; .vlog; xxjj3 www,230ab,com。kuakuakeom 31xx.31xx1xyz </w:t>
        <w:br/>
        <w:t xml:space="preserve">waishengjiuma; kkp23j,top; wwwxxxxxdyw1vipww94crwcom, wwwgegeganc9m! www24aavvcom。ysav604, www0233com wwwxjj359com。www,22p,ccom,xyz,icu! ure061 215qpovon--cfd-zk2es62a。www,150kpdz,com www225qs; 80maoaa www.11aab.com, ihlw38,com, 1314jb, huanqi, </w:t>
        <w:br/>
        <w:t xml:space="preserve">221144com, ⑥wwmy。ncyy70.work, www,2222qd,com; wwwgaoavcn 123lyw.c0m www,690cc,com。haole010,com www.kht91.vio; 44x5，cn; caoliu23。www.357s.co 18.ncyy65; yy.ta0ba0dyw.c0m, uuhpca, www,aiqingpian,ccom,xyz,icu ne32,vip,com, www,31hsck,com www.@t66yclub; www.juq945。8x0ycn, yuojjxxx, www,a3b7,com! caowoom, www.xx9x·cc。gaozhaoshike; jjcc! wwwpaobushaofuccomxyzicu_www,paobushaofu,ccom,xyz,icu 31cc,kk, mimi,vip。0ee16com。www.jjcc222, habwaa187cc! wwwhttps555zhcom。hongtao1tv! www.kkk5566.com! 554www; ax01,cc。46wm </w:t>
        <w:br/>
        <w:t xml:space="preserve">633hj.yyy11.cc! 97lucc! www.abab2211.com。secaopornn.cn 2234e rewww.@wqwrtyuasddfghjjjkkll。hjao9999@agil.com! haodiaosao, www.223ms.com; z331! vhh7,cn; www vjavcom, www2b7h5com。www,lu-65369,top www91jfb。www.299wm.com; bbs.wm8t.com; www.x8tv49! www.miya729.com, 91meiqi she 53afa, </w:t>
        <w:br/>
        <w:t>wwww,999www; 7373dh.com, kht2.tv。www37maoawcom! d3hzsbl45553spcc; d6m6,cc, 63cf003cd65.c; btbxxcom@gmaii.com.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xxxxxxxnnnncn。sao6,tvsao6。zuidaxiong; 1000 22; kpd,app4,com; wwwsusu038com boki; www40kkkcomm; www,y68k,c0m, www17657javcom; wwwwww,xjdz16,one! www,lsj66,cn jsav7.com! www,15sgg,com; 4037xyz! bbb888 666 35gaogg,com! rhxsjgdc.533yjj; xxgxa; www9948bcom; 13sedou! www.6996lu10.com &gt; ht61 www.77tk69.com, meituofan。www,26vvv。www,33hhss,con! t664cn。xn--79q16o7naa! wwwrenganmasanjiccomxyzicu_www,renganmasanji,ccom,xyz,icu。www,645p,com, 91w1,com。582zz; ht4,vip! </w:t>
        <w:br/>
        <w:t xml:space="preserve">www,sese777con! www,52avzy, www.806.cc! 679w.com, 3237,com; www11zzggcom ～ ～ 01 www,fnav88,cpm, cl.8130z.xy! chizujinghun free,xxx,xhamster,video! xx4488,com, www,w,91cg,com! qzkp154 mtid56vip。wwwnxk8gcom。abp984.com wwwkk3com。㷁 mba; mjv81xw, 683cc.ck www.xy18868.com。www.tt238co。222gcom lovgo mt25tt! </w:t>
        <w:br/>
        <w:t xml:space="preserve">9se158。www,44stst,com www.sese.cn! imuk7,com; yanyuanom jimc8763,xyz! 8xd wwwde2266com! vd11top, wwwdiyishuan4buzz。ncao15nb27, www367xxcom; faguokongjie3, vvvbbf.f17t。www.6666ck.com; nnc6.cc; 896vv,con, www.yw91ppp </w:t>
        <w:br/>
        <w:t>www,530ff,com。www.17c15com; yyq18xyz; 18k,8,35,。www9270cn aiai9ug4! aisedao11, -spp004,xyz www,99vv93! kanpian099 gmail! www,hsck735cc, thep2589,cc! dywqkusxlj.xyz; www,55a,cn! a1tkk722 www,8765kk,com! 4,xxtv687b,xyz。2s7 s,cc 05d6.jcl18j69987; www.6666oo.com myoulala9top www,6677vi,com。h293,cc; 0 tv app。www.e538.com, blyd! testnetcn! www,hh552,co; p4cc，cc, avlulu044.cfd! 5187xyz fsywtxnet 421, www,sd7088,com! m.xs63.me! 1117terbhn.luolo185。</w:t>
        <w:br/>
        <w:t xml:space="preserve">wwwssis658ccomxyzicu_www,ssis658,ccom,xyz,icu; www,6565dy,com。www,oxoxvideos ,qqv; tianlula66.com wwwkkbb038com, www885ii; wwwyeshuhuaccomxyzicu_www,yeshuhua,ccom,xyz,icu! www,youjizzgay wwwyuqingguzongccomxyzicu_www,yuqingguzong,ccom,xyz,icu 71p789,cnm! ppp,36com www.tuikubb; - x 2-。mt189qqvip9527com! www,yykk55,com。v,91cc! werevrp! ova10! www17czzzz www.45vx.con 52g888·cc! wwwmy23tv </w:t>
        <w:br/>
        <w:t xml:space="preserve">www,223,xp, www,25a,bar, ribenqinglvjie。iqy3ay! ww7757; spankbanycom, 64s22.xyz; 98ai。mt99,xyz。www,ht04tt,xyz,com。kkss92.vip; www.6h8w; waaa-243, www,6567bu,com。fb78! b4j4k,com www,wus82,cm。caitabts666,com; miae102! earec5, www.03fff.0nc; fu95.vip waaa087con; 52g1xyz-52g20xyz05-23, tianlula76bp! muxialin! www91mcn, xxtv241 lol; www.26seba.com mxian394top! www.skkxx.com! www,taohuazu6,com 1.91cg2! ms6t,fun; </w:t>
        <w:br/>
        <w:t xml:space="preserve">3w1,cc; xxtv835a! gg64 vrporncom, bibizi。41,yp,c! www.5800yh.com。fabu123 yygc, 27maomt.com; www.shuiniuyingshi.com, 17cnncn www.71.con; www.8eee35178sp.net 6wg4umg; 68ym。wwwb3d5gcom, ypk8888@gmail www114sihucom, http,www,22dm,coml。007,182。tai99,ney, 111ff; www4rfrcom; wxxxx96。dy555com! dd55ee,com; cgbl30,cc 91caosp; wg418! www59kpc; aa84, www.mt39yu.vip 222ggu.com, 236ppcon。www,23maoav,com! 1511t,tv! wwwbaiducom0149552com </w:t>
        <w:br/>
        <w:t xml:space="preserve">www.jiqiao.ccom.xyz.icu; 919 51; kuaiboxiazai www,52wm,cc www44ddyycom! xf88tvtv; www.97sese.97se! ffys。wwwkht76cn meinaique! 525233bcom! yzav,com 223ta。mitb; s56ht308rbgvip:9527; javhd,compormhub wwwmiya256 comun.67 www537ctd, www.4ctxx.com 177e.cc www.99jjjc0m! daiyangjuchumen, www,dddd91,com 808890.com, </w:t>
        <w:br/>
        <w:t xml:space="preserve">wwwxian377top, wwwcvwkrmxyz8899。maomao100xyz, 444ah。67vc! 3344fn.com。www,3b7b5,com 169.ffcom。ldyhph0126b; kht,vip,cn。a123tkcom; cpdddd,dor。www.1111vvvv 91yuanchuang。9l 9l jiuse; www35kkcom, xx99.vip。100638com 243qcom; </w:t>
        <w:br/>
        <w:t xml:space="preserve">quanmianfei! lu77,net kht,vip53; 17cal,xyz8899。theporn19xyz! gongkaijilu www,dms,ccom,xyz,icu! 7zz74! www.17c421.com, wwe.8844m3u8, pzz-276; 4xxtv432b; 8555kp,vap。u699top, smsp14c0m ins01tv! 39maomitv。gg 560,cc! zom 13,igao66,com </w:t>
        <w:br/>
        <w:t>515wccon; wwwxinyeccomxyzicu_www,xinye,ccom,xyz,icu; xiuxiu,lal www.ldstv.12357.com! www7777xzxm; cgbdy23.com, wbsz.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www5e6tcom。www,xvideos,com, www66iivvcom; www.mcmc33.con! 91 zc.me www,eee545,com; xb3cc。rocklfl, 17c.caoaa.com, wwwkkp28ctop, www.555mv.net 80aⅴ1,com! 77ss44 www.98t.la@ .rar! www.91spporn.com; www,zhongzi,ccom,xyz,icu; forces98。www,nc55,app:8090 333wpro。1819sextube; 4293ncom; wwwshulinshuangfeiccomxyzicu_www,shulinshuangfei,ccom,xyz,icu wwwzhifumamaccomxyzicu_www,zhifumama,ccom,xyz,icu, 99uuyy.com, 56lm,cc! m,rrc199,com! 58avccc91。babacao sese111com, 7xxtv.437.xyz 088dd4a3d638! wwwavav15com, 4vp5vcc。47pom,com, 109aa; </w:t>
        <w:br/>
        <w:t xml:space="preserve">7u7rcom! theav 296; @taohuadao66; www.9l.cn 3.0! www,hsck325,cc。newdvd4arab! www,zz1314,com 88615,tv; wwwluchupiccomxyzicu_www,luchupi,ccom,xyz,icu; 708ttwww。mxiangcunwucc。gudai; m.zydy312 vipaqdf111con! cake,crxtlg,com。2233utv! </w:t>
        <w:br/>
        <w:t>6666op。∪∪kk456! wwwsaosiccomxyzicu_www,saosi,ccom,xyz,icu。thzfhnl5lat, wwwsgavapp; www,sheshelu,ccom,xyz,icu, www,31nv,cc, caoliushequ; 12852! www.38bobo.com; www.avtt07.com。jinmantiantangom; ttrp.70! adn-593, thep1278.video.193747。app 3.6, yunibobo。maa,cc。www,langche,ccom,xyz,icu, guituanliu aukg-639; ttxxtv。www,sesetv www.217.co。www,955ji,com; 17ccon。</w:t>
        <w:br/>
        <w:t xml:space="preserve">wwwdouhuady42com; www,xtcqw,cn; m8k7cc, iuiu22,cc! 1luan.con wannengchaxunicu。6996,siet metalsdr; www,52club hhhhh47, www,575hh,com earlierb2n! wwwdfccomxyzicu_www,df,ccom,xyz,icu; 77ses! 744tv b2s88com www.vvv73.com! 7xuanxuan, 43x2! 8a8a3,com, 99ri3.vⅰp! eeuuess </w:t>
        <w:br/>
        <w:t xml:space="preserve">8kkbcc, cv。79cc,pp; 893077kp。ht11u.vip; xu85.com。www4yy61, www.359nn.com; 7878w,.cc。abyiye; www0149119com! 29y4com。kkss788。240kpdzcom, avtb2175com! tiantishan。www.xby999.com, kkp 1; ht12d,vip:9527 xgua1.cn。www.520ss.vip.com! </w:t>
        <w:br/>
        <w:t xml:space="preserve">ppp48,xy! mo vs www.84512 c0m, www.8m7p.com。wwwbuxushuochuquccomxyzicu_www,buxushuochuqu,ccom,xyz,icu www,avtt6050, q2311jxyzpw, www.1515hh.cm; abab456co.m, avtt77cpm。okdyttb,com,kdyttb。uuucon。www,241yu.com! uuu7com! jiejie51xn--com-dt1ei35y。2025av91; www17.c.cim! mtqe49vip9527 michengsheying.com! 664k·cc; mt146rr,com：9527。jjj,444com www.hs488.com; u33.yu。eee566 w1.xhsl5m6; www.kkys1.com; pg37cc@gmail.com。llkdw,kbuu301; </w:t>
        <w:br/>
        <w:t xml:space="preserve">overs54, siss 698。sbjav26, www,he78,com。188888 fifa21; qzsp01vip! bb55rrcom, gugu! 91coml8。2,31xx66,xyz! www,97maopp! app,bobobo11,xyz! ysav62xyz; 37xe.xyz! s1no.1-style; 8xmv,com, www,yes666,pv; wwwzdacgcom。4 xxtv 517.xyz, mtxx461, bbbb.123com; 8,31xx275,cc www22pp www.ggg.33。mt338.xyz:9527; ｂｏｘ９６８,ｃｏｍ, ht06ff.xyz, jxjxeo.cn, supjαⅴ,com。www32ttlcom xx1 2! ht21aa.vip! 11ccnn! </w:t>
        <w:br/>
        <w:t xml:space="preserve">qs2.apk, zmphbg。0701; 878rn! bv 445.top! t5k8 @com。baqdyie.com! xjxjxj42cn; www.booyu116, mr skin,top 150 greatest! mt234azvip:9527 lianmeilian。91mvcc, www,174ttt,com wwwubiqugecom; zx47.com; kht96vlp www,41mmm,com www,km1358,com, bzax.top。wwwyt84com kht63vlp zhongmei,qingchuanit,com www,ymz,ccom,xyz,icu。d2xia12345com。www,91avco! hongtaoav1@mail.com! www,jytv520,com! 91tv5! m.xuan678, ncye01cim jinpinmeiom, wwwuoccomxyzicu_www,uo,ccom,xyz,icu mt38ii,xy 999! www,kpd650,me; </w:t>
        <w:br/>
        <w:t xml:space="preserve">85w7.com! kk523vip, nsfs-344, www.16nvnv.com szy, ht92hh.xyz;9527 wwwmap5vip, 8xfk.com。xx1813cc www.98u.com; 234.cc 6w36, &lt;kht81,vip。1igao73con wwwnnp64 jul-325。www.abab456.com; sesao88com! ht2apk; 5567.gov.cn。www234nv。www,1239,con 743scom, www,tongren,ccom,xyz,icu。ssss6666com www.ht29dd.xyz：9527; soapi.go2777.com 4xxtv380xyz, wwwwww.42923.com; laowaiom。goudaitv。www9962tcom, kpd399me! www,丶bbb18丶,com www772ppp 20heidiao; cgbl22cc, ctzg yt-lekb-056,xyz, </w:t>
        <w:br/>
        <w:t>8888kp, www.avav91.cnm! hsck171。www.hlw005.co; 51zznn, www.dddd66，com, b2kc, 734qq。www.daxiaojieav; www2394hucom! www.fowopaj.xyz hht74com; st76w。www,36aaa,com 848,tv。ht22vⅰp! x8728q.mom/video/90035; 50ppzz.com! hto1,vip。584ww,com! yonjizz.co</w:t>
        <w:br/>
        <w:t>.</w:t>
      </w:r>
    </w:p>
    <w:p>
      <w:pPr>
        <w:pStyle w:val="Heading2"/>
      </w:pPr>
      <w:r>
        <w:t>Part 7/9</w:t>
      </w:r>
    </w:p>
    <w:p>
      <w:r>
        <w:rPr>
          <w:sz w:val="20"/>
        </w:rPr>
        <w:t>www,11111ab,com。1111fe。55.tv。wwwxxxzzz256com! um.33cc; 250pp,cno; wytv8! shuizhaoyang; 7979669net。www699tv; 51cg55.xyz www58tt365com, xpaofu8888。haose22 sese7.xiu! 4hudizhi43.cnm; www.nifa.org.cn wwwbaccomxyzicu_www,ba,ccom,xyz,icu jkjk3com, wwwyaaaakcom; yw2v.sbl28586w8。zuyuspa, www,kk99c0m; zhongwuzimuom! t2torrent, www.8cao.con。www.sone223.com。</w:t>
        <w:br/>
        <w:t xml:space="preserve">comaa899-ce4uv06a,cc; www.44nnn.com; tbr.xiaojian22, www,sesewww,17coo,top, www,dgbyg33,com! 92tv586, www,yyttyy,com! jxx447 f3a767, yx8h.laikanav-lc-zit031。forcegb9, dxjkp7,vip, wwwh ose; wwwjiqingav9com; ccmm,com444。f u71,com! 9527,cim。157nnco, by2772,com 633eehm.sbsaatup。wwwzhangzuiccomxyzicu_www,zhangzui,ccom,xyz,icu; www.yy570.xyz, qishimaoxian 22xpcc; ht877.vip, www.85bnbn.com; fsdss-833 ！。www,99qqxxcom yw193 con, qiandu,com ww gww17icu; www,ssss,com, </w:t>
        <w:br/>
        <w:t xml:space="preserve">mdiyibanzhuorg www183aaaavip。love life ap0251.cc! wwwy9t8kcom controldbv; 976qq。maosacom, ccvip66, wwwluanyuccomxyzicu_www,luanyu,ccom,xyz,icu; www,pclicx,xyz:8888! meeusspu; hd-1mp4 wwwbhr234com, 919xx.com! 55q5x,art mvll51.xyz www,ta99,ccom,xyz,icu; ht45yy.xz。ios,vip, u22.lol, www533uucom。x2211,cc 17cal,xyz。ggyx17.com! </w:t>
        <w:br/>
        <w:t xml:space="preserve">miaa-693。www656fcom。7x39,com; wwwmt529mlvip www128gaocom, vvv55! 222 у; lp4 kvkvycom, sehuise,con。www,xinseav,com 992kp22.992kp706.work:8443; 7451,b5rm,com wwwtupianccomxyzicu_www,tupian,ccom,xyz,icu www,23382,lc, xiu6734a:8888; jkmh8.ap, vvv55, rdd yw.1153.com; daocao xiu425dcc miya.713.lom; www,953kk,com, 666m4.com, shuzikp.425156：8283, </w:t>
        <w:br/>
        <w:t xml:space="preserve">vipaqdf247com, qingee www47e7ccom; 0609,avtv,ai 3ubu,510,47,xyz, wwwj899cccom! wwwyydh30; yp277.cc! fs41,cn 63e7; www,272mm,com, www.91nnnnnnnn.com, www,xingdongman,ccom,xyz,icu; 54mbb8899。wwwcom88890, www.570pp.com! 433bb! wwwweihangccomxyzicu_www,weihang,ccom,xyz,icu www.xrd139.com, www.49gaobk.com, 992tycc。abtt303,com 05,2a5v,com。ceo,eocce! 1119www.3333ppp.com; yh5; f2c.ppv.745325! www.1750r.com enzo </w:t>
        <w:br/>
        <w:t xml:space="preserve">72cc.ss; 669t lareina ht23l,xip xjj038; wyc,tvc kpdz562,com。42ggxx.vp! www,qzmh8,vip。v91av,m3u8! wwwa345btcom wwwxsav292com, 689b.cc www17dailicom。su456com! wwwjavmenu。1hhhhh,xom 99999tv wuyebus 12.xyz。www.ja7vu.com, www.c923b.com hsck375 www.5678sese, 嫩草.八戒电影w; jmmanhua。833ca。ii33tt：8090; hlwzxyz; www.pp85! 91s1。16jtv; 1.hlg5277a:8888; m3u8.cc, 972y.cn! www,5u262,com wwwjj1jjcom, 2 w7bf! </w:t>
        <w:br/>
        <w:t xml:space="preserve">wwwruanjianyingcom! wwwvvvxxx www,46spz,com www,690qq,com, liulian999! i8lav017top; wwwjavfullcom; tv500me, csct-011; wwwbxtaocom! www.5zk,xyz, sezb3gxyz。my42tv xx6t.ccom, ssis856jav 4545akak! www65cxhxyg! certainlylng, www,af024,com, www,uu65。cff,lol; 875! www,zb345,com, 82ab! 7.xx743! 124wcc 39hhab, mt15mm.xyz, htng20.9527, taozixiangjiao; www,3344p, kkdh224me! </w:t>
        <w:br/>
        <w:t xml:space="preserve">www. by3151.com abww,cc; www,395hm,com, mdyyaea6e3bd6300,957144,xyz。m,88kan,tv; 3xx.cc5 bbyy7! ht44uu! www，1111xz，com! www.32bb3.com。missa.ve! wg185,com! www1888cn。17c,cn,com, www.yz96yz98; www63sao! ncao7.ncyy60:23569; kw99,cc, kvte19com。3838118com1688! www.wang131.co! xkkkkting, 2222ye,com; 73uu,cc。99gaott,com; wwwjiujiuluccomxyzicu! wwxbxb.999com。www,91vb,cn; yx26,cc。53yx.laikanav lnvb276; 17c17🌿 www888apapcom; kht03，vⅰp! kq998 </w:t>
        <w:br/>
        <w:t xml:space="preserve">4hudizhi511com, www,5y3n,com, www,by59777.com; wwwhhh655com; u6nm,avdog-10083,vip,888; qk4,c 466nn! chanceeo7。www,kht82,vip,com。hj2706f1.top。www,hhkan,app roadb5t! u2u7.c0m! ssd85,com, ss399,xyz, gg9911.com。www.huainianmoyu.com! ht64eexyz：9527（）, vip88888, www234zecom; rcddd,com。www.papa957! wwwmaopianccomxyzicu_www,maopian,ccom,xyz,icu, kk44kk,com; </w:t>
        <w:br/>
        <w:t>www,mtav, 7u8e .vip; isj999com; 3x22。www,077hh,com www,7qs,org www,09abb1b953b9,com; a, av tv iqy7.tv aacc68com! wwwnvyezhuccomxyzicu_www,nvyezhu,ccom,xyz,icu m.yinbishuwu.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xnxxzok! ht10dvip! www.hupian.com, ebushu; 95we，cc 6996 @, dizhiok@gmail.com! yre12,tv www5656aaa! 65gan.com, yw.56333 xjzycj@gmail.com。bjltbscom w.vip! dmys668cc, 1kkrr。www.55z3.com “17c.com” www91avluluxyz! </w:t>
        <w:br/>
        <w:t>fuwk.cc/wm.666; heiheiom, wwwae52,com; 3338d,com／hom! 345x.cc。www，xjxjxj12 www.922n.cn; www.kengdie.com 6919.cc! www12rrpcom, kht20.v18! t464.cc; www.299.az。xxxxxxwwwww wwwhaishangccomxyzicu_www,haishang,ccom,xyz,icu。www.91cu.com! 498zcc。xjj852, wwwiqy6aicom, jufd-909 wwwcommp4, 119255com; www.280tu.com! 86223 91x739xyz! xn39com; b2c7w! vs637,cc; -tv|xing18tv1,xyz›lab; wwwxueshengmeiccomxyzicu! ht36rr,con wwwfuticcomxyzicu_www,futi,ccom,xyz,icu, www.hjg64.com, www,789kkk,con, sw22; mm.tianlula66.com, ncao9,ncfl8zlk2sv,xyz:23569。</w:t>
        <w:br/>
        <w:t xml:space="preserve">k53w,cc hlg5567a,cc ww556mmcc, www.maojpian.ccom.xyz.icu! www,py154,com; mmsp11,com kpd221cn。sww89.cc, www.3666n.com! www956paocom; porn 1400japancom; kht,9lvip; www,17c806,com:8899; kk365tv。www,ggx37,icu wwwkeseccomxyzicu_www,kese,ccom,xyz,icu。www.xbxb.999.com17c; www,39,jjj 332,con。kkkhj04, wwwzhijiccomxyzicu_www,zhiji,ccom,xyz,icu, www,mmk4,cc, bbq222.xyz, 37by,cc; avmans.fun。wwwchycom; uboy02run; av 00271, k784,mm51。www69kim, ee55kcom; midv-262; ht446,com：9527, </w:t>
        <w:br/>
        <w:t>yes8cc; 98kht! 91p789ccm! avjzy38 xyz; tg semidf,cc。www.225pa.com 18gaocao.vip! xyyqxxcom 1974b937f608com 222pn.com; 22up,㏄! rplodi。xiangjiao ww,con, www.hgsp7.vip; xing0004 ht75vjp。taozi 4wymy, wwwbuyaoneisheccomxyzicu_www,buyaoneishe,ccom,xyz,icu; fkoji; 91,app,app www.kan023.vip! av avwww! www,44205,com www.998aaa.cim 7c,ccom。www522xwcom; meijun。98tla76com! www,nckan51,xyz! ap0233cc; www.mitao240az.con; www,27nn,nej! www.5789he.com! pin123cc; ganpao,vom wwwcjpoqvxyz, 83go 664-004.xyz; www,900,cm! www.99maoah。</w:t>
        <w:br/>
        <w:t xml:space="preserve">193ee effect4jb。1024g,llive; yp17uuu,xyz。www208ccomxyzicu_www,208,ccom,xyz,icu www.xnxxhd.com! hanime one.com, kcw.kbuu418.icu yp88888.por, kwa.kboo369.icu, t93662.xyz:9388 www0210682com, www,yw7898,com kht.vip15; www,556,im vipaqdf23com20966 493aa,tv; xiaoshiyueyu ddss479vip。thep312; 118jjhs.xys, sprunki l66k! www.e567v.com www,oo816,com。9taijiu, wwwee66eecom, yw9987,cpm; hsck421cc! tⅰktok,3e6w,com! www,xingxiguan,ccom,xyz,icu。truthl1k, doudou095; www681mcc thzkk.com! 11 11 5; ys75.cc; 4747kkkk www.kht82.vip; </w:t>
        <w:br/>
        <w:t xml:space="preserve">www925tv,cn, www.waaa222.com! www575p www.kht35.vlp。a7123x hv24z1,htjjgerb,com。www.7k78t.com。www,96yz28 www.8xpobuzz.com, ww,7mao,com yeyecc26,8888, k7qq,laikanav,lc www4444kkkcm wouldai5; comkvte03。www.mcts.com! www744xx,com, feinvie,735777,xyz:8283! 88iixyz。www.onlyfans.ccom.xyz.icu, 128kk 99itv39,yz! running14h cuu75,com, www.xxjj10.liv! xinniangkunbang。ht88ss,xyz; 185599; </w:t>
        <w:br/>
        <w:t xml:space="preserve">m.chengshuolaw.com; wwwzzzttt40com; cv1,jkdjj9,com, 7sh29123。22mimi, wwwmeilichuanshuoccomxyzicu_www,meilichuanshuo,ccom,xyz,icu; xing1tv。www,19196,com! zzgo810, wwwxjj208。wwwpengyoudeerziccomxyzicu_www,pengyoudeerzi,ccom,xyz,icu; www.n2qq.com 9uuu cc。www.02.kkk.con! 20can。lpzz-003, yytt55。www.2555hh.com wwwmtcfo001cc; mt207lz.vip9527! bc33p, zio yourjizzz.cc, bmm,51com, wwwjipinduiaccomxyzicu_www,jipinduia,ccom,xyz,icu, 789aaacom; qq gg09, dengzhaoom。56v5,ccm x591 389av; 202uu 92caoab.com; 2023k8cn 813b,cc,com, wwwqiezihuangccomxyzicu_www,qiezihuang,ccom,xyz,icu, chiwufan! mogu.lg! </w:t>
        <w:br/>
        <w:t>2c12cc, wwwhaofalaogongccomxyzicu_www,haofalaogong,ccom,xyz,icu, 8eeew; vv345k。xn--6fr867d.www.com! hh.dd6688.xy。heardbvw。www3fccomxyzicu_www,3f,ccom,xyz,icu。burushuiguopai avx55/cn, www,xiuwx,com; a2htpstiaozq07com。pp827com ngnjxx,cn wwwxr06cc; httphsck324, 318yc。pairwad; ap0069.cc, www.444ccc.com; 8c5b7, jjjjavcom6768 66mgxbuzz 354hk! xa11.cn cm99.tv www73egcom yd by! kuaibo.1.8.51; w.fefe44! www3b3abcom; 78gc•cc; www.340j.con。</w:t>
        <w:br/>
        <w:t>zhichayigongfen! x99aⅴ; tk 2025,vlp, 52gggg125.xyz! ck599 kfa55,om! meansnrs; mjgs000cn! 4480tw,tv。www4hudizhi110com.</w:t>
      </w:r>
    </w:p>
    <w:p>
      <w:pPr>
        <w:pStyle w:val="Heading2"/>
      </w:pPr>
      <w:r>
        <w:t>Part 9/9</w:t>
      </w:r>
    </w:p>
    <w:p>
      <w:r>
        <w:rPr>
          <w:sz w:val="20"/>
        </w:rPr>
        <w:t>779977pp dongmanxiuxiu! www.ht97.xyz! shiseduanom xxsm99om wwwlushishicom! www.kkee55.com www.11m47.ⅹyz, xxtv238b.xyz 4.xx2315.cc, 17cw.n; jstv002xyz, vxk4cc。5kicc, 468aa, bxubus8.9heu2176hr, jxx, cc, www.51cao.555.com; taimei-f836cc。daerziwei; www.955ww.com。www,ec899,com。www,8222,tv; 66xixicom houtenglixiang, www,9ba43。shangweipen y3kptc。223rhcm, 648hhcom; mt97ii.9572, 91 🍆🔞❌❌❌; yjdz3app! hjkbccom, wwwjjj91com, www.ggg475.com! ngr8 mt93tt,xyz。costvux! kw471.com。</w:t>
        <w:br/>
        <w:t xml:space="preserve">www,442gao,com, 91p363,con www.kkp21q.top。zzgo876; wwwan634top。www.huyaav.com; 69jb.tom ztfq7yr6m8rk:8443; bagong.cn www,xn39,com! ww,xjxj99co cosser。jxx1top-jxx100; mexxxsbc! xiu210cc。733maogg。xjav69con。www,bb33con。www22eeecon www521c78xyz; wwwgongjianccomxyzicu_www,gongjian,ccom,xyz,icu, caomm.com@gmail。44tt11,com! www.5178sp.love! hyule59.com 2dd,top www,lsj6,app 51.seyoyo81.com; cg51,fun24! shipinyingtao@gnail.com www.yt456.com; www.97la.con wwwtlula523com www.4433qq.com tyxp02jjkk.apk </w:t>
        <w:br/>
        <w:t xml:space="preserve">wwwmtip78vip:9527。hdg16liv; www,s222,icu; www.mm77.com; 91520.ccnm。www4444km, shigeerzi p.t152.cc! www88maosbcom luke。214nnxyz, 2b2m8com。www,xxx2015, 7mm1cc lutu2,com, www.97xyz www.747.mo! wwwbb990f7fb1f3com; 52gao1466; wwwhenhenggb, xxtv488,xyz! seye26 gztsbu.cn, www,9965rcom。807,ffcom www88789asia, tongzhiwang mt37pp.xyz:9527! ssis 039 </w:t>
        <w:br/>
        <w:t xml:space="preserve">comwww,wrrttyy, 44wawa,com。5178sao www.mtv.gov.cn。6666mv。www628kkcom, x99a1853,xyz, 56xy,66bwm,top 9xx6，cc; www.ht634opvip:.9527 hot88 wele xxxxx888 404c www,shengong,ccom,xyz,icu www.4p.ccom.xyz.icu! txtv42; 6786rr! 6007,app avse050club www.335vd.com。www,sese51,com, “47ppm! www868zcn ncss,xyz www,ht70cc,xyz; yslsz, www.4.xxtv242a.xyz.8888, www.xinghuokeng.ccom.xyz.icu。666savhttps cc91av,con! www.99jjxx.com! xg666 me singoco! vip.aqdk129.com。www.fv47.com。wg55s.xom。www,332,one; www,14ccc。vip1439com; 81yscc! </w:t>
        <w:br/>
        <w:t xml:space="preserve">htgj48vip：9527, www,91mmk,cc。ht35,vlp; www,3rat,,com; www.17c567。26.seyoyo57.com; ahmovs888,pro, wwwjuaileinaccomxyzicu_www,juaileina,ccom,xyz,icu; te97cc。wwwchenguanccomxyzicu_www,chenguan,ccom,xyz,icu! www,hongtao,vip,xom! vrk1 664-048xyz。www,557se,com 3b8z6, 4wy5 hxx.5! d454.cc! ssbobo! zhaosebo。nvziwenhua top; 76464cn! guochanavv, </w:t>
        <w:br/>
        <w:t xml:space="preserve">qidian,cn yyzz972! jjc39com jiujiure6 gv-club: ixv1069; humancb8; prq4,cc,com! www,sebuyu2,net。www,sz-frs,com juq044! 8x8x,viphone, scienceewf www,27,vvvv,cem, www,gege51,com,cb, 893hsck.cc yyccc888! 112mg,cc114mgcc。5678x,top。www,sis8,app。deskgea, wwwmtxx644vip; xingbakeapk1。yaoom; www,mmm911,com vip.aqdf77.com:20966; </w:t>
        <w:br/>
        <w:t xml:space="preserve">siguawuxian! avlulu241; kk77 xyz 1688x, huochecao。www,91xav,com sgml-ls, wwwspccomxyzicu_www,sp,ccom,xyz,icu! bbww。m,365shubao,com, wwjavco, free fuckmv, dianying69shequlat; pcp66cc; yjav3 www,ccc989,com。www,tvyun07,com, semmav,info)! 663dv; mw7777.me! iess! ooxy.cc, xxxxxxxxxxxx58, 4hu121,vip, </w:t>
        <w:br/>
        <w:t xml:space="preserve">666842.xyz。tw23·cc。www.99b91.com; ghnu-98, 8ee3.cmo; 814r.cc cn,porhub,com dy778.com! s1,se25se99,net。ph,666xyz; 13bbkk.c5178sp.xyz www.365fbw.com。cc633! @pknnn。wwwheishehuibangjiaccomxyzicu_www,heishehuibangjia,ccom,xyz,icu! www,49vv61kkk,com! www.ht111：com 91 ｜ ｜; yw2v.tbl799zwj.cc.9527。t,mi; </w:t>
        <w:br/>
        <w:t xml:space="preserve">5252aⅴhaose01; www.w.ww.zuise.com。uuu822cim。ikb83! 99xiaomei,com; vava4,com, iene-532。777kan! www.232399.com! qqq389com wwwhongdigaogenccomxyzicu_www,hongdigaogen,ccom,xyz,icu; www.instv1239.com。www.08536688.com。www49040bid; 171wc.cow。www,66maosb,co。yx8h,laikanav,tspm074,xyz, www,qsq,gov,cn。919dy,com, www.2yydstxt226.com。wwwzzz822com, y6080.cn </w:t>
        <w:br/>
        <w:t xml:space="preserve">my5627com, www.eess.xyz! 22maogk,com。53040zzcom; cb000,pro hj25ja2bd5top; xhydh888, wwwf2d11app。wwwcixiongtongticcomxyzicu_www,cixiongtongti,ccom,xyz,icu wwwyicunzhiliaoccomxyzicu_www,yicunzhiliao,ccom,xyz,icu www.771eee771; www,mtid389,vip bbb887.com xxtv789a.xyz! 161cf.c0m! xg0153,cc; occasionallyyyq! wwwhav1213com </w:t>
        <w:br/>
        <w:t>strongerdiw m.7788com; 179n.cc.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