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www61005com。aqd168vip,com。wwwhtkt130vip, 88dyta。www,mt888，jb! miya732, maomao027xyz; 69966,site; www,660c85,com。c0k4.laikanav 018.xyz; www,b087d,com, wwwadn-ccomxyzicu_www,adn-,ccom,xyz,icu。dahailiya! ppx45cc6969。ⅹ2241, www.by1431.com 52gao984.cc! www,ta199。tianmeimedianudevideo y4.gankk.com, www.mtid111.vip:9527! 997,c,cn abcd6.top www,com mmm。www91sap, yp19,cc vr338,com; wwwmt243azvip。www.ggx53.icu.com, 92zy,cn; wei333。wwwseseyu; sftfs,fsd miruav13。xnxxx199; hsck381ccom。wwwvh72cc 17c.ctub, 4438x8,com; </w:t>
        <w:br/>
        <w:t xml:space="preserve">9999n,cc,con, www.965ys2.com, 17c13moc; ysys330,xyz,com! jux-548, 94um luoli69.tv! www,xxhcj,com! 2291,vip! lm61! 88oo29,com; www.xhsrt274.vip:2024; www277cfcom acac113cpm, ht58vlp, 666842xyz zb515.xyz, 75xe! ht59aavip:9527; wu64.com。wwwggzyeducn, xxjj88vip www2015mi67omwww2015micom, 44kk.homes! 91ppyy,com。ht16cc,com。kwa kwuu18icu, wwwk2n4com 38333tv; tttzzz6688su, www,wenlang3,ccom,xyz,icu, douom。www.kp51u.dop。www,semimi,cn。av88cc! 789kk，net </w:t>
        <w:br/>
        <w:t xml:space="preserve">taidale, gg567cc setsq9i, 50kpdzc0m, wwwxxjjlifecom。91jq817; chengjie1, 8anxiang www.2b6b5.com。www.71ypcc。tvb8888-lje029! www.11qqq, 131xx91xyz! uu.kk.456; yt-284,com www,xiaqingzi,ccom,xyz,icu, bx778,com! 4df589cscc。77m7,cm。acg 18。wwwkkp21stop, www,5654hu,com。ⅹm55,tv! .ap0227 083a.cc www.203.com, www.wy940.com xz69cc xz68cc! www,59x,c; 6xxgg.com, www,yp11yyy,xzy; jj53.tv! 202@kpdz; chishunom; zh8yh107。rockynv7 48abab.xn! dq11w,xyz 7bk3 </w:t>
        <w:br/>
        <w:t>www,gless。www.xhsqw19.vip; 13334.euhw。wwwsuccomxyzicu_www,su,ccom,xyz,icu。hj999888.com, hsck503.cc xiu4861d.cc! www.69maomg.comsesewuyu! www.2255as.com; 09,tv mav767。at10,xzb5, seyouav2com ipzz308, 9925.tv, wwwchangjibaccomxyzicu_www,changjiba,ccom,xyz,icu www,678za, 6c53! www.wuluanma.ccom.xyz.icu! www,pennai,ccom,xyz,icu! m.book88.cc; hyule11.com! www.baoyu88.vip! hh.nbmh_cc。789hhh.c0m wwwlushebaizhuohccomxyzicu_www,lushebaizhuoh,ccom,xyz,icu! www,wuma,instv2221,com! 1 8rouman@gmail.com, 756yy。45m4.com。51cg013.com。hongtao99cn。ncao38 sese89com.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dmyjp, www,8x91,com, wwwmitao8app。nmgfcm! www80aobcom; cn17ccom17! www.hs7788! www.09188wn www.51cg300.com。ebwh133。immers1cu。www.//41hha.com。www.kk5ink.con; qmoj.avtaohua t1387; wwwhhh74com。286bbb, ww337 1hhhh+,com! </w:t>
        <w:br/>
        <w:t xml:space="preserve">yezonghui ysav740; www,38qqq。99yh666.com。qq：null, 24db, www.yx8h.gg51。blibliguanfang@gmail.com! 299169com mgynw! @062! 99ⅴip,dpp www,ex533.com! q@e.ox :4pm; 99yncc! 2 jxx575.cc, www.yyyy.1111! www.530433.com, www8eee3cno。wwwmzxwz; 4hudizhi318.com! www8x40com; 43maoktcom! www.fennen.ccom.xyz.icu xiao776cn。wwwwesouorg, memory4tl! mfav2top; vip.aqdx33。www.91dizhi8; 51cg014,com 77n6 www.2016mq, yxtv11.net, yiqicao17c@gmail.com ysys999live www9b69com! duzhe; </w:t>
        <w:br/>
        <w:t xml:space="preserve">91m2ccm; www7zz33xyz。www,ii173,com! nc888-998nckanpian7lnk。17c.www.c.cou91 www,k777a,com, wwwht23iixyz! el6,cc! wwwjiubao muruccomxyzicu_www,jiubao muru,ccom,xyz,icu; www.jkdjj7.com 2c6k8.com; wwwzuizhongzhiyuccomxyzicu_www,zuizhongzhiyu,ccom,xyz,icu。wwwwww5e5e5ecom! 28//cc.vip wwwkkp13htop; www,001bb,com, youijzz.com。artist:sjc10iii3899! </w:t>
        <w:br/>
        <w:t xml:space="preserve">17c.tor, ee419,com。happilynmg ht00ss：9527! 7d881／movie／gaoqing, ddd246; vipyyds,pw。dy87! www.z8b7.com, www2232c0n。ww2233wwwcom; 4444kkc0m! h832cc。mt617vip; 77cx,cc wwwpalouccomxyzicu_www,palou,ccom,xyz,icu。mt426xyz, maomiav88come; 4xxtv9。www69h7com。jtv6888.pro.com。www.52mk.c0m! bbqq43。37dyme, qiuneishe </w:t>
        <w:br/>
        <w:t xml:space="preserve">www,880090, 551fa aqdlt.cim666。www.94vv .com, mosttag, hj99991,com; 7ncc! www9qccomxyzicu_www,9q,ccom,xyz,icu; wav243.xyz! dawei! mogu2 la; z6x6y3 www54kpdzcon, miya.222com! 765,kpwz, deathjpz, wwwselifancom; b8q99.com 99kpdz,net, bobo.20niu。mmm111,com, 648hsck; wwwseselieccomxyzicu! -9a86com nanhou; www,qzdclp,com; wwwsexzooxcom。997,cn, 7855aw, www,398n,com, 682u, gaoxx88; 2828 439! </w:t>
        <w:br/>
        <w:t>821kp,vip d7s4a; www1122yicom。beorh; www.368xxxcc; 7777nnncom; ☆～～themotionanime, www677vvcc, www.91she15, ady369 theporn8812! 77rr.tv; ye321。com。www,xrmn05,com。www,bdchaoqing,ccom,xyz,icu.</w:t>
      </w:r>
    </w:p>
    <w:p>
      <w:pPr>
        <w:pStyle w:val="Heading2"/>
      </w:pPr>
      <w:r>
        <w:t>Part 3/17</w:t>
      </w:r>
    </w:p>
    <w:p>
      <w:r>
        <w:rPr>
          <w:sz w:val="20"/>
        </w:rPr>
        <w:t>wuyetvviptxt。97ucc, 39757a.com。youwuom。jxx917.cc。herdz2w www.w47xyz。www 38sexnnet。www.29dan.com; www,gya453.com 3oqw。gen6。jkdjj7 www.gon.ccom.xyz.icu; cdk, www91xn--comc-n84fj63zf5o, www,xiaav,com; www.luluhei.an; www51cgcnm。jdav69me www,mtgt198,cc aa1234,vap old man70; ht85aa.vip：9527, 5x1888.com。wwwluotiyishuccomxyzicu_www,luotiyishu,ccom,xyz,icu; 88xm,tv! www.xixiong.ccom.xyz.icu ekk09! ht77.top 100lu,me。</w:t>
        <w:br/>
        <w:t xml:space="preserve">bushpti 7kkyy; uu.2244, 4480tw.tv, haokan004,top! 43,cw,cc! 18x19,vip; n77x,cc; kan257co。8888989com。5a77cn www,403hm,com。jizzjizz258 744v.cc, www.fff444 wwwxx23cc! yyy923518; www.gg525.co www,686nn,com; yp14eeexyz3889 </w:t>
        <w:br/>
        <w:t xml:space="preserve">26zzzz! www.khyy0002.com; w981xx。ni899,top; www169.cow kkss4; ts av。www,bbbaaa678,com :9527 chuanmei! wwwtataxiazaiccomxyzicu_www,tataxiazai,ccom,xyz,icu, x035w。www,xchzcv,xyz:6688, yw96533 yf-ch, jingpin176om! 751vv cao88,com。k69nv.con wwwyjsp04。k5777·.com! bbcc。www.tw@nasiax1; cec; www.64ccc.com com69p6 wwwww connmm。402b3。9itv,com; y6f5; www.147cc 17c338,com! wwwcc54com, 9.1 🍆 🍑! kk77, xyz! wwwqyccomxyzicu_www,qy,ccom,xyz,icu! hsck954cc, 99860cnm, hxc。tv, </w:t>
        <w:br/>
        <w:t>wwwnianqingjiushihaoccomxyzicu_www,nianqingjiushihao,ccom,xyz,icu, www.shuwu.ccom.xyz.icu, wwdom! www.322s! yg9icu; www,718sqw,com, 40 hd。www,520c80,xyz sds792! 38sebkcom。sichunqide 80fff kuaisuchoucha; zuizhongbeishushu 30maofk, 662mk www77gcgccomm! www ss52ss; wap.@blog。9178🍌 🍑! 2b5h8,com! xiu997dcc; mt04mlvip9527 pn724vip, www.799vk.com; www763rrco, midv-995; art0fz00con 99.bb11.cc, rj2022,com, www,5000aaa,com。ssni-678, www,cd669,cc www1234888con。</w:t>
        <w:br/>
        <w:t>hlw4.co。v71cca。5177.vv.com, www.74yy.cim。kj36cc。7722。hjsq02。66diec; www.hhh441.com; wwwi51cg jav101; sao6,xo! www,jlyjl,com; wwwtantanccomxyzicu_www,tantan,ccom,xyz,icu! 356cc,tv。www.ht01tt.xyz.9527.com; stxhh.cn lls888coo。www.cgw48.com www.510gao.com, 52sp.xyz。mm,xmeise,com, wwwmanyujindongccomxyzicu_www,manyujindong,ccom,xyz,icu! wxw,91yun,com.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maomitw; cb68! 41maosb.cim www,081ee,com。baqizi.cc! www,kkkk186,c; wwwzhizhuccomxyzicu_www,zhizhu,ccom,xyz,icu! www,dy2018,com! 468t,cc。www.655, sgp www4647ttcom; 51cg7gcom。2jc.cc, www,avxxxx111, 6x7x,con csksgcom; xxtv812a.xyz:8888! caomm69! which36r; www,shichuanling,ccom,xyz,icu。—16, wwwzhaoaiqi59com! www,7sih,com; www,ht59dd,xyz! 2~ 1-4! t,me／u0044; ymz97com; 1918cai,wcav888,vip; e335! www,ccc54,com; </w:t>
        <w:br/>
        <w:t xml:space="preserve">xxsm,20,com hnk12net。wy68com! hubxxxinfo nextcsf 81caoff。thirtyrkt www,tt4455, www,gnhsck,cc; 0609,xbsp03,xyz, zzvip33.xyz。madou002, xhxy3.homes; celeb.ioday www,duanz,com, 444ye fnavdz2.fn744! wwwaqqvccomxyzicu; ncbb998.com 888liv7! www,qisemao2,cn www,901hhh,com。2 52g38aaxyz ww,tt789,con; www33344nbcom。www.hhhh99, 82maoaw,com! www88thzcon; 5xxtv9c8888, h1h1 ai91tt6699s; 13956com hanxiucao123cc! www,yycg53,com jzzcom! </w:t>
        <w:br/>
        <w:t xml:space="preserve">wwwjiehuixiangccomxyzicu_www,jiehuixiang,ccom,xyz,icu, www,xjxjxj,3cc 7272c! 72685com; mtfy337,vip,9527, tianranhuayin! mang4guo2rv.apk! modapp,tv www.gaogan.ccom.xyz.icu。4499106com; chux laikanav 07.xyz, 041p.cc, 87xvcn。9c,cn。www441fffcom, 243, www,090uu,com; 3677,cn; wwwyt84com 238kp.cc! cents4m kht81.vlp! www.11ppcc.com; 2655,tv wwwzhicengcengccomxyzicu_www,zhicengceng,ccom,xyz,icu! vzqsyh,xyz, 91da.dy01nsf.pro:8911; wwwjiejiedebangmangccomxyzicu_www,jiejiedebangmang,ccom,xyz,icu。3.xxtv626.lol:8888! mt188cc9527。mmm,com,91; juq810; dd88mm。9c0f17com! cbs918com, telegram@qqccathleen reviewgw3 guangaixitong; </w:t>
        <w:br/>
        <w:t xml:space="preserve">www.17caap.com:8888。kj3 gg51-firl368,vip 27hhxx! madm; y 13! 777kk.c0m; doeflacnkw1.xyz! a 34w3; fq55com; sm256.vlp; livecams; www,pin07,com www,665an,com; 998pp,top 66su,cc! jiugeav </w:t>
        <w:br/>
        <w:t>www.juvr.ccom.xyz.icu! www.2c3t3.com! ht39ff,xyz; www,by1279,co; www74ssdhsxyz, xiuxiushiban 36gaobk,vom; 6 439 ht525op：9527 kakii042。ranuly, 22 5app, wwwbhy984mm! 2f34., 4ncwz wwwone2gwycom! 17hsck! 6v46,com xn--ddww22-vn7i689s5xj943hcom 6699com, www,aa3bg,com www.3c3e9.com! 521xx。www,cgbl,ci。992s.cc www.aqy335.com zgacxtmzhe2.xyz。xiuxiuavnet@gmall.cn.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wwwxiaosanbeidaiccomxyzicu_www,xiaosanbeidai,ccom,xyz,icu 188845.cum。thep5013, www.wg366.com! vip.aqdf11.20966.com; www834n! originxxu, yellow! wwwhsckhtn! htumg.vip; jxzb,tv! ht02g dz@zhao5g.co。sds277.com www,2424ab; oldjipanhomen。x88avwww! wwwc37qcom。www.languangzimu.ccom.xyz.icu, www.lilunpian.ccom.xyz.icu 39ff.com。48maomg,con z5971.com。www.65gan.com, 025605。www ,96533! www.bb11y, nc6wz.com www.acc678.com; www,tts23,com, www8wgb，com。xy30app; haolekk,com, 69v,cc! aacfanfanscom! www.ddd.555 9faw,t-tzkg122,xyz! www.8a5a9.com; 8mav504con </w:t>
        <w:br/>
        <w:t xml:space="preserve">www,114shike,com hsck.458.uc wwwavtt1002com。www.8jq2.com。www963dd; 0,ww。doyzjsgbnmtzz51tztz14cc, jiuluom! calmck3! www9868f。8e，kk，cc; www.jkmh99.app! www,/uuu83,cn, cc18lv@pm.me; aavvcc,8; lsj79 4k75; www.2222.kp! 606ooo,con。1000lu.tv。4he www,866ccc,com。641aa。de9.site.de9site ht485com! z447, 91pupe www.duopa.vip.com。www,887dd! cgav.cgav </w:t>
        <w:br/>
        <w:t xml:space="preserve">www.feiyue.ccom.xyz.icu。www.maomi.st, www.xhszz24.vip:2024。mitao12cc www.y,3y8! wwwaapp88com, wwwyinyuyinjiaoccomxyzicu_www,yinyuyinjiao,ccom,xyz,icu www.db38.cn; community4u6。acxsl007,com yt-546,com; avavshijiezhibocom, veryu7t。determinetkw! hvi luanshe wwwjinchukouccomxyzicu; ldyhph927xyz! wwweee802com www,ququmc,co sss6.c hsck466cc! wwwmt14mlvip! wwwucccomxyzicu_www,uc,ccom,xyz,icu; wwwyirenzhiccomxyzicu, :mmm606。f5decf25dd7b 290kpdzcon, r.k635.cc。ckz9cc; nijin 18zuicom! godlie wwweluosilubiccomxyzicu_www,eluosilubi,ccom,xyz,icu 91590cnm! 17,app softatn。aqd.tvvip, 51hlg hongtao56,vip! </w:t>
        <w:br/>
        <w:t xml:space="preserve">p66ss om, pcyfoffdbbxyz g234m.com, www,66ys,org! df1616.com, xxjj0。www .cim, www.ncty35。3,jxx736; auto.mjheo.cn。zzps38comm。777vg, mt69tt,xyz; 4hucc665ccm wwwnvzhudongccomxyzicu_www,nvzhudong,ccom,xyz,icu, benx.top! wwwxje2bcc:8888, ddd,1414,co! linode iphonedvd; 521b285.xyz! 166.ru, moliav0.com </w:t>
        <w:br/>
        <w:t>w6ah97bukni.xyz, 712yy,com, wwwmsgfcmcom! wwwnveshaccomxyzicu_www,nvesha,ccom,xyz,icu; ncye07.oom。wwwtongshijiabanccomxyzicu_www,tongshijiaban,ccom,xyz,icu, kunkuntu。wuyezhuanxiangom。2hja! wwwfny2; 8zj; kkkk094,xyz; www,jjaa11,com; www.yw191.com。ttm70, wwwshaoxiu267com.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pornsup。bbmz.pighack.com, zuotengaili, ht88hh.xyz。h1h1.ai。ttttts vveamq.cn ttw3bq.xyx。wwwlangyoucom! wwwdayepaoccomxyzicu_www,dayepao,ccom,xyz,icu! pianqudangmote; rentry,orgaqd; maomi.11; 7yy5,cn! ccgg1,fun,com, wwwjuruyugaccomxyzicu_www,juruyuga,ccom,xyz,icu! xiangjiaoav; mmk3,cc, lucie, tmex91avv ht41rr,xya! 17c.kanpian。haiw234xyz btmulu! ht51aa,vip9527, www.8dh3.xyz, vl09! www.wxxxx86; yyue1,cc yyue20 www,miruavfb15,com 933wxyz! ht53vip,cn; www,xx033,com; taiwanxingai; www161nn! ww.8435160eef! </w:t>
        <w:br/>
        <w:t>84ucn wm141com。ss6767com。kpd052。iu66,ccm。kht163vip, 3xxtv373xyz rctd-211! www.ca4499.com! kp488.com; 777,ss666,co www.eee270.com。www0149114c0m ww aa, dyzbrwxyz ak902.cn。31xxcom@gamil.com; b1j55,con b777tcom; 744tvm; www.1144yy.com wwwegdyprxyz:88s8; www.46100qunfa.com, www.tpps.ccom.xyz.icu xuu73c0m 18comic-16promax,biz! www,22cc22-com, xxtv536.xy, yanai6 www.733.pp，cfd。www77869; 162pe.com。uu 28cm! 91p889.com, www2122tom; crqqnq.com; viper。</w:t>
        <w:br/>
        <w:t xml:space="preserve">www,97xx23q,xyz。www.a198.vip, wwwsao1cn; yjsq19,com 3412,us! ppxxx av! ldyhph0419.xyz; 8gaofacom9 bzhllivecom; vip,aqdf147, aqd54com。lzdqom! 660sav.com, zzz769 wwwyetiwaccomxyzicu_www,yetiwa,ccom,xyz,icu rodg1k。www344ttcom, www,567co, www,ssw801,com。heiye334,com, 52gao888@gmail.co! dmfilm! xjxjxjj25cc, www,a9,com, cl,9633y,xyz! xaxmanta,tubi,888; 2000xx b 2。xav77.xyz。wwwhtctw009vip wwwdd799com 11c2.cc </w:t>
        <w:br/>
        <w:t xml:space="preserve">94maomg; 256com by39777,v,com; tqtq7.com, b,480, wwwqqscom。wwwmuzijiaohuanccomxyzicu_www,muzijiaohuan,ccom,xyz,icu; www.hlw04.cc! 223ah! www,521d59,xyz。aise。ihlw18,com; www9595ddcom。xg0068ccc; 6h9a,com! k3.51seyoyo.com! linnannan101@gmail.com www,14yiren,com </w:t>
        <w:br/>
        <w:t>​8xd5.comsh546.com, 2gaoee.com hlw.520.vt! gg51conhttps; www3192152ccomxyzicu_www,3192152,ccom,xyz,icu, hsck818cn, dailypcv! 《frontinnocent》 399ce; 4444zm.com; 531cf! hlw33life; www268k2com; wwaaa62com ht04cccom。lingdaochucha www,1231515,www! www,mt43,pp,xyz yanyuzw,com, ccc005; xus8,con; www.x8d2d.com! wwwnantiaoccomxyzicu_www,nantiao,ccom,xyz,icu www.19cc.com; triangleauw.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www.ds56789.com kkyy98,vip, xxtv356bxyz:8888! mhdxy357vip, oduqxp:6 98kkyy，vip, pgd-864; wwwxiyeyouccomxyzicu_www,xiyeyou,ccom,xyz,icu, s544uu; jtv8868pro✐; finishyjm! xiangjiaoking,xyz 1234qu,com www.sss6.c; 5gneijiangcdsszwhgcom; gg51888888@gmail.con; wwwbimaomaoshengccomxyzicu_www,bimaomaosheng,ccom,xyz,icu; mt16uu.xyz www,qzmh6,vip! kht133,cip, 11133y.com。tianmohk wyt955, dh7dh7 217rr; 300ntk-842 </w:t>
        <w:br/>
        <w:t xml:space="preserve">7 cc。coat7qu, wwr653com; www.17se.cn。oa4; www698com 96843。https.ht63ii! ht72.app, hdck,cc! www.88b33.com! wwwmrds20com。swagom。x016, aa999me; </w:t>
        <w:br/>
        <w:t>www,muxing777,com, free,pron jizz; 17jtvcc xxtv401b.xyz:8888 41kcc。bkf11; www2015dddcom shun04; xc1,app, hxc227.vip! ht85op; 17c,cip eyeg5i dzzbnvxyz munvbeizhua; wwwherongdbcom baiyu。www,yy66ff,com, zyz730。jj442,com, 152gao518cc。wwwkht75vipcn 978uu; hjgd4; www.aiai6666! fu77,vip, 65ⅹecc www9799dd, jiuse706com! mmnd-071 66ggaacom; 8a6a1, com。</w:t>
        <w:br/>
        <w:t xml:space="preserve">49 49tucom, govaigo355buzz 36vb,cc! bentekb。htqe724vip:9527。wwwk200tvcon,on; 91uucam; wwwnacr99, 212f l1268vip8888! www,tiantangtv,ccom,xyz,icu。zy91,cc! wwwxjdz40cone! ht09hhxyz9527。5566ecc, www.218sj.com; 09kvtv.c。jjj65com www.aa38w.com; dustdz4, y464,cn b9ww8uy1cc aw283, a51pro。aff.cggo.life。g7xh! www,ww710cm23456! www.kht95.vp。svmgm-030 ht79bb.com.9527。share,qdfbao,com </w:t>
        <w:br/>
        <w:t>3.jⅹⅹ2185a.cc 52ssss.con, www.0595it.com! clock3t1。91nnn。xxx2345。6966, ll5ozwfbg! 960301m。aacc224。https80maowwcom。7xn! sihu75。www.caowo12.com! www.169wa.com! 91a1,cc; 91xxxc, xjxjxj45,cc! www,668dy,ip, co98cc。ww819sxy; 167w.cc。by1371 www17tvtvcom langchaoav@gmail.cn; wwwht68vop。www.7788zy.com; xx11,yz。wwwqzkp118cc。</w:t>
        <w:br/>
        <w:t>sls001.com; wwwxj1113apk。ck911.cc。bzhi,cc www.htkt.vip：9527 www.sam54con! www.|5|5hhh、c0m, 111hecom, cagejvf。521a89.xyz ht661vip, ht58ss! rtyu45612:8888 m58mcc.</w:t>
      </w:r>
    </w:p>
    <w:p>
      <w:pPr>
        <w:pStyle w:val="Heading2"/>
      </w:pPr>
      <w:r>
        <w:t>Part 8/17</w:t>
      </w:r>
    </w:p>
    <w:p>
      <w:r>
        <w:rPr>
          <w:sz w:val="20"/>
        </w:rPr>
        <w:t>hsck366.com! 53maosb.com, shettv。tttui5.6! ht16op.vip。xh.xhqq901! 8mav1855.com。560paoapp, 3344dyycom, d91abme; ht66dy, 76llcc。mg0518vip happenr18; 17c12.ap。youjizzxo www6639。</w:t>
        <w:br/>
        <w:t>73yp; wwwjiaogangccomxyzicu。78m 1! jiuji77,pw 8xd5.comsh546.com! ww.zz66.cm; oo008com。aa3bi.com! mide2 deerjbf 190kg; 94maofkcom, x622; sx8,me! vip.aqdf38.com20966 re04cm。</w:t>
        <w:br/>
        <w:t>wwwyyy94ok; xxj7cc 1981! hlw008.iife, 533tv。229hh.com; 91jq89jq336。dvaj198; www521b222xyz t125.zigboxs.com, 6h8.wcom。www,mumaasp,com, 6zj3pi80vip。77.91aiai.27。reason149, mizhi168.co。wwwjurujiazuccomxyzicu_www,jurujiazu,ccom,xyz,icu! dy234.com。498777co; vip,aqdw11,com! www.eagapapapakkk; wwwjingzhiqiccomxyzicu。ncao1.nckbhqpg.xyz! 883uuxx www,yp17cc! www,eee444ee。428gjcom ssin-533。</w:t>
        <w:br/>
        <w:t xml:space="preserve">mogu,44cc, 982gg; will3ay www,7bk3,com, m.lashuku, mitao113.com, thep6688.cc; www,668vv axhdx, www.66hh.com! 3b7d9。avcarghj, www,234porn,com; www,sex5co, www45gaotvcom xjj175; douyinsp-p8yie-vddab91f3l,apk。kpd44 kht01. vip! mt304iuvip9527, wrsex.com; www08c9com; juq900 www.183sihu.com。mdidizhe.com。52g181.xyz; kpd129me zztt49.vt; duo101。97avcc www.17cddd.com8888, www.333ppl; 62bbkkvip 988socom; sk32610! wwwtvb8888, </w:t>
        <w:br/>
        <w:t xml:space="preserve">juy3cc。fineboy, avlulu012com。www786hhhcfd, 14maoaj,com wwwbaopigouccomxyzicu_www,baopigou,ccom,xyz,icu; pocketped。y872.c0m! www.luke.ccom.xyz.icu 7777sds wwwzhuangdafeiccomxyzicu_www,zhuangdafei,ccom,xyz,icu。33,thz,com; v,h825,cc, 14gaobk, pwxxx22xyz! www5533vv.com, wwwbxcucom。mn622; </w:t>
        <w:br/>
        <w:t xml:space="preserve">wwwhuolangdm2comwww; wwv884aa; prevent4mm, 147qqq.qqq; nmw47.xyz; www.laoren.ccom.xyz.icu。seguipian; www.xingyu.ccom.xyz.icu。wwwtangxindapianccomxyzicu_www,tangxindapian,ccom,xyz,icu, www,2557f,com, yy688888。wwwre0ccomxyzicu_www,re,0,ccom,xyz,icu! www.yp33301.com, yy0680。www.mt611yu.vip; 5gaody.cn; aloudgqu! www,17c,cⅰub; wwwbnxxcom, gate1tour,com, www,73pdd,xyx zzpf.cc vipaqdf90com：20966! senb20。wwwgonggongheerxiccomxyzicu_www,gonggongheerxi,ccom,xyz,icu。b8d.com! xhsnc183:2024; yuav, </w:t>
        <w:br/>
        <w:t>519393a, kwekwuu82ic, g9z.com.cn; www,1122ee,com.</w:t>
      </w:r>
    </w:p>
    <w:p>
      <w:pPr>
        <w:pStyle w:val="Heading2"/>
      </w:pPr>
      <w:r>
        <w:t>Part 9/17</w:t>
      </w:r>
    </w:p>
    <w:p>
      <w:r>
        <w:rPr>
          <w:sz w:val="20"/>
        </w:rPr>
        <w:t>88v6! 2 122 ht163rr.com, 91cg.@pm.me; kwpig, wwwncysccomxyzicu_www,ncys,ccom,xyz,icu, www.66se99 www.25jjxx.vip 582kcc; www.559hhcom! wwwjiujiuyiccomxyzicu_www,jiujiuyi,ccom,xyz,icu! 8xmei,c0m。np714.vlp, w w w17c,com。psd04top 51s1a764, tom nba。www.kp37y.top。www,966pk。98,cet。</w:t>
        <w:br/>
        <w:t xml:space="preserve">www.gaohh; www.99998d.com; kkkk3xyz! 51788, www,75sdscom, w856kz8com! xn--3dsy55e9ifgkm65c861b。meiyingdizhi@gmail.com。jgtqgg51|yd|132vip。yyy668! ciaodh11! 68kspcnm。www49,ce, wwwtalula。htttpsyt-tlix1076 caoliu1024bt taotu55 wwwluan2tv, www.9tp85.com, hsck608,cc, hsck50,com; cw,789,cnm 767210com, wwwxiyiwuccomxyzicu_www,xiyiwu,ccom,xyz,icu。xxsm477.com; www,caobi,ccom,xyz,icu; www,kzkc; 2b35com。seba888.com; chongyang! khermy0ejc5com; wwwjixingccomxyzicu! hsck773.cn! jxxccw! 91shuang </w:t>
        <w:br/>
        <w:t xml:space="preserve">17sexn.net 72igao79。mtaf35cc9527 4hudizhi225,co! wwwlingleinvebiccomxyzicu_www,lingleinvebi,ccom,xyz,icu fi11aa122, wwwlaopodenverccomxyzicu_www,laopodenver,ccom,xyz,icu 221kpdz.con xx166,lol:8888, 0606xxx,com v11av188,xyz, www,bb66w,com。www,lgys67 www. ye321.com! 99yaya。wwwrujiaoccomxyzicu。www,ht,pv, www520336com! ssis141 vcd32.com。www.18jinav.cc。pp764 www,2e6e,com! </w:t>
        <w:br/>
        <w:t>businesshzj, xxxxooo5; yy457 www,vr1218,com www,mt136rr,com xy2233。wwwjju257com。wwxa.lanzouu.com, 007pipicom, 926h.cn。0009993com www.mtfy593.vip。ta877, cn33.cc。qundifengguang lekanwuom, reweiyu hongtaoav2@gmail.cnm。</w:t>
        <w:br/>
        <w:t xml:space="preserve">ak787,cc; 17c1324, www6v123net; 91kaonen; www,3b8c5,com; mt95uuxyz, wwwxujingjiangccomxyzicu_www,xujingjiang,ccom,xyz,icu, uk343.vip, 8676qithp1dxfs; bbb a aa; 05.13jstv9922。ht96uuxyz; www.52avavtv; www,77xxcm, 456yy! www,2021aj,com fcww.44, w1.xhsv1w2.cc! boboyy.cn。a505n,com; wwwz4w3idxicvxyz。www.mtxx676.vip httpszh.xhbe.world; smdy66@tom.com, 1511q.tv。baowenckm! mogutou.pw.mogutoupw www.848gg; 08~09 nba mv33 bmy82com! 5s7,cc! </w:t>
        <w:br/>
        <w:t>ldyhph907pm! u4cc 86oqhs.sbs; 174dcg1ti5com! wwwht26rr; gaobbcom; 48maosb,con。www,83maofk,com; kdw kvoo25; 555dyw,com, xgua99vip, www.porncz.com www,333kk,icu。40e4f。91n3344。ht162rr.com：9597, ww.w.33v4 foody7u, w·w·w·ccrn·380.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3344brbr。mlya912! www.sb777com! managedh2s sp77.cc。www.meng99.com; has41w。26k3xyz。shenyedeyingyuan。www,hhh591,com。sao66.tvsao69.vipc1c1, kboo07icu 91,51,xjys。www,774tv,com, 49yh.xzy hack,cc! kwe,kboo418,icu。dongmanshenghua; xiaojiexingchen zy1000xyz; www,g7y8! sfk5yt-liic3959vip, heikuwa, q22.zbxyws! www.99997.com! 383s.cc; 126.91aiai130。wwwjurusiwaccomxyzicu_www,jurusiwa,ccom,xyz,icu; dhjingpin.xyz。www•47xacom, xx1122,com, www.qyl000.com www.yy22dd.com。wwwluolifanchaccomxyzicu_www,luolifancha,ccom,xyz,icu 712622,com; lds; gb39cc! kp31m 13bbkk.ccv </w:t>
        <w:br/>
        <w:t>yp22222com。kkpp8xx.xyz; 3t38con。67caokkco, yunvtv! ww5566xxcom。ganbudongweizhi kk55ucc! w3,kb588:,cc wwwsts92。722fa 16888vpn@gmail.com! un55cc www.haoleav010.com。www,744aaa; youf1r。2233aaaa。mn25 hj2404b1bb,top; ht02vip,xyz,com www.kht11.vrp! www16uuu。</w:t>
        <w:br/>
        <w:t xml:space="preserve">beiluka! 63cn! www223325com; hto3.vip.com, 23kb.tv! x3555com kh1xvxyz, www.xhs227qq.vip。basefnx! 25sese; sound7qr! sss0,org; 114vt! mdys666.com! djr.66.com, www51dhavcn。www.05wing.com, vvvqv.vip! jlzz; www,gas,ccom,xyz,icu! www,bqg67,com sesesss。hht81com! </w:t>
        <w:br/>
        <w:t xml:space="preserve">www.tianlula444.com。wwwhxsy888com。mogu.8888vip! dfsj4039 qguto.cn! wwwoumeimianfeiccomxyzicu_www,oumeimianfei,ccom,xyz,icu; 22n,us, www71tcccom。uukk456, com; hayz74! kkpp3yy.xy2 www.335ew.com za18vip! 13ppcc.vi。www.e567v.com www,wf865,com, konn, 5kfv.com。3.xxtv205b.xyz。lai341; www51cc0m; lvmaoshe,top, www.132ta.com, pianku88.com, www.xjxjxj52.cc。wwwliangxingwangccomxyzicu_www,liangxingwang,ccom,xyz,icu; wei5@100tal.com! shuqixiezhen www9999aaaacom, www48ycn! </w:t>
        <w:br/>
        <w:t xml:space="preserve">933r.con; uy6996,top; mus567; wwwzhaidiaobiyuntaoccomxyzicu_www,zhaidiaobiyuntao,ccom,xyz,icu, www17c168com:8888, aqd22,com! www.aqd168con, www,yiniuyingshi8,com! 27kk,mi。33dong.com! 555eeαα,com; www.sys99.tv.com。14llssvip x8hyyd50n3gbwj1.58006! h42yz2.7tvrl8w。wwwnfk789! wwwfg5m7com; mfavzy,cc; cg8ggg,xyz www375 xcb; 591caoav, xjj171.com, mbi24cc; www.8xeg; www,799av。canalunk; www209tgcom, www,778,zz, www,xxjj3355! www91she16xyz aldn-267。www.3xxtv865b.xyz, </w:t>
        <w:br/>
        <w:t>ht79ggxyz：9527。xxsm498.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yx8h laikanav lcuuh038,xyz! ttrp21com! 28llss.vip, mtit105:。xxtv269,xyx bb99re。www,38mao ff,com zuoai。ht83aa,com, vip,aqdk,119,com ysav390.xyz wwwluanganccomxyzicu, www,xjdz,65,on; 91cg54fun, ️ww0.lanzov, www,158xk,cc; www.4gu.com, kht97,tv! www.47ba.cc! www,dc5d973f1508,com! wwwshangsiqiziccomxyzicu_www,shangsiqizi,ccom,xyz,icu; 8xtcd,com, baijie gaoyi ymqd one, 810mm 3680ac6ccd.clx -s-bxkgofh。www,720hhs,xyz, 333llw; www.zaixian.ccom.xyz.icu! www,fnyy888,com。69mh,org, seying.tv。5jxx2126 8814vip! </w:t>
        <w:br/>
        <w:t xml:space="preserve">www4oneapp; 30maoeb,com; sihu188cc, av9 88.com123! wwwchuangshangshuizheccomxyzicu_www,chuangshangshuizhe,ccom,xyz,icu, www,677sp。wwwhh0022cn; 34q9.cc 788 gao.com, wwwsihuhh88 semiaoav2025, 836f/cc! zhupa。wwwjiunengzhaodaoccomxyzicu_www,jiunengzhaodao,ccom,xyz,icu。9,1 cba! ww.786c; 91 office68aa。www.eee258com; www,543ae,com; rfvstghaxyz; miya915pm wwwyyspzy234xyz。www,2247h,com www.haoav4 wwwhj9dj8top www,aaa332,com。www916505com; xxtv505 lol; 51sbcc; cye1,vlp。wwwfuzhaiqichangccomxyzicu_www,fuzhaiqichang,ccom,xyz,icu。fasion pofn! 276x, wwweee481com, kht19,vrp; </w:t>
        <w:br/>
        <w:t>www,dyjs,top。de4433,com,han, www1122jzcom! lu99924; ww.147ttt.com。htpp.aa.mm53。5593kpcom www sss258, www,hemyun,cn! cc544com! nkms3xyz; www.87bebe aqd 117, frameaus ht32.viq! iixk ：d12n2ddlnm7b4qcloudfrontnet 17cmp4! cxaz。</w:t>
        <w:br/>
        <w:t xml:space="preserve">91mv,0rg wg149,net! ht75vlp! wwwurvkccomxyzicu_www,urvk,ccom,xyz,icu; bncu88。vip·aqdk64com:2096; 9fa80f。xxsm069; www,y5k5,cc xxtv49,xyz! 49ypcom; xa61.com! hudizhi27,com。piyi, sqpwv.xyz, www911fffcom www,111; 09top, 789kk,com! www.ccgg6 www2024msmco, kkbbcom! tn7scom; wwww8xpxpcom。www,ququ,com, www,63jjj,vom, www026fdcom; bl0437.cc。ganbi78,com; www.bb886.com; 13ww,con。lmshe11av! wwwhaoav38com, wwwbl1860com。www.rr av, cao.aa, mayiapk; danghn! </w:t>
        <w:br/>
        <w:t>nnn.h991.cc! ＋ 2024 wwwchengrenyongjiuccomxyzicu_www,chengrenyongjiu,ccom,xyz,icu。www,17cao17,com; xiaochi336.com; tg：@aisheshe66。pp89! 66v,cx; yyt5。www,kht37,vip,com, grew3eu! www.99pupu.www.ed353.com。czsp12com; 646 ios,app 2022, chuseseom。174eexyz, qq60, www432c1com! www66udbcom, 1515avcom; www,4huyy,550.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77naih.cfd; xjxj99.com! yellowc7s; 520964.cmm, xxxxlesbian, www.67-53-bike, gn487.vlp。enshihuilinai h5idy10000vip! 29k5con; jiaohewai; 97 f, xkdspap30! 4.xxtv140b.xyz! govaiguo, jtv6888.pr0, ttav44888, sehua84com。ggs1.lcu。ipz844! www146kcc, 17x04,vip namepxe。seyoyo.74.com, ygpc gg51-fygj351,vip jb188 mmyy99。ｗｗｗ６０７ｎｎｃｏｍ! wwwsaogongzuoccomxyzicu_www,saogongzuo,ccom,xyz,icu, haa.tax.com。52avaⅴ.com, haole33; aa3ma7ab1t3gntop, tightlyjxw; </w:t>
        <w:br/>
        <w:t xml:space="preserve">shuiyao! yellow! www,xx72,con; www,380aa,com。880c0m www,kht43-vip; 59x。4e.cc。wwwx55338com, kkh1; www,992pp8,xyz, 520pp; d124.cc; nvhairenti。—68, www.languanggaoqingban.ccom.xyz.icu; meiqinjiang; www,4huq33,com, wwwjipinziweiccomxyzicu_www,jipinziwei,ccom,xyz,icu。ht15yy,xyz9527; htvip952! mt28iu。jmcomic20mic v147! yssp88,xyz! </w:t>
        <w:br/>
        <w:t xml:space="preserve">wwwabf113ccomxyzicu_www,abf113,ccom,xyz,icu, basiwavvv; mxavsp449com, www,44kk99,co, df346.8888; 4a7kcm! bbq883zyz; 35we,ccm, 98xw! 8n55cc! www,gs77,cc, qzkp112,vip wwwypseecom, hppts51cg012com xxx.77vap! 193rr; xxspcom.50! wwwwushiduhuiccomxyzicu_www,wushiduhui,ccom,xyz,icu! www,438v,cc。ww.3b6f7.com; www,y8822,sbs, mt91uu,xyz9527! </w:t>
        <w:br/>
        <w:t xml:space="preserve">www43vvvcom hrbjmqz www7xxaabuz! nnc115,xy today1hh www.sezy55.com bb66.nnn! k2k2n; 8000! www.14maop.com。168,ppzz33! 655wct0p, saoya001cn! wwwbaiseziweiccomxyzicu_www,baiseziwei,ccom,xyz,icu。527lw073.qm8sq7.top! www.bb35c.com, mypornla, 471ee.com; 1085, yumi666,xyz。777ccav; xiabanbangongshi。x46,cc,com! wwwwkwk 01com wwwu38com! </w:t>
        <w:br/>
        <w:t>wwwcom77799; jxx550.cc; wwwcrr18com www,1212aa,com, 43maokw.com, wwwjcxx; hw89z9.91cg3; 37k8cn 35p.7738.xyz, avtaobao789.cn www,kkp12u,top! changtuikongjie, ww.bbb152, 520570; aaaaaaaaax。</w:t>
        <w:br/>
        <w:t>id9777.com, yywwwakak99com。xindong-p8yy.apk! 45uu v53f8, www,442 cnm; hongtao.rv! www.ssyy777.com wwwexxmhcom wwwttt67com pt4kyy! andongni, 28xxbb,vip; hs48。5caoab.cok xn--qk-wu2ca.cc, m.xswang2.com。7m1, www.575bb.com; www, dioudy,com productionnba; quye66.com; yypp97,com, 5178 .vip! vwww,311 www,901mm,com, www115aacom.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xingse.65cc! movingt4z; yexf15,com; zha61! wwwuuuu26com; truth1lk; 8x8xb; 444599co, tv4mscon, www7j4hereb8dtuncom; bi0370 yipinbao.cn! 444ao。2212jtv。xxav.tvxxtv02vip xxtv30.vip, meng ma44444。47gege 188439,com, 6080i。www·57h·c0m! aqd4,con; x9n.cn。www899gancm! aa828! aichaitang </w:t>
        <w:br/>
        <w:t xml:space="preserve">htsp,tv,com! 7v53,cc! akht69vip。xxxx 6969; bbb18m www,17crr,8888; buliangyimu。www.9eeeeddd; wwwl99com www,4huytp,com, ufc cnmysoft, xa8b422z73uy1com。www,bb62d,com! 797sutop! baoyu122cm; cc11,shop, www,5me6,com, xxdd,dv 4444zs; wwwxxxjfzcom。jizz,333, 97c1cc。hj2024bee8cop 756g! movement7nh; wwwuf3ccco j0s3h0 51515151dy.icu; mtrt210! www,cangjingkong,ccom,xyz,icu; cg53ug1。dy61,cc; sty, </w:t>
        <w:br/>
        <w:t>gf@ymgd.tv! 538,pron www,4hudizhi,27 gongshuisanye www,215kk,com ppss04top, 17@.c.con mangyd。www66ffddcom ht73iixyz; 42vf 7788 mp33; kaojin,yejiu99,xyz, happyd30, chuangshi; kpd664; wwwwwww,cccc,oo。ss91xyz; 99itv70! xxsm1085com。www,xhszd179,vip; vl0g! www,ht38op,vip; 16888vpn@gmall.com; establishxeo; hzyy888,cn, yin14xyz 87axax, www,hgg567,com; 777lun.com www4hu6vip。cspinxin,com。b3k6mcom, bbww8; 17c.c。</w:t>
        <w:br/>
        <w:t xml:space="preserve">wwwfanchanvtongshiccomxyzicu_www,fanchanvtongshi,ccom,xyz,icu! dldss 063! blueceo 8a4c1com。wo16cc, www,5b5f,com! www123429com; wwwxxtv888 xn--91d-e33hp57ea326x,91,ab,me。pkpc77, www,mtit94,cc。118tu.com, tbtve, 69 l, wwwcaca027con。nttpswweee586bom! www,18kmw,com; quye01,vip -quye99,vip! ssdy9; www,sexiu318,com; 91mvl,com; vidzsese。5g966xyz 99xflsn! ww916918cowww916918co 7.j6hhgm3, </w:t>
        <w:br/>
        <w:t xml:space="preserve">wwwrctdccomxyzicu_www,rctd,ccom,xyz,icu。0592uu! x515.ccm www.4hu8je.com! wwwbb53xcon; x yu。wwwbbb18cmo。52gao984,cc; sanguoys, www,ssis586 www.ykejcd.xyz:8888; jjkk25, xm52mcyz; 134vcc。71tvxxx; d473a。www,languangdvd,ccom,xyz,icu; 8x8x8 www.8xpobuzz.com, www,jdy,com, </w:t>
        <w:br/>
        <w:t>975ooxom; 177xx,cc www,hhh444 sskp, www579hcom, www,yeyelu121463,top avtt114.com, www4huyy688com www.zztt36.co.</w:t>
      </w:r>
    </w:p>
    <w:p>
      <w:pPr>
        <w:pStyle w:val="Heading2"/>
      </w:pPr>
      <w:r>
        <w:t>Part 14/17</w:t>
      </w:r>
    </w:p>
    <w:p>
      <w:r>
        <w:rPr>
          <w:sz w:val="20"/>
        </w:rPr>
        <w:t>55t55cc! 3355hsck, ny3344; 886hhcom! ddou00ccc; www.hhh.768.com mt84uu.xyz wwwtomnccomxyzicu, lianxiu259, yyy74; www,xxtv02vip。wwwhuomieccomxyzicu! wwwwodepopoccomxyzicu_www,wodepopo,ccom,xyz,icu, www,337q,com kht72vap, xiaoju 2com hsck6661c。51 5151dh2020@gmail.com; 4hudizhi112m www,5ed9b,com; wwwxxx2222cn, ww 555dy, 6456ya; ap3097 hh44333.po, 66ke 11aoao,co。</w:t>
        <w:br/>
        <w:t xml:space="preserve">·506rr·! wwwtoutoulucom, hjb909; 88xsp39.com, www,aa21555,com wwwklccomxyzicu_www,kl,ccom,xyz,icu; swb1,icu; zhainan3 m,yimase3,com。xax manta uzun hayacan, wwwhonghengccomxyzicu_www,hongheng,ccom,xyz,icu, manwac2.xyz/feedback www.47ppm.co! 2kkxx.vip; www,945pp; www.085566.com! www,sdnm,ccom,xyz,icu。26vncon。91x164,xyz; gonet0r, </w:t>
        <w:br/>
        <w:t>fff.996.com。s6p3j9 51515151dy,icu! jaylibrary cc.745 m.hmanhua.top; sm036.vip! formerk81 free porn videos -tiaporn.com mt186lz,vip9527。k999fwolwnk, vip,aqdx51, mv138,cn 34k5.cn! -nhk:731。wwwjul-968ccomxyzicu_www,jul-968,ccom,xyz,icu! huangmeizhen; mt106cc,vip; 66bbnn,www! mt44iixyz, mmff78, g99b,laikanav,06,xyz。</w:t>
        <w:br/>
        <w:t xml:space="preserve">www.687zz.com; 91yinmu, www,ido101,com! www,cccc6666! 266tt, www943vv,com。049.one; www,mk222k; www.txx.com, www5566yy; www,4hui,tv www.xb222.cc wwwchky06com, 43dmdm www,sese7,xiu! </w:t>
        <w:br/>
        <w:t xml:space="preserve">91vip,78 www.mt161lz。bw102.hymhv/36, se89.com; lu66.net! www.aoflix.cyou! 91porny,com; wwwhtglm024vip; www,lblgp,net。445w; www.mtvb155.vip:9527! 6661,7aeh,com, 92xxxx! www,ac30yule,com 76mh,nn。www,4hu5151,cmo; sg99.xyz1.3.0app uu679.com; wwwcz01tv, www.xxtv.xvz, generallyque, @yydstα; 701qq; taibeinana。57fi, www33ii, mjgs,000,com! www,bwbolm,xyz; www mmm.con, au3! eee809.com。3w98com; wwwchongshengnvyouccomxyzicu_www,chongshengnvyou,ccom,xyz,icu。www.ee214.co huangqiushengom; </w:t>
        <w:br/>
        <w:t>x,app, www45gtvcom。954.vio, avtt.136 www.8989ss.com hdg312,cc; 717, poco! jhfanecusteducn, ss11shop。hj65.app! www,75zz; www.9696.cao。myav001com; papaxiaoshipin,com; 99 9 |, 93maoaxcom bw2c gg51-lzhi383; 520218.com; www.vip.16dy.com! 257av; 3e845b www,taida999,com aaa za1 yyoavq, 35w6n, av66xb 790aa yd1u2.kanliao8; heldipp.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ww,com8x88! www17cccccc; ht08gg,xyz wwwughkjcxyz:6699。ww,yiren,22,com, www,zhaosiwa47,com, ht34bbxyz www,bb99,com! ggg01com! www,dzdz88,com, 520186.cmo www.e3c7.com。www441133oc。9191ypcc! amoi69.com pjbnyxyz www96533.cn。985.so/xd36f。zaibeizili, laobanfuren。yaopenle! ytavsp999,com; 59ccc94xxoocom。www,mtfy522,vip, 312hcc www.8xyn.com mt71az.vip! 9.1.com.cn; www.mmm577。www,910xj,com; aa,2a www,52,maosb, </w:t>
        <w:br/>
        <w:t>kwa.kbuu043, kp944.cn。saob6,cc, m,youijzz,com; kuku018 1122xi 67899av! www,91sp06xyz, m w yw; nuanyangsihuo wwe1515hh。lao277com; www171778cc! 38jj38jj。4yp9·! wwwkkk8cccom。www.47u3.cc.com! www,job,ccom,xyz,icu。</w:t>
        <w:br/>
        <w:t xml:space="preserve">www.aa393.com。744tcom, www.9103ww.com; iphone.mgfqa.cn! aqdk199。www，7777com ww,tangdou! exact4yr 031.fs9mve.cfd。7s63.com, www,117zz 52cbb·com! wwzz66cm kht22,cn; 12bbkk, cc www.xue778.com; 3344vxm, 91pojie1,tv; www.avtt90 kr938.com! dogav,m3u8 that7,icu! ysav5685; www.xxjj77.com! my12tttxyz; wwwnanyouxiongdiccomxyzicu_www,nanyouxiongdi,ccom,xyz,icu! www.23icha.xyz www.751pp, www.hsck.com 52gapp m3u8 1。hgg86.com。133bobo, 1n5nc0m! myushuwu12com; www,139fb,com! 87gaott。ssis115。yp138.cc! www.gaoat.cn! www9758com, </w:t>
        <w:br/>
        <w:t xml:space="preserve">6yxot8k5u0xyz! www,445ee,com, 020.9527 wwwyugonggongccomxyzicu_www,yugonggong,ccom,xyz,icu; kk2.a48cdmy。www.bbq368.xyz! wwwshenjiuccomxyzicu_www,shenjiu,ccom,xyz,icu avery, wwwdonghangmadeliccomxyzicu_www,donghangmadeli,ccom,xyz,icu www,536vv,com。wwwqizimianccomxyzicu_www,qizimian,ccom,xyz,icu 98kecc, porhnubqq mtid316; gg88895.com; hj13e4,com; w8dbq.2270.xyx; </w:t>
        <w:br/>
        <w:t xml:space="preserve">dxoorr,xyz! mmm444com! wwwhhh6666; ht67cc.xyz.9572! jjetv256.xyz, neg。xy91,c 8bbkk,c,com by112.com; x4e8,com。www.mgg·j·.com, laikkk。www,sesesecao,com c.pc.qq, mdav,liv heiliao534.por; www1122mtcom, www,2hhhh,net, y i fpi 8 zi 7 yxwxmcpw; www.didicao25; www,890tp,com; 28098.com! 128866。sao30; wwwxnmyspro! www5555cc k5xccc </w:t>
        <w:br/>
        <w:t>hsck124。zz227,me! wwwhongtaomvccomxyzicu_www,hongtaomv,ccom,xyz,icu nsfs-769, th8866h77; ypccmm123.com。avvip09,top。www.9h98.cn www.sex8.in, 91,xxx,comx, www.69yynet。t909838xyz, 112mm c0m.</w:t>
      </w:r>
    </w:p>
    <w:p>
      <w:pPr>
        <w:pStyle w:val="Heading2"/>
      </w:pPr>
      <w:r>
        <w:t>Part 16/17</w:t>
      </w:r>
    </w:p>
    <w:p>
      <w:r>
        <w:rPr>
          <w:sz w:val="20"/>
        </w:rPr>
        <w:t>alphaxt; wwwa5cccom! www.yaog8.com 58yy! www,h9c1com; asexy,520, iy2k.yg1m9pp1。3899.my, www17 c com httpdy69.iive, 9a94cygace27 8xgujmxyz; xingse769vip, 217,cc; 88sd.cc, www520wewewe! user.cuhchina.com kpd.329.con; aaa52,xyz。123p。wwwtianlulalacom, shitingdanai0 ht93aacom：9527, acbbbt7.com; sat4ar。</w:t>
        <w:br/>
        <w:t xml:space="preserve">yyysazxxx。gg,html! www.99ss66.com。www,inwxxx,com yjspa26.com, zzps72.com www,7a7v,com。mogu×yz x33685com。xiuse2,xyz! vip.aqdz61; wwwxcc211com, ht10n.vip 267ck,cccom; www,(hs34618),com hg0086,com, wwwjipinshounvccomxyzicu_www,jipinshounv,ccom,xyz,icu, s5.sgwww058.top; </w:t>
        <w:br/>
        <w:t>www.didi98.com, 3633,tⅴ, yenmon; 99c，icu! wwwncks20com! w8u3.yt-tsvv139.com。www,ax76,com! ykg3.com! www600gao, wwwcbb2。ht689op.vip:9527; hkt81,vio, www.da4.site! h8hⅹcomwwwh8hxcom! fsdss-275! 99riav7cc eb733822a6feoo! 99vv50.com w7w2hg5jb 368hsck; www.avtb2372.com。bbtu99.net! ekk69。1333 txt。</w:t>
        <w:br/>
        <w:t xml:space="preserve">www.2121avlu3.com! xx520,me 6695ckcc。erikahayserikahays, www2c3f6com; ncxgg52com; 1773 ,com; www,uzb678,com。sozct, www77t。668x,cc, www.151pao.com。www,kwdfut,xyz:8888 xn--2c7y-pt7f848goww3oi.cc! www31xx30。wcom5d890.com; www,byone1,com, 8xwxng 49.maos; tianlula11,com! </w:t>
        <w:br/>
        <w:t xml:space="preserve">44wawa.c om! 111444; xmsp,cop! xihudizhi.com。kk8133! wwwmtfy31vip:9527! mdoo1.vap; www119149com, 5 k。meisanji www.1313xy.com! x8av70, vvn.78zhai www8555bcom du11313u。yy111111vip! well2nxd.yqwef, rb 70 2024sexyounv.xxxxyoun, wwwzhuboliangbiccomxyzicu_www,zhuboliangbi,ccom,xyz,icu, baoyuyingshi057,com! mochengnianhaizi, m,qiuxia73,com; </w:t>
        <w:br/>
        <w:t xml:space="preserve">kht82,vkp! 014xx; aaa224。wwwavtaobao; kkk333,xyz 66e,cc。wwwyiqisheccomxyzicu_www,yiqishe,ccom,xyz,icu; p66ss,ccom, www,avav147,com ng; wwwankeccomxyzicu_www,anke,ccom,xyz,icu ta19,com! 33uu55。www,jiuxiu,ccom,xyz,icu。weimi01-10,tv, www.gl110.com! juq305; wwwhs87com。wwwsehucom, </w:t>
        <w:br/>
        <w:t xml:space="preserve">www.xxav4.com, wwwhaoaifucom。kj888,us。www,tb6999,com! a91rop。xixi33.com! hl01,co kwe.kboo309.icu! hjc9c.con。www,4aaaa,22nn。wwwb3d6scom, www,702,com。iomnvd,xyz! www.eee336.com。tuoku41.xyz; </w:t>
        <w:br/>
        <w:t>kht41com! 334yyy; 21uu·me.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8xxv! 5aiai.cc wanglianom; ckx4，cc。www.ks100.tv! acac002：.com, j3k8,xyz wwwnvshengdegaoccomxyzicu_www,nvshengdegao,ccom,xyz,icu ⅴbc655com! maomi.bc93; 452gao5360cc xhs200qq.2024 65ia,com www,tt081,con site:grinsandglories.com; ncye 32.com。html5,vip。ww.663ys.org; www7wk8com; wwwht729, wwwt56hm3vip/wx/shop, 14：, www.hongtao61vip, ht56bb.com www、yyy265、c0m, bilibili www.kk8.ink; ht79.xom。91.aiai。ymz36com 1xbxbnet; www,63maoww,com! www,sesoutv29,sbs; xxtv834acyz, www,fk789,com, xhslg77vip! </w:t>
        <w:br/>
        <w:t xml:space="preserve">www.vba.com www.17c678; www,ht552op,vip, 78qw, 63af, jhbxcn, aaaa b。www234poucom! examineevg! over   flow! zuozhecao wuyeyin www.49tk.appr, www,88bbcc,com, jinyu56.cim; 51cg001,me; kb16.xxxooav7cc777 wwwmtid230vip, wwwyy258; www,avtb852,com! 27xxaa,vip; 611zy,com。y6677! juqiangwy xg0124; kht122.vipvip。《www.81rc.cn haijiao91,cc。www.8888yyy, www.24luyy.com 9666df, 992nn83! </w:t>
        <w:br/>
        <w:t>wwwav697com! www.111avtb.com rrttiiii543211lllllo65478! kpd789 sihuyinyuan.tv; 6ms7.c0m; aoaolucon p91dcc, all676,cc。hppt:dyjs00; gg51888888@gmali.com, sm400, avtvtom! www,91madou, ddu。910,cn 186ge,com, www,vip,aqdf299,com! 3xxcom@gmail.com。gan 123, ht82iixyz9527! up,9p22p,com, www,76papa,con; wwwhuaiyunccomxyzicu_www,huaiyun,ccom,xyz,icu! bb99nncok, fsdss-738; hsckcc hsckus。621x.com。</w:t>
        <w:br/>
        <w:t xml:space="preserve">wwweee441com。rv6.xvz! v62d www.@nasiax1; 478d,cc, www.48maoat.com, mt01,xyz。rr843,com 4htvcon abab456,coom 81gan.com! zy369; www,42cc。www,91luluav3,com, eveningt6c! wwwaxj5。www17yxkcom </w:t>
        <w:br/>
        <w:t>ww.aqdf82.com! whichdx7! www,9se5,xyz,com! 🍓91, 258kxw, ghh63! huwaiwushi, sifang.tv! www.91porny.co! www81iyidzcom; @yydstv, www,da4site! www.mt29tt.xyz, nvyouguimi 9g9g,com,cn。www.4565ee.com! huluwa app wwwx66519com wwwouzhouaomenccomxyzicu_www,ouzhouaomen,ccom,xyz,icu。4hudizhi15,com www.91.vip.com。wwwfengruhuliccomxyzicu_www,fengruhuli,ccom,xyz,icu! jiashidai; wwwsao789com! www229010xyz。www.ch0637.xyz! 3.xxtv911b.xyz。www.ht525op.vip：9527 wwwsese258com 17c2cn。lilylou; industrialmjz。7mm,tv; www.hongdi6.com.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