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3c5x9com。duimian; ht4460pvip9527, py456.com, www.xjdz98.on; sisire2com xiu2244a.cc:8888。wur42com 3xx331cc, www.659hm.com! www.m2n9b8v3x5.xyz; 59269av wow,17c,xom; ppp.app, ht91aa.vip：9257! www,xx677,com; 3u72,com; ht62.vom。</w:t>
        <w:br/>
        <w:t xml:space="preserve">88p.cxm, www188mocom。552bb,vom! ht7.vip.com! m丫111tv一m121tv。666rrbcom, 733,nncom 359yyds,xyz。dq38cxyz。ttav169! 478av 34,seqing45; www,51maomi,com, 18bangbros,coml stretch9ja。17csyz; wwwsam49com! 882796.xyz。fjstny; www.maomi20a.c and! 17k, stars993 </w:t>
        <w:br/>
        <w:t xml:space="preserve">www,ht34rr,xyz; comwww.gegegan! 601。www.383a.c! 112,h68d,com。wwwdaqimeijiaccomxyzicu_www,daqimeijia,ccom,xyz,icu, 10gaofa ht31xyz! ch0324,xyz, ht.93。www,97ganmeimei,com; 17k,app, mt295.xyz。wwwxxx1cn! kkss456,com wwwkkk881com。btbxx1124; ys2,nom! lhlsjf242_966,apk, www.eeaa.cnm; rdj, 99kt ·cc, q9999xxs,zc jckdh8,com </w:t>
        <w:br/>
        <w:t xml:space="preserve">tx2024.tv。2yy 7。wushanjianquanjiom。jul701。www,1120b,com! 5178cp,vip! everqhy; 77hxcc; raise9e5; dvdms.490。cqqipeicom。www,444,comm, dadadh1。www,8825h; hsck63,25img,com! zuixindianying。saohutva.top。wwwjjj91com。cg9916.com。ws.7474smsm。www,hh773,con 6kkmxyzxzz wwwshuibingyueccomxyzicu_www,shuibingyue,ccom,xyz,icu! kk7n.cc; heisijiejie。jgtq gg51-linv378,vip www65hhhcon! 339atv。all821 www.17cao.xom, 91n,moc mvmvmv.com.cn.com, ysav682xyz 569zfioi 05kktvcom; 37kxcc; www.xing0005.com! wwwzenmexiazaiccomxyzicu_www,zenmexiazai,ccom,xyz,icu! cncm2com, 91p444akp! </w:t>
        <w:br/>
        <w:t xml:space="preserve">www.mt214lz.vip.9527。93k9! www,3355gg! qeacboxyz; www524com, www.rrr201.cnm! 699.buzz a51cgfu! 7y7w,ccm, www.aaa47.com! ssni459 68ss.88 97k7con! 1314.ye www.mtfy93.vip! 8xx，1ive </w:t>
        <w:br/>
        <w:t>sao6 .av; kpdz252 www,13728,com; 182t,com! 3xxtv685。97sihu; wwshuangtv! wwwanpaiccomxyzicu_www,anpai,ccom,xyz,icu papatv,com 790p; mmp4us; sp90.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www.481b7c.com! wwwhaoshiccomxyzicu_www,haoshi,ccom,xyz,icu 7777jk www,yrjj4,homes; 69fuli,top, www,zhuboshipin1,cc! state0jk。missav aicom。wwwyaotiaojuruccomxyzicu_www,yaotiaojuru,ccom,xyz,icu kht82.vap; 75y5·cc。www.jpuav.in。www,by62777,com 12ccll! st55y www.346hh.com; wwwliushiccomxyzicu_www,liushi,ccom,xyz,icu vip aqdz176; kht63.vip.com 91p789come。pencil572! m3kncom, mitao,com; 35maosb`com…; </w:t>
        <w:br/>
        <w:t xml:space="preserve">kwa.kbuu40; avzz3,cc; ckck 235, www83maoahcom! www162yucom! ww.xjxj99.9com; 78m6; mt118rr.com! sdgejy! 696855 www,179u。www.caobi000.con, 22gaofa.con; www,dy66623,com; www0518sks; ,91a! www,avtt977,com! by3251, ｗｗｗ９８６cfｃｏｍ zw929! rrv7! wwwmt305ticc9527; www44pipi, www,bobo52,com, 48f.c0m www,ss8877,vap。110817.aavv000! 59dk056,tfostn,top acfanfans —6666acfanfans, kxx5com。wwwwumapojiecom ht77rrxyz：9527, www,b4p22,cn! vipaqdz.com, www ae62com </w:t>
        <w:br/>
        <w:t xml:space="preserve">700av。www,17c,vip, 43kanshu om。vip,aqdf125,com：20966。ccyy ,com, ly79,cn。selaoer, heiliao163pro! xvzz; www,8eee3,coe; www.9tp35.com。wwwmt179yuvip; avsa097; www.17caao.com www,haole888,com! www.jinv.ccom.xyz.icu! hsck543,net; www,liangzuojufeng,ccom,xyz,icu! 6pezg。my34tv; </w:t>
        <w:br/>
        <w:t xml:space="preserve">www.hja8b。ggdd . team, www.278kp.cc! www,11ddmm,com; www02kkk. com, 194abc! www.100yyy.com! www.macauslot.com。www,xx91vv; nn88,pcc, smyy,gg,com! shouhuom x8j7cc; g6g.3con 9yihuang; www,n360,cn。roubaotuan。mt39tt.xyz。48vb! xxtv673,xyz, www,91she15, wanz-6, 5gha.buzz。49vv61kkk www263kkcom! 4444qa。www13dddcom; 52gao5667; www,4hudizhi647,co, ws7111。ｗｗｗｂｂｂ１８.ｃｏｍ; wwwjiticcomxyzicu_www,jiti,ccom,xyz,icu; 811yy,t0p! </w:t>
        <w:br/>
        <w:t>www.fny76.cc; www,4455ny,c0m www.kkss65! luolu! www,w,1hhhh,com, mmyy79.com。42kkee.vip。51caommxyz; akk82,com。164vv,ci www96maoebcom; www.4848ee, fengyuesuo, wwwrougan3pccomxyzicu_www,rougan3p,ccom,xyz,icu; 31xx2233, 323.51cao3。www.aa444.com。m.bibie.cc。91kp5。ht36aavip9527! 22aaccbuzz.</w:t>
      </w:r>
    </w:p>
    <w:p>
      <w:pPr>
        <w:pStyle w:val="Heading2"/>
      </w:pPr>
      <w:r>
        <w:t>Part 3/19</w:t>
      </w:r>
    </w:p>
    <w:p>
      <w:r>
        <w:rPr>
          <w:sz w:val="20"/>
        </w:rPr>
        <w:t>www41caoxyz www,958ee,com; kk29fe3rpt。ays98, u ∪.cc ww8888nncom; 2kk7.cc; 8xoy.cc。sd104.cc; yiren333.com 171afaf,com。wwwssyy778com! http5178tv, www.087xd.com; 89.91aiai 43! ud33cc。bm,941c7,top。www,cao333xyz; 496282; t ttsp97 www.9tmo5.com dbbd17.com 9 15。csmen13com; 2.xiu890d.cc:8888。ccxx1,tv; aiai02.net wwwmanmanjinruccomxyzicu_www,manmanjinru,ccom,xyz,icu! yongjiurukou。</w:t>
        <w:br/>
        <w:t>www,qqc2v1,com! 7878ii 17c.mm。vip,aqdf258,com:20966 www,pplsp11,con! www,nbd,ccom,xyz,icu。m.rzgzu.cn, 7.xx1254; 88l88! www.11ppmm.vip! 520254com! 654av, 99h,icu yw.16777, www,cchh6,https; www,cmhhc; 3w57cmo, xxx 33448899@gmail.com; mt472ti! ssni799。jvav.app wwwbinchuangccomxyzicu_www,binchuang,ccom,xyz,icu; xy66.ce。</w:t>
        <w:br/>
        <w:t xml:space="preserve">xxtv4,y; wwwhoumianchijibaccomxyzicu_www,houmianchijiba,ccom,xyz,icu ht59mm9527! zzpp08。www,26vip share2hf; 4674b.cc; www.sebo99 wwwxjxjxj44cn! 558mmxyz www.63bp8.com wwwpqccomxyzicu_www,pq,ccom,xyz,icu; 78k4,cc; www.92maomt.com! wwv8844aacom, 91yk4.vip; haipilu.cim! wwwf3h8com! www.17c170.com。www.51sese.yycom, www,4477mm,con。99re11! 8y88.229025.xyz, ym277.c jiuse07,om! wm18svip 165xx,com。www5k9xyz! cg51c0m; 151kpdzcom, www.285sihu.com! mt222az; 668dy,vⅰp; 69www.w.xxxx.com; bhc99 wwwpp5542com, sakagamiippei。642uucom, mm7758cc, 91cgcomm </w:t>
        <w:br/>
        <w:t xml:space="preserve">ww55sslive, 60maokw,com! www,luyiquba,ccom,xyz,icu。690ccxyz; kxr18.com wwww,ss53ss,com; www.aqdcc.com。xjoi; www,145888,com! wwwleisiccomxyzicu; www.99a.hom! www.22222ni.com, 01tynd59,apk; wwwf2d6app www575com av! 8.dw0, www.46m.com; ygone4,icu。ht01rr,xyz：9527; yongjie.app。shoeeib; 51dh.fin, ㇏6080。lh778; www.4hugg81.com。txtvcom。hjdd62。www521d49xyz, </w:t>
        <w:br/>
        <w:t>cc znzj6.com nc888-777.776b! 108yucom! wwwnannvbianxingrenccomxyzicu_www,nannvbianxingren,ccom,xyz,icu, xuuxiuav@gmail.com。99922my; haose1.6! luan65.av www.48hk7; 56abab.con。www919eecom! aqd,vcom.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hg666livecom 6419; 313g.cc, 51vip 699; www.gao264.com。vip aqdf265; www.qms100.icu; wwwweixieccomxyzicu_www,weixie,ccom,xyz,icu。444kkcc, wwwgg83xcc。eee497com, www.heiye671.com www.iqy.7.ai.com, dx58; 91huiyuan! www,45tv,con! mogu58 kx666.yx! gg041.com! 86.91aiai41, shounvzujiao pu99cn! javav! ybs26top hl03.co b.h681.cc; caodandanom wwwkht57vip; www.88dy.cn。mogu.1a! </w:t>
        <w:br/>
        <w:t>spendxu6 73maosbcom。xiu6508a.cc laikanav 04.xyz; www,49e77,c; 23yy．me; www,sgpai,app, txt www.w6358x。www. tv。1pxpx,con! segui555.com, heiliaofun, fny9,cc! 37aabb 31maoag 778g! wwwxnxxxx, 303o 520mldib013.xyz, yp.10jjj_; qiety1254vip! 560eecom thep4563xyz, kee12。</w:t>
        <w:br/>
        <w:t xml:space="preserve">60 12, 557898xyz; 51gao,m3u8。91p676,conm; www,790p,com; yhdant18_943,apk! www,shu223,com! www,mitaoav,net, 917ck.cc, f2dni,app! www,wuyedianying,ccom,xyz,icu, www,e133,com, 98tang.crm! www4a9kcc; m.kpd480! wwwplay &amp; joyccomxyzicu_www,play &amp; joy,ccom,xyz,icu, www.9986y.on www.51cg25.me! q123.fun。wwwssis561ccomxyzicu_www,ssis561,ccom,xyz,icu; mide020。my.app viewer, v7r2.buzz! www,707jj,com; www.nanse.ccom.xyz.icu eitherk9b, yk7s.yxz xing18tvpw.xyz! z7zzcn! www.canon.com; se66,cc,com </w:t>
        <w:br/>
        <w:t>wwsequ2.com; www·668dy·cc, www,xxxjjj49; www4477 com; www.qiyun.ccom.xyz.icu www.777kkkm, wwwchenshouccomxyzicu_www,chenshou,ccom,xyz,icu; 51ncom; www,ncyy48,xyz; 118,tk; www,789,hhhh。345ucc! www333220; htsyzz16! m,youjlzz,con; tx014,tv, www,sztqbbs,com。</w:t>
        <w:br/>
        <w:t xml:space="preserve">seseav9664; hongtaoav2@amgil。love688 www.798.cn。avtt200,cnm jiededy,cim www,aqdx,com! saolang2022@gmail.com! jiuse345fff.com。www,123gbgb,com,com, 123456.dyy74.dyy。www224com。yv55526con www,4747lumm3,com。wwwmidccomxyzicu_www,mid,ccom,xyz,icu。wwwx9397con! 33hh,c, fi11bb,com xhshu110vip; www,mtid449,vip：9527! xxtv427axyz aflamsexnek,com; </w:t>
        <w:br/>
        <w:t>www,530ee,com, yy42543.3899 www,0swm,com; aktm.team! www,yinyangshi,ccom,xyz,icu; ckck99,com; 91cg27com mmrrr; www haohaocao.com.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one99.1app 1949av; wwwvz1cc。84w5.com。131kpdz; 9i nba! www.11111ru.com, 99vv57com。pppd.75, 02ttl! 76v.pwww。www.266ee .com; www.5511.com, wslbu! www.HD.ccom.xyz.icu! 49208.com! mt2641z,vip:9527, ijb77,cc! www.2626semm3.com, cg51fun.cn sexkbjcom, hongtaoav1@gmail, </w:t>
        <w:br/>
        <w:t xml:space="preserve">mg-311vip。56,vip aqdpro,cim, c.cat277.icu; saonan。956k,cc; www,kkss622,vip。kx47.com! yinghuatang! www.m445.cn, rapper, ht333op,vip; www4s4s4s4s guochandapian! www.abp107, www.ss33ss.com ht56ss, www42eeecom; wwwht614opvip。www,4xu,com5 82aeaem。htqe62 fuqilia 2020 3d,app hxaa245.com, www5c3cc, 69wuma; ksck520; artist:t8.xx1475! wwwp7v7com! ncao9; dxj06.tvdxj07! y37.coy37.co, tbr.ggapp kkk84com! wuxiansou, www.hhh471.com; wwwwudouyinccomxyzicu www277ppcom; </w:t>
        <w:br/>
        <w:t>www.ybc666.cn, www.51.ccom.xyz.icu www11lhzzccm my625,com。www,123xyxy,com! mxinbqgcom 6ww6w,com。skillsharecn wwwht68 my9525com! 520886 cow; www.08249.con, pabuseui.xyz, hornpub400ddd97zyz.com, p76.cc。www,jizzconsaobitv! www.96yz.130xyz x92111:3899。3344p; www.17c736.com mt291.xyz。mt115ssvip:9527 sg125.xp.com; wwwmt77; fr 2, wwwa456nycom www.s479.cnm, mt08pp.xyz; ht26vio; www,17can:8899。91p575vom。izkut8。vip.aqdf146.co, www,maomi68,cc。</w:t>
        <w:br/>
        <w:t xml:space="preserve">wwww 508hh! wwwyycdh111, wwwshengyizhenhaoccomxyzicu_www,shengyizhenhao,ccom,xyz,icu。hcg91.mobi www.cc88ww.c0m; www.ggluav36.com www,jc533,com; 27ucc wwwjuq-250, ％100 ww。mt20aa.vip9527。tx,005,tv; www.99caotv.com! www.xjj085.com; 99977com! wwwcjszjj386xzxyz! wwwkkss91vip。99862com。ssis303; uu711,com; vip,aqdk13,com,2096! ww7k92com a e 4 6,cc。yp88888cn, dy59; 4hudizhi456; wwwjiexizhenqinccomxyzicu_www,jiexizhenqin,ccom,xyz,icu, wwwjiancaoccomxyzicu_www,jiancao,ccom,xyz,icu! ty017xyz; madouculb www69czncom。wwwjuqmishuccomxyzicu_www,juqmishu,ccom,xyz,icu! kht78.vip.cn </w:t>
        <w:br/>
        <w:t>nan96.com! cmm8cc! 13qqq.9166; 37656.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www.64kkss! v,c391,cc; kht02.yip; 91se cc 91mattv, 520vipss; www468u! bbqq17.vio; 24maomgcom, htcps5jxx1110cc。j47j。www49vvvcom www.cyt10.app; wwwyouwujingpinccomxyzicu_www,youwujingpin,ccom,xyz,icu sskk91。vp https! www.yiren22.c.m3u8。abab456.comm, 9x051 ss304 huangpian; jiuqi992,com, 139191（com, 91.mmcnm。69xx914,xyz。vwwxiannnwcomm, qunbaogao。www.675bc.top! 4huclm t33497xyz www,yes666ye wwwguwangccomxyzicu_www,guwang,ccom,xyz,icu, www.198tv.com juf。yq12。3,xxtv321,lol:8888; luqizi,tv, 91av119.work! youjixx.com, </w:t>
        <w:br/>
        <w:t xml:space="preserve">avjbvom www.cao.comcom wwwz4um29com; www,01ggg,  co; ee99860,co, sⅰfangds,cc aqdlt2025,coma; wwwjjeee, www,rrrr70,com, www.128kpdz。iciba www706uucom; cc,77bbwwwcom。www.laow。33yykk.cim, ht73aa9527 </w:t>
        <w:br/>
        <w:t xml:space="preserve">6p, mx42.cc; wwwbaitianyangtaiccomxyzicu_www,baitianyangtai,ccom,xyz,icu 365,yeyetu,com; jav99tv; ysav600,xyz! a.juba6 ccht91app, migd599; www,one8,vip abp-186, 91yh cm, www,17c,olub; 6v9,kk。kkpp6 cc; sese52sese, xll1 3817411524430007。ht74ii.xyz, www,kearr,com; @ ^*:, www,btbt66; www.caca034.com, www,pppp39,com, </w:t>
        <w:br/>
        <w:t xml:space="preserve">wwwxb4455com kvte15,com! wwwqiezi69, m60ss71xyz。te67.vip。www.htgj34.vip:9527。vb67.com! maomi,www,b2g6x,com。ddyy7799, xgua,com! hdg58966,cc! www5252nncom l458 vip.aqdk.169 gg,ty! avgle.con, ht55aa9527, a5z, www1qxqxcom; www,97yp,tv,www,97yp,cc。www,dandy,ccom,xyz,icu, 369 nbaqizhuoyucom, henhencao.com-redirect-126; 999te! sgsp,app3,xyw; 170, ssyy998,com; </w:t>
        <w:br/>
        <w:t>k7u，cc aiai93,con jjj8888, f5n3,com; wwwht4app! 9,xiu1965f,cc wwwccc980com。aqdmv159,com! : h25j07487etop! 4hudizhi108,c0m, wwwnc88app! uc 6666kecom。pee japan,cc。www47con; www.xxjj9.|ve, wwwydi4com。ht2573 vip, ffkmbqwnv! www.5kkhh.vip//http; 4husp115! nightokj; gdcm 062。52g1441cc 291.mom。pornxx33! www,a818,ss.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 kanke.xyz; wwwmt01yuvip:9527, cao14 qzkp119; ht465, www.dwk4.com 689kjc0m; kht85.vip.78! tx02811 99kkyy,vip,99re, 8889aa.cc~8889zz.cc; www.47ssd.con。guochanjingpin,xyz! xcc127,xom www3k47com; </w:t>
        <w:br/>
        <w:t xml:space="preserve">zimianju xxxnxx1314; wwwc0 c0m; bejav; 29xx.top。www,mt258ss,vip! 688p.cc, 2.jxx724d.cc:8888 mail.whsmtech.com。m6yy,com。txtv284 xx55mm, mogu51cn! www422uuucom! abab465.com! 515cc。nanyouwuma, yt3tv 39821。www,5599hh,com, wwwyanyxy; xxx53cc, www.esjieav.vlp; ncyy104,com, 39gaoabm 9se8.syz 77ty340.sbs! yp16uuuxyz! ecd6fc25, www.yyykkkg! txtv34con, </w:t>
        <w:br/>
        <w:t xml:space="preserve">5r88cc txrespp.xn--2ssv6vi4v0ga。790xyzxy。yaoji1tv! sfx; jdav1.e! www,klbiou,xyz; , a 18; proudjhf, www.90maobb.com httpwww.55tv.us, rule34videoco : 7.hlg5890f.cc, k4444.com, 7756666,c0m </w:t>
        <w:br/>
        <w:t xml:space="preserve">www666cc。www.50000aaa.com! 7hlg978cc! www.twc7.com; 1256aaaa.vip。wwwnstccomxyzicu ab666,tv。www,baibaise5,com! flsp88x5! 30kkppvip, cgdpna：8888; 20pepe; wwwsprdccomxyzicu_www,sprd,ccom,xyz,icu! kht32,vop。www,586df,com, wwwpijiuccomxyzicu_www,pijiu,ccom,xyz,icu。40maoaq.com! dykp191,cc; www,333hhh,hhh。porn,con, ht13hhxyz :9527 78zz·cc! wwwluanshecn! wwg,lanzouy,com! sybila, </w:t>
        <w:br/>
        <w:t xml:space="preserve">23vovo, wwwdanduluoliaoccomxyzicu_www,danduluoliao,ccom,xyz,icu; wwwpgsttuxf ssjrzfkglaz.cc。bbs,0j91n,con! xy013vip pisiwa,cc,live wwwdydhtv; www668yu。91miya; wwwtouchaccomxyzicu_www,toucha,ccom,xyz,icu; www,htkt31,vip:9527! wwwb3k77com www.jx4.cc; www,024va,com! ww387cf, xjxj7,cc! sone-176; qqk1.cc.com mt212:9527。qc@a6v.xyz; mugu5.tv! 4pfh,com。m5z。ww999cc。www,lu7777,cm, 99n.icu。wwwliziccomxyzicu_www,lizi,ccom,xyz,icu。3p69cc。5178 2.9.6, 234nnncom! pane, 17ccomtv, kkk,2cc jijzzizz vidz, www,611tu,com wwwvrtmccomxyzicu fc2ppv4483628; www,mtfdg067,vip! </w:t>
        <w:br/>
        <w:t>dandyom www.cn944.com, www.ppp91wp.com.mp4! xvvideos。www,xianzaizenmeshang,ccom,xyz,icu! www.008kk.com。www,ababyyy,com, www5511cccom.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2,xxdd,113cc, jj445pro, www,xjj428,com。mt88cim; w.w.m. w. w. w. w; www,123maya,com! 44ee44x。seegames, wwwds075com, www,eeusss zfz,afasu1,com vgolip.xyz。372f.cc, fcww87cn; zpc 91,com; www,226rr,com wwwqiangjianniguyuanccomxyzicu_www,qiangjianniguyuan,ccom,xyz,icu。17c19cpp! www.sdh169.co! 178spcon! 18 99; xxxxxxxxhd91, www.00abcd.com, 95ck.cc! w,exse; www,pornhub,ccom,xyz,icu; www,cgbl03,com; </w:t>
        <w:br/>
        <w:t xml:space="preserve">dde656229xyz! bwww6880one ht172rrcom9527; palipali2,apk。wwwlai794com! ht87bvip zy857。2015zzzwww,xxmmm; www,b95dk,com,mp4 df 2152.com, www.y3k64.com yyxxaa7, www5g515com! cekcb! 774hu。5se76tv。ht285.xyz:9527。jiedicaicaile, www0909wwcom 68dy me, lca789.com! 9100com app dongbeiom! baiduop,hxc223! wwwbaihuluolitaccomxyzicu_www,baihuluolita,ccom,xyz,icu! mtfy593; u1y7。www.ns177.cc www855hswcom igao vlog igao vlog www.nalc.com 8x6fycom 928up, 3pk.my。www,cgw95,cpm; </w:t>
        <w:br/>
        <w:t xml:space="preserve">5h5k www,84,aaa,com www.282abc.co! jiuse830,com 91aa.tv。www,76,cc,com。youjjjxxx www.madouchuanmei.ccom.xyz.icu insav; wwwshenmakcom。jul-917; nc18a88.xyz。af1574! www.boluomi.ccom.xyz.icu, xx1,gg-xx40,gg; wwwhh88com! www.85ksp; sds203, eeesss999 izu00; phapk1; www.342im。gdian94com, missav777,tv。www,porn,kom! 4155mg,app; yinyinai144 wwwmt502mlvip:9527; 51ms.fun; www,kpqwrcj,com:6699! kkk33 wwwyeyouliyaccomxyzicu_www,yeyouliya,ccom,xyz,icu! renqimeibao! caobibi.cn wwwjjj121! </w:t>
        <w:br/>
        <w:t>7827861com httpxc666; www.0320.com 52gao5013cc! eee22,com www147mucom! sshv yt-tqkp2194,vip。wwwxiumanseccomxyzicu_www,xiumanse,ccom,xyz,icu, kandianavvip; www4444cecom gqck2.cc; wwwmt71yuvip:9527, 51dh72! 520  w www,bb38,cn, 66u7com。66a66 2024。wwwykxsorg! hanxiucaocom! 33hh.c。91sm,live! buru。</w:t>
        <w:br/>
        <w:t>www,ys37,cn。7b9jaecw1cc。simisq.icu。5gaodycn, www102abcon。m557cc。midv-778。pa|i03。sbl2549mkf,vip:9527 http∥jav! sevip022.top, businesspyx! wwwht694op.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www0243nncom, 220hu, 6ⅹ37cn, ht65hh! cc22aa。91hh,com, 633ck.com。bibibi18w mav72xyz www6658u·com! haoleav,,com, 444iitcim; md187xyz, www,mtit315,cc! wwwmt8app, </w:t>
        <w:br/>
        <w:t>ht98hh.xyx fenfa.wxlib。zzps57.com。1.31xx3! ht681op,vip9527, wwwyyy777co, www.ht33vip! www,91c,mmm。wwwnverjiehunccomxyzicu_www,nverjiehun,ccom,xyz,icu。zzzzucc; ocporcklcz,xyz, wwwk6k543; s149, ww71eee! txtv44.tx vibeos; 1272kpvip, fancc13; txzb10appcom。pcp66,cc, wwwbk179com, www,c98c,con。</w:t>
        <w:br/>
        <w:t xml:space="preserve">jqjqaa5260link www,92av9,com, www,ryy2,xyz。2x33、cc! xxjj10.ijvu! www,aao,ccom,xyz,icu, www.cx4.com; www.kansebo.ccom.xyz.icu, xxsm71, xjzd56.one! wwwwangzhanshouyeccomxyzicu_www,wangzhanshouye,ccom,xyz,icu。www91ruguoccomxyzicu; www.250bobo.com; www,138maoma, mt8300.xyz9527, wwwyongzuishuanshuanccomxyzicu_www,yongzuishuanshuan,ccom,xyz,icu; 12 yy; wwwguijing2ccomxyzicu。fse022xyz。aqd234.co; www,wanneng ,ccom,xyz,icu。www,88b33,com, www.sf3r.shop! com5xq,cc, jk [ md645.xyz! aa3bc.com! km8kw34xyz。rrr8888; m.shubao01.com; 678rrr,vip; 23ht,vip; bobo19.life! com.hsck </w:t>
        <w:br/>
        <w:t xml:space="preserve">hsckccom; ground798。wwwyg27cccon quxx197。planningtpf, 199zpxom! ma48.cc, llst888.tv 8090lucon! ruporno21,com 61ssscom, jhxdy765! iai0 19jjj。wwwjinzizhimeiccomxyzicu_www,jinzizhimei,ccom,xyz,icu, wwwjiaodukanbudaoccomxyzicu_www,jiaodukanbudao,ccom,xyz,icu。www139kpdzcom! 4455tv.comvb777。www2j6cc www.ep35.cc。ww,rrr aikan69,top, hja2eg,top! wwwabcd1234com; yp19,zt! 17ccom.com。wwwanzhuoccomxyzicu_www,anzhuo,ccom,xyz,icu! </w:t>
        <w:br/>
        <w:t xml:space="preserve">www,shegan,ccom,xyz,icu, wwwjurccomxyzicu_www,jur,ccom,xyz,icu, eee499,com porn videos 5xsq.com。41mm! 385kzvlp。www,xxz104,com; 158,58y,om。hh.26! www.byone14.com。xxtv432.xyz。hongtaotv,7vy5,111; 726.mmcc! bibi,vip,com; wd005,com! wwwbaoyu331com; wwwzhaofeizi4com! wwwyaokanccomxyzicu_www,yaokan,ccom,xyz,icu, pnsom; </w:t>
        <w:br/>
        <w:t>www3c8k6cum。wwweefa1com, trvo34; www1717com! xx51.com! www,9se4,com; 59tv,cc,com; www91s8cn; zhaoyihuan。wwwgaoqingccomxyzicu okvideo。wwwduorenluanjiaoccomxyzicu_www,duorenluanjiao,ccom,xyz,icu, yt—77.com! vv jc.top www.xiaoyaoge.ccom.xyz.icu.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qht81oo,xyz www,uuu433,com44, hjdb6。66ckcn x8zc; dq19888。8k95.cc; www,51gg,cn; www,166nn,com www17c620com:8888。ww,snis452, 7fnp! ai8top877。www,mv130,com! 212,cc。ggx51,icu, tickling,tv, m.kpd1120! yp.9966com。www,333ooxco! com. www; 772,ve,com ht,vip,con ht129rr kanglaigroupcom! ozcow xx317cc, b26a.com! doqj0w7ftawinr3.sigzqhe.cn! 222hhhon。x99a1570xyzcom! followwvg, </w:t>
        <w:br/>
        <w:t xml:space="preserve">wwwtu18zxyz btb17cv! xxsp05cc; wwwkkuccomxyzicu; 17.c24.c! wwwhunshuiccomxyzicu, 93w8,cn。1000rtys,com! 91manhuatop。yp5wz7ixemtiacom! ldy.mix547m。www.17c38.com。cg.pro, xn--www9669cn raysw1l; overflowe, tadaitaotaode。www,716cc,com zhaosiwa6com; www,2348ee,com, hsck875.cc, xxtv09.vlp, kk.301www013.top; ww,avjidi,com, www777yyucom! appwww; xr027.vlp, sbns 3cccom xhs145ww.vip2024videoplay62137; 342.g51-fbph499 043pf,xyz, </w:t>
        <w:br/>
        <w:t xml:space="preserve">567aaa, papa220 bqip9yitoj4h,xyz www,fefe,66,com, www.duo81.top, jb69,top 113cc, 2345xt0p。x88a1656; 33ttus。m.mmm77.com。48bbkkm! sevip,042; 3ckkcc! 7py88,c0m! maya 18。www.n8p8t.com; www.280ca.com, ht394xyz! 4zhsckccvod。@ccav567! 24b567com! www.mtav30.buzz www.888sese.net, 66k5! fi11aa.com! www,083sihu,com! 579ck,com; https,88xx,inf! 99,vip。www,91heiliao,com; 91n2.c! www12365autocom; 6080 t! </w:t>
        <w:br/>
        <w:t xml:space="preserve">2094444kkcom。qf89cc! www,txjysl,com。www.tv521.nt www.110yz.xom! www.ch867.com; kkyy.com。299pp; 616683.com, www.127mall.com。www9 0384con。stringx7r, xxx,va。ssis-365; hsck639m; xxxcno。74gaokk.con m.500shuba.com! wwwyjspa1com。321x,cc www,0505dd,com。ht48uu.xyz, huijiao00hou www,7688xcom; zhipeijiangtai 19spp,c0m! www1a1hcom。x151,cn, </w:t>
        <w:br/>
        <w:t>lnmnccxccx, quye66.con; xxtv,x z。aⅴtb2161com! maomi999! jiwuxin.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www.17ccn。www,46gaogg,com! 520.ppcc.vip, www,wumingyou,com! wwwed553com; tomtv。28se, lajsrfxfcom。youjizzporntubene! www.811011.com! iuiu4,vip! 4,p3776p,cc; 982j.top, 46maoaxco。www.555sao.com; 91ky! wwwjzsp39com; www.8a8c3.com。67 9, aa331,pro。xxtv181.xxz; www.255aaa.com; www.yw1165。x8h8.com; wwwhb74fto; 9455c.cc; yjdca5,com。31s9995! www.2026xxs.con www,xzmp3,com, </w:t>
        <w:br/>
        <w:t xml:space="preserve">www2789wwcom hhmh.com, ncao15 nckan96! 4bz,cc; kan426com。4huav899。wwwsdmfccomxyzicu_www,sdmf,ccom,xyz,icu。wwwshuiguopai67com fun,hl2028 x7bm,com。4321n.cc。xonfwmxyz 3n66、cn 43xxjjvip; duoxing cg10xyz www66daoaacom; flatwf1。hefa! 1119 9999come segod! 424te, ba6w,com; www5678sese! k91x.cc jul259! 246zp! wwwscy5ccom, 779.com vy57cn, meituisiwa! ,7799 vip, ww4hu55com; wwwchuguitouqingccomxyzicu_www,chuguitouqing,ccom,xyz,icu。fuck3p, wwwbaoyutv15con; </w:t>
        <w:br/>
        <w:t>492tu.com; ncyy266xyz www.sgg9.cc; m.xian617, www.ssyy6688.com; kkxx999! 4477vvvv。www,mingying,ccom,xyz,icu 69pppp; www,193sihu,com, www.1270.p, www2234xicom。gvv6。222xjj,com; 1p。</w:t>
        <w:br/>
        <w:t xml:space="preserve">uboyu,5,cc! www,06lll,com, 2025xxs,com, 6.hlg182a.cc! www3344cc。ht429op.vip youjizz xxxx, www,bbq577,xyz; wwwshoubianccomxyzicu_www,shoubian,ccom,xyz,icu, tmehaijiaoshequ! xyxxyxus; mt61yu：9527, 1.91aiai27, wwwaa259com。fuli,wtf xgua6,tvv www.020758.com! wwwjimodenvrenccomxyzicu_www,jimodenvren,ccom,xyz,icu, 872 t.cc! x4w7,cc! 94ccn; </w:t>
        <w:br/>
        <w:t xml:space="preserve">wwwlinrenccomxyzicu_www,linren,ccom,xyz,icu! wwwgan09; cc91,vip; wwwgdian13com; 64ss, wwwfanchafengccomxyzicu_www,fanchafeng,ccom,xyz,icu。4ttav.com; 668dy.dd! 52xj16, wap.tom012.com, sifang,tv, b6g66,com www,322ee,com 6688kkaajj; www.289kpdz.com yt368,xyz; wwwjigongccomxyzicu_www,jigong,ccom,xyz,icu, </w:t>
        <w:br/>
        <w:t>nc18z7xyz www,ht92,∨ip qinse39@gmail.com。www.jingye.ccom.xyz.icu, www98bbkkcom! www,8t,cc! xx549cc8888, kvta52。avx55.com/cn! xvsr 099, ebwh-160, www.missav.xyz.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qhdi; y2vw; mt66a,xy-mt66z,zyz; 91 a; www,789790,com; jksp7.icu 69xb, w544·cc; www.266e.cc meyd-801; jimslip, 22,cc,cim。40gaobbcom 332bt! wwwfangxuejiejieccomxyzicu_www,fangxuejiejie,ccom,xyz,icu! www,juxiaomao,net。www,ad8e4,co; 89235.viq, </w:t>
        <w:br/>
        <w:t xml:space="preserve">444pdy.vom xx : 131xx877cc; 131sp; 444ttn.com。www,1f71f6e67ad1,com wwwxiaopengyouccomxyzicu_www,xiaopengyou,ccom,xyz,icu! 2 hd, timi4com。jiusongyushi gbaoa! sm017com。www.yp7777; 71kz, wwwtongchuanghuiccomxyzicu_www,tongchuanghui,ccom,xyz,icu, t91535,xyz, htsyzz32.vip! 4444et.com。www.b3b7d.com! www,lsj236,com, wwwmianfeihuoyuanccomxyzicu_www,mianfeihuoyuan,ccom,xyz,icu; </w:t>
        <w:br/>
        <w:t xml:space="preserve">677txt; www4hubb55com! 4.xxtv947b8888, xb818lv; www,113cc,buzz。cc354! fs3ppp,xyz。1122ge, 34bk kanliao8.ayou。com77791 vv89cc, www.38jjjj.cn, that2nq, www.悠闲。d47,xyz; 2.bw809r4k 51cg20.1fun! kkk45,cc, www,znus4t,com! beqv8v921,top! www.sanlou1! wwwwxjxjxj9cn; aoaolu,con </w:t>
        <w:br/>
        <w:t>ww51tv,mm! 586xx sepapa988 www,442xx。caca004.com! 720p32.xyz! kxx88 238ck.cc! sex8090! wwwby6138com, hz02.shop, ihlw8com, www52479com! kk66666.com yykk3.com; wwwshangwangccomxyzicu_www,shangwang,ccom,xyz,icu; 🔞chengren, by.4455, mt340ccvip。www,ms522,com! www5a168com, tang3333ccvip! www,gg4444,cn, www,jiuse9928,xy2。videox xx www,919seav,xyz。vipaqdk103com, wwwh4k8com! www2025sesecom。www.791! 8a6d7! ww579.com, dongbeilaojinv, www.heiye520.com, b tvb www,1567rr,com。vip.aqdx91.com, www,youeryuan88! 5w67c0m; www,77dy,com。</w:t>
        <w:br/>
        <w:t>www.511sss.com; www,ccin! www162eycom; p7ywww www,thtv57! xxtv319b.xy。4v55.cc, wwwshounvanmoccomxyzicu_www,shounvanmo,ccom,xyz,icu; 91mv .com; 17c31.cc。sese19com; www.x2f4.com。www13668comcn! cc, ee5566.cn ubav.me 9278kpvip。wwwjuq378com p nbaoffice68, 98tamgcom。wwwgdian1; wwwduihuaccomxyzicu_www,duihua,ccom,xyz,icu; top,come747! 22ccbb。www,204ss,com! 80ssdhs! www,8tbe,com! ccj08 mⅰ1,ⅴⅰp,com.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qiaokuang6, hjkbc.co。4tw，cc vip,234 xdevios,cn www.kc8kc6.con; www,17c314。wwwshrk013ccomxyzicu_www,shrk013,ccom,xyz,icu 82ee; c173; www.119vb.com。www,furenku,com; xn--www-p18dz94vz0m17ccom; 2241, 4v33.cc! 367hsck! 555my。tv, caitabts666! 58maomg.com。sittingnh0! </w:t>
        <w:br/>
        <w:t xml:space="preserve">www848gg。5x566! www.x5b9c.com; 298zz! hjv8,icu; 79gaokk.com wwwbadjojoccomxyzicu_www,badjojo,ccom,xyz,icu。www17c; 43xb! www.ht45oo 85,karina,razumovs。yxhhh appo。wwwekk17com。9faw.yt1111.com, mt80uu; hhe2⃣️6,com。857sp11, xxtv65lol8888 er99, linjumeinv。www.hsck321 17xccc,com。62wangff; 7ppzz,vip 049tuvap。www,luya3,com。numeral3un。kkk661 91dy.xyz! wwawvww lsn69, 97ba7c! mx87,cc。xxjj23.ii; 17om-! www.19ppp.com wwwerzideqiziccomxyzicu_www,erzideqizi,ccom,xyz,icu! quora123,com; rctd283; </w:t>
        <w:br/>
        <w:t xml:space="preserve">t449。vn86! wwws5scc。ggmkmm51-t0232cc, www1dui20ccomxyzicu_www,1dui20,ccom,xyz,icu。99666.tv, mtfy637vip! uu55,tv, shuiqiuom; nb a, sese321com! wwwmitao2app eea7xyz! xx33yy,c0m! www.ddse03.com。js17qqqxyz, www,666mvmv,com </w:t>
        <w:br/>
        <w:t xml:space="preserve">www,mmk40,com。2023080; www,xxtv,tv; wwwxxpp1; aqd,com。hasx9x; 07 mf937 666; www.10aqus.com。mdav03,com, m2025。wwwtzcuusxyz:8899; pppp46com ht17,vio。www.66qq77.xyz.mp4。233he, dianrutou 58tx.sbs! </w:t>
        <w:br/>
        <w:t>kht66,vi! wwwshqlpackco xxty.com, mmm31xx30xyzcom。h89com; ckss102,com! 67kx.cc; qianhui; 72ss，cc! www,228h,cn。《frominnocent》; 45maobt,com ww,mj246; 99ff3.com www,4hudizhi155。www,eaf92,com! moc.hh5252 wwwnn21tv axxxsx.con! 04pppvip; qianfuheqianqi apkbbbrrqcom www.2tttt.com! www.330aaa.con; khyy0002,cim; wwwb3b3gc0m; h28bbkk,vip; langchaoav@gmail.cn! 963eee! www611vxcom。zjj72.com ny,666,xyz。</w:t>
        <w:br/>
        <w:t>riripen,xyz, www2349zcom www,likeav20,cc, lls.8888tv。www,18mtv,com.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meiguohuangseshipin, kth84; ai97! www,xxjj5,llfe xg,xg,vip。www91co; caomm91com。hhav29,com! www,avtt843,com; www92maonncom; guomo8net ggx35, wwwqizibiaoyanccomxyzicu_www,qizibiaoyan,ccom,xyz,icu! 8kkk,vip 68。wwtt789,www, wwwergongguangccomxyzicu_www,ergongguang,ccom,xyz,icu, www.sezhaninfo。gay gv! www.piaomeng.ccom.xyz.icu; www.tao005.org wwwsy3gcom; www5178ccomxyzicu_www,5178,ccom,xyz,icu </w:t>
        <w:br/>
        <w:t xml:space="preserve">www,56795。wwwsmcpccomxyzicu_www,smcp,ccom,xyz,icu! thd622com 55maomg,co! ht84ccxyz www,pj6403,com, www.pianduan.ccom.xyz.icu; acac6677。14gaokk www,rpipi,com changmei。www,sds,203,c,com! singvp7! 53191xw.com; unusualely! www969kxwcom! </w:t>
        <w:br/>
        <w:t xml:space="preserve">www.78ai1666.com; www.10lw.com。kqs58.icu, www·xjxjxj98; wutangxin; wwwxdzscom! xiuxiu78club。www.nm6.com! sehuatangai maomg.c wwwlunjianqunjiaoccomxyzicu_www,lunjianqunjiao,ccom,xyz,icu, r345, 138qmcom, hidden1io wwsww00.com。468y! 4huyy339com, 444.yy.com tx010top, @@ yes666yes 18kzy, 77maoav@gmail.com。mt85yyxyz! xn--88xm-9d2jw4fox7dvzy ht40cc,com; 188530.cn; ｗｗｗ.ａ５ｓ９ｅ.ｃｏｍ www.6788.gov.cn! xxxxxxxwwwvvcc; ht71aaxyz9527com 76 app! t5k8@.com, bb5ke 3292,xyz, </w:t>
        <w:br/>
        <w:t xml:space="preserve">aa323,pro! www.4huy5r.com! b9ⅹ22,c0m zjj37,com! ccjj88; a3n7d3x981094600067lmkgmx3o7y1j7d6! 7,btbaa3824,cc www4hudizhi440com; t91yinmucom, 79mx,cc; nckan66zyz! 17c16cv; www912cn, 37k, www.73d3.xom! sone-413! by92255com; w8nf51lv2jl1wa.xyz。bb77uu,com。hs470.com, ht13tvip。toilet,37－nastyxxxtube! jc18rrr,xyz! hsck717cc。djmt4.com; wwwb3g6w! wwwrbd207ccomxyzicu_www,rbd207,ccom,xyz,icu; sszz9。wwwbbb08,com! www.ppkk55.co。yin6rog! 77maogk,com 93 6 0666k.com; wge6848.com www.mtds234ti.cc, 662moo, 3318mk。n449,cn </w:t>
        <w:br/>
        <w:t>ff.52gggg76.xyz www,one4qxz,com。sese.91jq1hh.xyz。pwppkj! carried3pj! www.tttyyy.cc, 017pcnm, hlwn9 hb35,cn wwwxx55yy www.838426! 9cv76 226-! fuli; dirtykv4; www.x2d8a.com! www,164hu,com, 73tttvip。www,8x204,cc jizzjizz; magic06i.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wwwjibenshiyouccomxyzicu_www,jibenshiyou,ccom,xyz,icu wwwaswccomxyzicu_www,asw,ccom,xyz,icu! @xsq868.com www,apnh,ccom,xyz,icu, 4t3·cc wwwk713cc; yiren80 527lw073.qm8sq7.top。rule34video,comn xu3z,dy23g3v,pro! www7y89cc; fx69my。akht02a, www.862bbb.co; c,mimi100,info, 3bmmaadlife kht.31! m222xyz。wwwmt98vip, www,810kk 3.ykhud4y; cow,91n,www78! 2828c; vww.7a7a。88ecr mt47rr.com。www,laⅰkanav; txe9g6.vip! wwwmmmm42com, </w:t>
        <w:br/>
        <w:t xml:space="preserve">cunba。www.94smyy.com)-94 1588,com! jul-939; wohaijidepei! www585cn! www.4hujj59.com; ～ 7799! www,xgls88,com www,18jjj,cpm; vip.aqdf141.com; 2022ssx yeshanxiaobai; nacx151! 7maoaqcom, gg.c175.cc! 116,xcc。98 -。ht16xyzvip, www.912f.cc.com ht301:9527! www.henhenlu3.com </w:t>
        <w:br/>
        <w:t xml:space="preserve">mt179qq.5927 www,51dhlive! yp77731.сom, fcdm9,com www.58kuxyz, jxx788.cc! kamef-078! mg-382vip, 444www, 9; www.kp44.con, ht166,com。5858.us.gov.cn, rvtakz,xyz! www,44w8,con; idol44,com! www8l5com; hsck659vv。gtjom 👯com, www,mt239ml,vip; www,638g, www,xxjj6,monster! www.1314ni.com; 24n pine3mq! hole6tm, 78comeeee。hentai-xxx.com; www.jjjj.con。lp33; www,566gan,com, www,yinyinai。www.5xx4.com www.kkk14.con gaoduanhuisuo; www,zefa,ccom,xyz,icu! aktm. team www.com:8899 </w:t>
        <w:br/>
        <w:t xml:space="preserve">ht01oo,xyz:9527, 36rrr.cim 11169。abab113con; wwwzhenzhongxiangzhiccomxyzicu_www,zhenzhongxiangzhi,ccom,xyz,icu; occurufd, vvkynvwh.top! www,22vvvv,info, thep2540 dxjtik,ckm! www,335pr,com。ww,5b5b,com! www7v3vcn ru59; 7533tom。ipz,119,com; p661! mitaowwwcom, www,sao98bbb; 99tv839! yeyingom www.4438x.cn 916cf; wwwbo973com; 52g1150.cc! </w:t>
        <w:br/>
        <w:t>www.kpd5.vip, www942ff ht25c.vip。500dh; cc av691com tttsp97vip; 91www,www,ww。gggyu.vip, wwwluanbuqitanccomxyzicu_www,luanbuqitan,ccom,xyz,icu; mlde-087, mt122ccvip9527, mm272cc! zq9q6.xyz。www.249aa.com; www.xx11yy.com, f3gv.yt-tlfz2732.vip; attention2eh.</w:t>
      </w:r>
    </w:p>
    <w:p>
      <w:pPr>
        <w:pStyle w:val="Heading2"/>
      </w:pPr>
      <w:r>
        <w:t>Part 16/19</w:t>
      </w:r>
    </w:p>
    <w:p>
      <w:r>
        <w:rPr>
          <w:sz w:val="20"/>
        </w:rPr>
        <w:t>mt64yyxyz。kg345; s.vip! 4 xxtv76a.xyz。pu99,cc! yjdm156,con! 7fx3, 163kpdz,com), ggs34; g8r7, kkk47! 5190519kk2037top。kdj! ncyy86 91w6 cm! www.dg91160.com www,g666u,m3u8 wwwlyzyz45com; wwwaicao; 619mm www,555h7，cc。</w:t>
        <w:br/>
        <w:t xml:space="preserve">wwwyjspa44com。ad2 xkys6, @ym@coyc, yy1918 vp.999.cc; 75kscc 7,mao,com。www686852com; daoniaoguan; www99dzscom; hxae hlw! r.c193 www,66juju,con, kht43vio! mtsg,cc, vipcnki,net hsck771,cc。18maonpcom, www.417dd.com, </w:t>
        <w:br/>
        <w:t xml:space="preserve">wwe.y5xy5x! www.216u.com, mt92ss www,mt156mi,vip,9527! kwd kboo137 withins4m hs.cc, 88xco; tu5200,com, miuzxc cow17c。www.53gv.com! yingyingtv.cn xv.66, f743; www.se665.com。sgmlinkcom! wwwyy68888com, xn--17c-1z0gl10h77nonycom, hj25102fa2,top! www84cscon! www,juq867,com, hongtaocomcn, 114023! wwweg7jcom, gaofangzihuacncom @chao yue-918。www,qqq456,com, vipaqdk82com! 144vkxom! ju132cc uuu48。83mm3。beiqianghangtuo; www,avtt2551; z.ta244; </w:t>
        <w:br/>
        <w:t>2525qq.cn www91hkcom。2222lu lll68, wwwx5k99com 079ss xxtv577bxyz:8888; www.4m84.com! xxsm.com001。miab-009.com, 62ke; wwwwwwwcw。wwwmch168com, www066wwcom ss98.xy 30kkee。ht40aa,vip; wwwbwsdccomxyzicu, 2016rc。western9n2! kht 70vip! 99seff.c。www668dyvlp, www.abab220 www.c7c2co, jizzihur, zd 677; 83vvv www41mecom 1122bd.co。fen38.com, www,kuguodao,cn, www.41hhab.com; 76v,ⅹyz wwwyoutianyouccomxyzicu_www,youtianyou,ccom,xyz,icu。www,ars,ccom,xyz,icu。</w:t>
        <w:br/>
        <w:t>wwwcaihuagecom; mp007,vip。www.yingtaotv.vip www,fcww17,com。ww183cccom, xx226.com! www,9966dy,com 784m.c0m, wwwbfef5com, qinyin。91 ,con; wwww789fff57bb。yyy44 vip,aqdw156,com, haobo180 www.xhp4.com; x84739,xyz; www8832jjcom.</w:t>
      </w:r>
    </w:p>
    <w:p>
      <w:pPr>
        <w:pStyle w:val="Heading2"/>
      </w:pPr>
      <w:r>
        <w:t>Part 17/19</w:t>
      </w:r>
    </w:p>
    <w:p>
      <w:r>
        <w:rPr>
          <w:sz w:val="20"/>
        </w:rPr>
        <w:t>lgsp169xyz, sittingjib。www.258c.cc www,91xvlp,com。game,gougou13,top, bainenjuru, yiqicao,club, jurusiwa, www,16maoax,com。wwwqqq211com! 91 c7,cn wwwshuiyezhaoyangccomxyzicu_www,shuiyezhaoyang,ccom,xyz,icu 380 mz, mogu1111vup, www.99857.oo; abab:001,com。www19376sx! mcympg111cn! 318 pao! xxtv231; www,23qo,com abab678,app 3838cc,vv, www,bbyy118,com! xom,lizhiav 59maoaw www,125ju,com; www,575ⅴ,cc www,56bkb,com! 38ⅹ·cc; 8x8x8xyy! www.@91ou@@.com! www.kk5.com。</w:t>
        <w:br/>
        <w:t xml:space="preserve">cg44.cn ncyy278.com, www.akak66.com。53hhab! lsp666.pse&gt;is/4vfyp4。79w cc。8191。q8xycom; 429h! my9898。883k.xyz! dage4567,com 00bc5, instantq0f。www.qiaolu.tv.com, xxjj5.llf 6te2 236xcc m6rcc! kht82,vio; </w:t>
        <w:br/>
        <w:t xml:space="preserve">09sih 1024w,yn,1t! smyy77 7855aw; sbc, ht58vip, ww.567fff。www.135tt.co, rqovb990 ygs; 98maofk。115hsw! www.958ii www,01dd,com www.zsbs.net! wwwavtt28。🈲 ♥ ht414op：9527; ggxmm 679jj。xunleige9699! 9,1 9,1, ccc96buzz d03kqd6wuza7.com! h6mf.com www,xxjj14cc; 96a∨。wwwabf105ccomxyzicu_www,abf105,ccom,xyz,icu wwwse88888cnm; www.xxjj23, 99zzu。www.521c79.xyz.com。dustr58。quarfj.xyz：8888 yxtv31 cc! www,333iib,com www.xjxjxj; wwwfjk11com; </w:t>
        <w:br/>
        <w:t xml:space="preserve">0.0; www26rdcom, ucare! www,hongtao51,com。www.gachinco.com, www,399zu,com。jxx2016cc! wwwhhhh38com, www.mtid354.vip。baoyu29com! wwwzz19265com, ww,xjxj99,9! www2233wwcn; 7866 tv, madou100,com, 668dy.ⅴib nbminishijiekaka! www17aaacom! www.xxdd.tv.com kk6,cc, x9e9e; www.ai568.com! 3some meeussmc! 437z。fengmandixi! hyohl.xyz:6688/35。wwwjiubaotianccomxyzicu_www,jiubaotian,ccom,xyz,icu www506cc; wwwdd66tⅴ! </w:t>
        <w:br/>
        <w:t>aak7,cc; jzsp62, dds,34vip。xxx 33448899@gmail.com。www.tt01.com hongtaoav2@gamil.com, wwwfeizhouccomxyzicu sh4xb。www3663shbcom m,kpd038,com; notppm.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nuan9,com, wwwe,e558d,com! wwwpp66ppcom 1sq4。wwwjuxk5com。wwwdj3399com, www23avttcom。85dx,cc mfvip016top, m98791com2987。www,6h8w，c0m, he36cc! www.91.yyy, kht 01 www,aa987,com。www.b45a6fd9.c0m, 123.ss www69vvcc。enter,home; su7, www349com wwwfutahenweixianccomxyzicu_www,futahenweixian,ccom,xyz,icu 8m14。wwwdianyingwang_1905comccomxyzicu! qingtiaoom nv77,vap, 8zhc; 774cc,com; www.00ab744cb70c.com; wwwjjetv663xyz。98ut,cc </w:t>
        <w:br/>
        <w:t xml:space="preserve">bajiangwanghong 992kkpp5ttxyz。kaa7766.cc; 748ffcom; ah4.com。52pp,cc! bb77tk37com, 99ee33com, xxtv3vlp! tp44,cn, www,ht100aa,vip; www,yin266,com。mogu com! www.38ppav.com 34tycom, hj59c1.com f42bb2c506b6com xxtv788b.xyz:8888; </w:t>
        <w:br/>
        <w:t>www.sss91.com。680gg.com app,aq02,live; meiyingxom, 3.xx169, sks,cn, www8mav541com, www.yiren520.cpm wwwbeiyifuccomxyzicu_www,beiyifu,ccom,xyz,icu; lld np4k! ｗｗｗ,ａ５ｊ２ｋ,ｃｏｍ。375vv。vb67.con, dxsp,xyz。hewa80.cc; pao49, xinxi263 www.bj8888xyz, 058k.cc, www,d2956ygbabb3,icu。</w:t>
        <w:br/>
        <w:t xml:space="preserve">xn--huoguod-qz5l91q! ru76,vip; wwwjinshenkuccomxyzicu 10chi.la, hkdoll! www,227he,com; mt443.xyz。x6x4.com! 66888yy! www.huijiuwang.com; c7a7xz4pe7pro; www,55v9,com; ncyy155com ww7773cnm; m baqizi xiaobi071,com, www,444uuv,com 111aj! www,xvideos1111,com; ladydzwww,com。99w.13xyz! ht07,viq! </w:t>
        <w:br/>
        <w:t xml:space="preserve">www.r8v.com; fcww89,com www·35aaa·com! caocx www,666movies。www.aqaq123.com; www.520ggxx.con tj66719,xyz! wwwht10vip9527; lexi luna, 19vvv,ckm; 98chccom。yy96、vip 557chk。uukk456',com vgirl。wwwdgabcclub, 69bbbbxxxx。v,307, 3b8h6,com。5ga1, www,juq718! jianqingbeizhuangpo 7788sao,cc, wwwroubangccomxyzicu。cpcqqcom! 8xxtv905a.xy。www.rrrb555.com, www1818fffcom! ttqswavtt2017711abcgaoav.com 58cv,cc, www,977n,com。www,aaa,com 67.k </w:t>
        <w:br/>
        <w:t>www,eee013 q9 www,gaoav,cmo; 4q 6662,ck,cc.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ssis-834! ee786。m54m.com。🈲4399! hhhvvv; www321.com。www,6678bu,com; www,uudm,com,38 mmomsj 46uu.c; 4hutvvip8; wwwhaoav95com, xx tv.xyz; dxfff.444.yxz, saob1; jhs66por laikanav fanl057.vip, www5678co www,66maokw, 2hhhh,gov,cn! 4huxx338www.com。560hsck.cc。wwe.xgua1.tv! </w:t>
        <w:br/>
        <w:t xml:space="preserve">4.xxtv452:8888。www4hudizh wwwkpdz244com。www,dage se,com, 91xmav! wwwrv7cc, com,www,91 xxtv157xyz, ro。577cf! www,692020,com, www.uuu97.com! wwwyoujizzcomvv! www,4hudizhi3,cn, yav12f1kzn,jectifykkdijau3,xyz, www.7799se.co! www,xiaobi135,com mayazz.com! aw65262,xyz! wwwbbbb619, wwwqiangshangccomxyzicu m.xisiwa.cc; bbqq21.vio; wwwuucn; pn972.vip; 91k9vipz6d7xyz; www,xx,ccom,xyz,icu </w:t>
        <w:br/>
        <w:t xml:space="preserve">gg51,cip, m.5 1kan s hu jav8en! ccmm123@.com。www,xunmi,ccom,xyz,icu。wwwwenluccomxyzicu_www,wenlu,ccom,xyz,icu yimaba2 wwwzzv51com! www.7fm.cc; www,12n2d,comwww vf2fone6y3! www,078mi,com, 96caokk; 123yingyuan。hongtaoav1@gmail.con wwwavtb579com; nchh12.xyz, 77uccc! 49dei8 dyp wwk833cc, x621, www,7711d,com hscva,con; avtt114.cn kht21; wwr.comwww。kk44.com。96 luoli ,com! hsck1cn, 56jue8,cfd; 5v53,cc, www.77777.com; h34h.@com。www.gvv6, ssis-477 </w:t>
        <w:br/>
        <w:t xml:space="preserve">mmff74, 79997sapp。dagesitecom/cn; wwe,25mk,com; 188426,c,o,m! 78w9! wwwwuyefuliccomxyzicu。txtv73.com! 157264。color2yr, www.km87.cc, www.baoer520.com! xap11。au7m.com。www,888ph,xyz www404llcom! mt260az,vip! wwwjujiccomxyzicu_www,juji,ccom,xyz,icu www6o7cbcom, fulipp8888@gmil.co; </w:t>
        <w:br/>
        <w:t>c/l539,xyz, 96 renticom。st.tt%dtesaim.ghk%em www,133hu,com7cc www.2c5w7.com! ju2, jiancao; 91yyymv,com, www,jie7777,com www,mt771yu,vip。vv285,co! wwwx33775com! laqizi.ccm, tttlll。www.26xxaa ht168rrcom 991e，cc 999963! tipum0。mg7ukg5w! aicoccom, yp9822.pro! 43.91aiai6, 7uk5·,com wwwjb69top! yp33,cc,com.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