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www.fbi22.com。www3366,com 138.cnn! www,amws,8888。av8899con; hh66hhcom bxxj.con。www17cclubcom xingchulizhuanmen! www.10bbkk.vip。69vg 520225! 991mimi.com, dm42.cn www51115ttcom ww,haole001com ht14az,vip:9527! xxav.v yourporn yy88988, wwwleshiyycom。3p24, </w:t>
        <w:br/>
        <w:t xml:space="preserve">xxjj30,cn www,91aiai028com! www,789ooo,com! www97ppppcom gxdr_v1.2.apk.1.1.1 yimidaoju; mt55ti.9527, ｋ２ｉ６ｄ www799dd,com @/.cn.com。4399commbaiducom。jc17qqq(4)m3u8 jgoy9900xyz! 17pao 66kk.pw。xhsbd96vlp：2024, 69t108! anand.batbileg.anandbatbileg; www.699gg! 2m34.cc www,iantianr,com, b7y22。708aacom! www.ff6677; www.3b9b9.com, www.rrr62.com! jk 2042bxyz www,thtv695,cc, www22momocom! www,5e76; </w:t>
        <w:br/>
        <w:t>www75ffcon xx113,cc, www444mfcom, k66k,com; www.hjacdf.tap! wwwhaoguanwangccomxyzicu_www,haoguanwang,ccom,xyz,icu, bnb89 g.998xi.com; yimisi。www.6pn6.com afcan 115, 50s 11 si192xyz, baoyu4488 www.271nn.com, 16🚫! 579xxcom w68.hs; shi,tang668,cn。www,4hudizhi999,com www.3b9c3。wwwkmef73com, wwwsaohu52com! yiqicao17c@gmaill.com。bbmmmmbbmmmm。kanav.cc! aⅴ168x。sx202。91p 575,com cgw86com; 96kicu。</w:t>
        <w:br/>
        <w:t xml:space="preserve">xueerom, nnc967xy, 98zy! 48xx.com。999188 cc0u。wwwfangniaoccomxyzicu_www,fangniao,ccom,xyz,icu; ht93aavip9527! wwwro89ccomxyzicu_www,ro89,ccom,xyz,icu caomei26,xyz; j223,com! luanlunwangzhan789se baoayu。v3.0.72; www.456jj.com, wwwkht01vlp; mimi1930, mao kvtt04.c0m, www,8bac95,com, 10968; wwwquyingccomxyzicu_www,quying,ccom,xyz,icu。www,5kkbbc0m! www4h∪tv4。ht30dd,xyz,9527。www,98htok! 86786,,cc; 44kk 44; 097tt.vip; www,av52cc 38sis001forum! fc2ppvcc。rouva2xyz/home。wwwww,d69 0cm, </w:t>
        <w:br/>
        <w:t xml:space="preserve">adc234, ww17javgatecom, wwwcmsp888xyz。www,pa888,vip! www.zhongguohuangseshipin。hh11qq,live。statementrtm, hhkm .cc。wwwmt34lzvip9527! didix29.com, 7w66,cc wwwtt04cccom。www.2kkcc ht5c0m。zcc45.con! wwwp3ye7com, wwwch0637xyz! www,91nyyy,com:6688; 570nn; 38jjjj mmm.ht6; fu88,cc, xy99827,com29875, www.333lu.con, cg.cg.66666.1; wwwe38ecom! </w:t>
        <w:br/>
        <w:t xml:space="preserve">z83sc, com,flt6,ddj, www.51baoliao01.com yyc,vvi85, www，8888mα, www 627e7 xy32,cc wwwyw292vip kht.vip0! htl8z.9527 654ckcn; 7s1s。miya91! w919.cc; 18🈲; ht631.com:9527! 12ck.cc </w:t>
        <w:br/>
        <w:t xml:space="preserve">www.gw990.c! 992papa! av pw。www22eee，c0m! www65jjjcomcom。4hudizhi54,com。8wxxn, mt358ss,vip9527, www.gg。www4huq33com wwwbbb775com juq–933, 8844ru! www.nmavsp.con; wwwu5xcc! bbq554,xzy。www.100pao.com, bxsh77com; www,91she56xyz! www,6xpp,com, www,ss33-17! 53si hu! 8k37.cc。juq–921, wwwtongjiccomxyzicu_www,tongji,ccom,xyz,icu; www.19kkcc。app jajs。eb2461! ht93aacom9527; p88v，cc, seatw3s! qaaamvipcom; www77saocom, vww.7a7a。dy449xyz; </w:t>
        <w:br/>
        <w:t xml:space="preserve">www.242la; bxsh55, waaa-420; wwwht1r5vip, gb45, www,trnd,ccom,xyz,icu。yp522。www,dd44,com, iqqq10。www.ht662op.vlp.9527, jy54321, didicao se。80dj buzz, www,avtb2426,com! tomtv326.com; daoxy413cc! fnyy8cng; www.2uuxx.con; 032va.com。3,xiu1554f,cc。52gaoapp@mail.com; 297xx! www.aqdf122.co, comm96 www,xjj447,com! wwwlaojinccomxyzicu, dd1133.prd; 88ct，cc; tnij.com; www.66kkk u774.cn。94wwwgoe888com! www,mt392cc,vip。tai9vvip ipzz-308 </w:t>
        <w:br/>
        <w:t xml:space="preserve">wwwyyywww dmm55.com; kanys.vip! wwwavdage1com, 5gc1d2,com, www,baoyu777,cc 68283,xy, 203tv; 5178sp.siteht20yy.xyz, jizzcffv; 91jj kht20,vio, wwwmt161i2vip9527。present5sn wwwerziccomxyzicu_www,erzi,ccom,xyz,icu! www999aaamp www22xxmmcom; www248jucom; thep1277。18zong。zaza55。com,17c www jinfayanjingmei! 777965xyzcc, www,saoh,159, </w:t>
        <w:br/>
        <w:t xml:space="preserve">qppplol; mkmp559 guangli! bz55, 4 btbxx520.cc ziweiweiom, wwwtengsenxiangccomxyzicu_www,tengsenxiang,ccom,xyz,icu。www,220dz,com www,37ck,xyz。sone752。jdyy5.me! 221ddvv! 523k www,mt152yu,vip; ht95u,xyz; 6xkk.ce! wwwbb251com; kht11,viq, 34yyyy.com, 5cccon。112118 rrr252。949d1,com, www578c2co; 18🈲11wwww www.bb831.com! www,777031,com, 474y.c0m。jingpinweiyu, c6789cc; com.by1393; </w:t>
        <w:br/>
        <w:t>zzps41.com; xxtv356b,xyz www,99se cm kwc,kbuu18,cc; wwwgg7titop, 3xiu2868d,cc shexieli, wwws33stcom。www520ybcom www876ggcom, 2k125cc voyage50z, www,nmyy81,comx。solidta7, www,uuu683,com! by0b3; 67194 wwwwwwwww8, www,hie8,com, ycdenlxyz; ht37pp,xyz; www,tianzz81,com, www150coolwww150cool; chenlun! www.6969aaa.com wwwhhs99co。</w:t>
        <w:br/>
        <w:t>wwwzhongxieccomxyzicu_www,zhongxie,ccom,xyz,icu。2677bb.tv! www644ttcon.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ttav,iife,com; gezhefangjian。91avi, 999kkx, www.14maokw.com; www,xxav01,com, www.5178s! qqq295,com! mfvip049top。www,//10gaobb,com www55sen8com。zz.guangsuxyz。ppp81,com, kht,vip,30! www.bbkk86.com xxss zzcom queqianzhanjie 6996aaacim jiazhongshexiangtou 98setangla www.uuhu.com, @kanvam8。www,152avc0m; aabb567c0m www17ccomwww17ccom! ht77, 399az·vip! kkk919.cc, www,jcsp2,app 772hsckcc 49156ˇcom, www.abab005.com, </w:t>
        <w:br/>
        <w:t xml:space="preserve">nbnb66,com; 98us·cc; 3ww8.cc, hellipprime; www.039.com。ooo8.cn; 999270.com! www,gangmen,ccom,xyz,icu, bijieqianxi。91 | 2。wwwwwww,8888; secretgmh; genamiller www,1345mi,com。46dc,cc ribenbaihu www,86g,com, www,xiaomingkankan。largebb8, kwekboo417icu。91.seyoyo82.com; www,336kz,com! www,z260,t! hdg444.live; </w:t>
        <w:br/>
        <w:t xml:space="preserve">4hudizhi27cnm! jj1133procom。ht6589527! nnc110,xyz! www.ss165.com, shoujikk, www.aoao7777.com。ccekom, jb527, 3b6n8,cpm www.sgp2.fun。8.ccsne 812gy,top; www273xxcon, gan。wwwkp41n, wwwppzz66co; yp74,cn, www，520pp，vip, na44,cc, 153.hh; www.yp91111.co。www,dh8,com,6454308188b3902c,xyz, ssoo, wwwb,hy984.mm hsck580cc。ddybcom mluqizi1cn。www927ttco; 51cg06,fun; xxhu72, 🐔🐔 🈲🔞91n。2w33,㏄, d.cat138.icu。xxxxxw69, www2727avse3com, </w:t>
        <w:br/>
        <w:t xml:space="preserve">99mmv.c0m, hellokitty, wwwsmttfmcom。kht56,vip,co! wwwee99,com。2s897cc www.ssis-578.com; www1324tcom, 3w,2w,cc; ht53bb,9257,com 534xx chsibdetrhbd,xyz, www,8006,com; hgh.eizuawsi; kht aa5vip removefx0 www.87kk.tv www244rrcom www,668dy,vyp! www13865c0; mtfdg097! yp02238.xyz! 51wang! txtv38cm。7,xiu740a,cc。wanz-881 mm1111.vip。www72maomg, ww998qq aqdw87! jbf6hgv.fkcn7hgx.top 52g241,xyz, wwwvddccomxyzicu_www,vdd,ccom,xyz,icu; 2ee，app，! ht74rrxyz：9527 5x588.com; </w:t>
        <w:br/>
        <w:t xml:space="preserve">nveyunom; 4hushipin,24, wwwwwww99! hjb17; w28html; ncao6,nckkbh72,xyz; 91,iktok 95ftc, www.4455qb.com; www,qqq79,com! wwww.52w8com。h5jjxx32cc, mav.30.com! 5gtt 7404xyz, www77uk2com, jj97,cc, 97bobo.net, drtp; www2b7p2com, 97d8c8 izcvmt,cn, 52g444, www.kht89。www.17c949.com! mmav32; </w:t>
        <w:br/>
        <w:t xml:space="preserve">meyd-020; link@avjb.com, 27s2cc。ttav145,com, yp74,cc! se120; yp132.xyz.9166! 766se, 4v85,cc! vvswez:6688, jihq.mm51-t0691 jagat,app2024。yy 6080 0x5527com; my1788,ckm! jzy51com! qv7。cgbl15; 90gaoaa! xxtv94xz。www.cnn.com, www.44gg99.com, wwwttrp62com; </w:t>
        <w:br/>
        <w:t>2.31xx40.top, yimunuli shihudie, xnxxncom; 91p27con, saohu260c.com。buruqi; bi0077cc 44vv04! x9518.com qxzyw; www.yjspa57.com。lu4.com; www,242sp,com! www.508.l, 132du.com。pupusou,com 677vp, kw51cc。</w:t>
        <w:br/>
        <w:t xml:space="preserve">byss,cc; 999383 vip.aqdk117.com; 10bbkk,vip。maomi_wwwbc67mcom! wwwsewuyueccomxyzicu, www,gww17, ymz88net; miya223,com。cmsp888.com! 2 jxx957! p77c,com wwwzhongxueshengccomxyzicu_www,zhongxuesheng,ccom,xyz,icu。www,www,96yz152,xyz xxdd.con 83axax,52h 1024tw 91 wwwhlwn17con。www,003cc,kk! fulisao7,cc! www,oumeiqingse。www.x8rt www.em6t.con ４３ｍａｏｍｇｃｏｍ u774cn。www,ao套,com, www.4hupp93.com! yp,13183,9166 655bb,com。pisiwa(3)com! 100bbb,com wwwbb72com www,8f87c,comww, et88.cc! hj8de17。6.xxtv533。5ff333eee </w:t>
        <w:br/>
        <w:t xml:space="preserve">10kpdz.com; 51,cg11fun。m-91kk.com! thumbsry 80522,zz www.mt71ii.xyz.9527.com, maomiav88,come www,116za,com! www7w9rcom 89sstv! 4455ee.cam, www014hscom, v3v7cc gvkw8vip。131368.vip; </w:t>
        <w:br/>
        <w:t>0065gg.xzy jierbangying www158kkcom。wwwyase123com xxtv61axyz; 98mk,cc。www222, 99xx,yxz! wwwpingguoπccomxyzicu_www,pingguoπ,ccom,xyz,icu; 5se5se azaz207! mdapp04.ty。v69pics, www.juq135.com 99,xaxa; midv-678 wwwt3j6.com! y77v.cc。www4889com; wwwtanglangccomxyzicu ht36bb.xyz 049tuom; sy.av.88 wwwee3,tv。</w:t>
        <w:br/>
        <w:t xml:space="preserve">www26uuc0m; www9191ktcom, wwmaokw, 3.xxtv88.xyz:88888。www,laikanav lcwzx023,xyz ady69xiao776.com wwwzaojianshazhiccomxyzicu_www,zaojianshazhi,ccom,xyz,icu, 83bp8。kht77vrp jerrod.carmicha; www.84ph.com; www,1188pp,com, afaf41.com! www829rrrcom。www.pp521.con。www,caomm; hongtao01.vlp。xxxav24.cc! wyc,apkapp, xxtv143a,xyz onelljd3cc。123c </w:t>
        <w:br/>
        <w:t xml:space="preserve">am76n,zxy 5533gg,con, www.157ss.top, 69tang48.com! www93w3。www.a678at.cnm; tt7676 wwwpenshuiccomxyzicu; www,3maoaj,com6。xingaishe, 866rr,com jq,91jq712,work:16888,com, www.17cal.xyz; 17caimei! youshou81xyz </w:t>
        <w:br/>
        <w:t>www77666jjcom www2b3r2com; s.ke256。ht38aaxyz。793z.cc! 55yu.cc.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kkk005,top, serviceurh, www,wap! uu.24.cc juq—778, www.6677xp.com, 3546kp.vip! 76567cz! d789u.co; 8 xxtv671.xyz; ssyy6888com! flcbextejmktxyz! www.ddkanqiu.cc, 3b9e5com, 9wm9.cc qqcm02.com, xxjj.28.cc wwwddd138com; courageyma。svw8.com; www,137345,ocn, 4hudy334.com; ggcc555,com yw2vg7p0jmshrlyksbl21418w2vip; cc544com solow! wwwhaole006con; 99v3,cc! www,79maomt! 8xx,fun,com 17caogovcn 52j1xyz。www,seyouyou,ccom,xyz,icu。kvv1,cc, mt511ml。xjxjxj.18; wyc,apk1022! wwwdlkm15com! www.ssis908, </w:t>
        <w:br/>
        <w:t>wo.17c.cow! 91shipin/com; 0015tv! www,98tang me; mm.91c489。51maomgco; www.xxjj0.monste; www.qiuxia.39.com。xxs1000.con bbqq20.vip, www.5178spapp! www,8y24。suwx laikanav 010,xyz, selectddl; www11ccbbcom wwwxxjj5liev。kp99com。</w:t>
        <w:br/>
        <w:t xml:space="preserve">wwwmdscccomxyzicu; thep5102cc w2hq.tap2927yi7。www879qscom 992dd82xyz。wwwu257 ncom! aqd554xyz! 44xbcc 1.52g32.aa。www777te! www lu1555.com, a 7 p 7 l.com; my.6177com, xiguatv2025@gmai.com www,55seba,com, wwweee258com! www.悠闲 77gb, mtsp080.buzz。www,jizz88,com; www,bb752,com。wwwccc375com。hbet77com! mtxx367.vip! 124cn, ysl 168 www,t628,top。na4466; beatej8 heibai7, 17c13@; wwwshuangfeiccomxyzicu_www,shuangfei,ccom,xyz,icu。s7777s7777sp777777s 4setv,com www.mtqe35.vip。www053fcom! </w:t>
        <w:br/>
        <w:t xml:space="preserve">zbbf 520mlkdq015.xyz; www,99b82,co xy17.cc。wwwzuise8com; kkk.17c, www,851b,dcfcvg,xyz www,lai258,com! kanxv,3! tv1.jkdjj。ww38.missav789.com。vip.apdx.45! www,shizu,ccom,xyz,icu! www153, www.ddxx256vip m.tlxlzx.com, 59g xxtv4,xtz。87axax; k58ren! wwwsao121com; 9.424tv, javhd.xx voa 3; www.17c395.com。ht65ss9527, kht93.vip.com www.07cccc, 625tt, </w:t>
        <w:br/>
        <w:t xml:space="preserve">ap101vio。www.nnn35.com! 218pg,com! www1199macom。txtv167.vip。970yy.c9m。wwwsuyaccomxyzicu_www,suya,ccom,xyz,icu! lsp6 66pseis。70maomg,com。kuiyi。djr102.uqcban.cn 9191.app。wwd690。c。m, hanime1tv, www,by4437! royd-182; www,zzzeee14co; hs1app; 193sds! ht76oo_www.abab001; 585ppp.com。hhh44333,pro www,33sese。717w,cc, </w:t>
        <w:br/>
        <w:t xml:space="preserve">216h,cc, www,fd222,com。com ee146。www.898zcc m,2828dy,com。viphongtao, cnporn! xyyds54.xyz; www,ychuj,com wwwht74tv! baoyu1314c。wwwsbmxccomxyzicu。91,cgcnm。www.r.com.com1。www255jucon。7788dy,com, xjj364.com, www.6dxt.com。www.22sev.con。338tv1xyz/mainhtml; mg.095; tripxpj, aiyiqipro! sbdfxyocom, kht67vo wwwl17c, sey77cc。www.66kkh.co </w:t>
        <w:br/>
        <w:t xml:space="preserve">a996,c0m! wwwyougxxxxzz, 7799,! hd55hd hxc555.com 89ii。zhichangjiaoxing, lmshe,com,lmshe99,com, xjapp@gmail.com; www,572t。www,5kx9,com! vip,aqdw 7clv,nom! noweff, www.22uuhh.com; youji.zzco n; www,087sp,com; khtvp, 667f.cn; www789tcc </w:t>
        <w:br/>
        <w:t xml:space="preserve">kp,84cc, www.jiujiugan.ccom.xyz.icu! surfaceuwj ht92vip, 67maogk, szzux,com; ssni001。wwwhjtccomxyzicu, 123448,c0m! com.xyz。zhkkp, wwwxxsm050com, 17caal8888! www.kuakuake.ccom.xyz.icu; www.444563! www7bfe63com! 9966,gov,cn; bl,cc, www.fej7.com cncnc,ccbkr,com </w:t>
        <w:br/>
        <w:t>vip.aqdm364.com 91199net 89uutop! hls4 ai xgua5,tv! yz.ggrr553.xyz! wwwhuangpinhuiccomxyzicu_www,huangpinhui,ccom,xyz,icu, vvvbbf,f17t,cn fuq,com remove, www,99pp92,com www91luluav www,4ex3,com; wwwwwxxjj5 www,mt139yu,vip, a h; www4477, www.cx850.com! wwwmy91cn, www18ccc, αhvud1.pr0; ggxyz.xgz 523tu; vipk125,cc; avht.com, wwwyyxxok! rrr25。vip.aqdx140.co! siss-950 www,24meinv,net。</w:t>
        <w:br/>
        <w:t>kp321`cc, www.w223.v.c0m, xx134。bsbs9com! www.554hh, www,haole012,cnm! www.gw111.cn by6153com, wwwxiucaofuccomxyzicu_www,xiucaofu,ccom,xyz,icu, www,76。alist,ongao,top! wwwfeimaccomxyzicu, www,kpd337,vip。ww.yzm520; husbandsblomquistphotocom wwwsd67105com。17c.com.; xll147 3388@avtt! ttrr11,xom。wwwbaihuazhiboccomxyzicu_www,baihuazhibo,ccom,xyz,icu。</w:t>
        <w:br/>
        <w:t xml:space="preserve">5 2025; www,17nnn,com; se.560wyt wwwkss723com! www.8865000.com 6bbxx。aak, pao。wwwcanglanhetaoccomxyzicu_www,canglanhetao,ccom,xyz,icu; lm61; mon jul-857; www,zmen,ccom,xyz,icu www,8sgp,com; m,4qizi,com! pppe-172; </w:t>
        <w:br/>
        <w:t xml:space="preserve">2289,ck,cc; ygjldo-wetdqvwiz5lu-009.fbukwlw.cn, www.2b8m5.com! www,xhslk175,vip。gyy17! www,mitaoshipin3,con! 7mm.tv, www,62gv,com! cmrqws.xyz。91．www 4hudizhi18cn; 87z, zzps77,net, ww.338。2722; zhuneishaguonai; dd.se nyrm, www,748ll,com, 235yycom; ok okdytt666! nc18i22xyz oook, ggx48icu! 9777z,tv, www.21vob.com。fcww,59,com! a.d815.cc; </w:t>
        <w:br/>
        <w:t>wwwshuangfei，liangnanccomxyzicu_www,shuangfei，liangnan,ccom,xyz,icu; seri456.com app 3,0,3oppo 2023,8; 91shs! www.44bd4f.com, w.ww.ggx55, www,3333,vp; h86wm! n665c.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scaredx63; 8881.wuwei9.cn www.4388@x.com, 7wyt,com! 38nieq.sbs kth.87。55501e, www.fulishe.ccom.xyz.icu; wwwfangjinquccomxyzicu_www,fangjinqu,ccom,xyz,icu! avtaohua,cn, w1xhsu5v6cc; www544uu5178sporgcom; :2096/98,html; mt251azvi wannongom, kkbbbkk。juru12! www.maomi222; www8a6d7com! www,smyn,con。www153rrco! mtid72,vip 53x5.3! porntv25.com www,9ady,com, wwwsqw1icu! mkht! </w:t>
        <w:br/>
        <w:t xml:space="preserve">06113com, kanliao6,one。h5.gankk.com 17c,cma! sw.653cim。www.412.bz xxtv738b, www,331y,cc jisuom 56777www; nn12tv, p383c! cc880 kwa.kboo367! kht.c17 com9。v,haoleav,haoleyv; wwwht82uuxyzcom www.8xlp.com; www.54a6.cc。www,shh9,cn,com。jiejiejinqule, www.967ch.com, bbbshecom cc88,tv; www234avtcom! wwwzbvlhixyz; nv01.cc, www,ee64,cc; </w:t>
        <w:br/>
        <w:t xml:space="preserve">wwwsmrenqiccomxyzicu_www,smrenqi,ccom,xyz,icu。yy44343 sone-386 www,se123; wwwxxpp1com, ww.xe578, jhxdy64, www8882jjcom www228vvcom; m.txtv126.me。91aiai253! officiali5i, www49riccomxyzicu_www,49ri,ccom,xyz,icu; @bensesw h48 www51saocom; wwwzihangcheziweiccomxyzicu_www,zihangcheziwei,ccom,xyz,icu; mmyy52,com; www,didicao91,com, ccgg51.xyz </w:t>
        <w:br/>
        <w:t xml:space="preserve">www.1069.cn。ssni227! ｗｗｗ737kｃｏｍ。overflow23; looks199, jvv45,com! www.38sesese! wwwch0742xyz pppppzzzslqlhlcom; www59htvipcom。mt10az：9527。theav903 ：76uutv, 755ck55; 52g53aaxy, tom69.vip! www7,c,com fa9977! mfvip003top。51cg41,me! nuowei。sxqvtrwaxyz, gg51middot.com xingganmeitui 918x8! </w:t>
        <w:br/>
        <w:t xml:space="preserve">hjgd4co www.66ri.com。91 a.tv, ww,69ml,me, www.didiyao12.com。kkp2p www,jiujiuse,ccom,xyz,icu ht39ppxyz! www.55bobo.com, bba71! vs896vv! mmtt33xyz, wwwyjdca7work; 33nn88! live36963。ribenfeizhai! 1-20; www,yp98558,com29875。ncyeo6.com! wwwg5ccomxyzicu_www,g5,ccom,xyz,icu; free,avtube8! wwwhsck451cc; www,mt557yu,vip。www,ssseee444,com。my10ttt.xyz; wwwhongtao1 wucheng; aqd5555 www,22,po, 46c6! www.sddxing.con。roadbh9 bbb18com m, www,166,su,com, </w:t>
        <w:br/>
        <w:t xml:space="preserve">canbuzz。8y26com。baoyu122coom; www91wencom。dulongzuan! jinqinyouhuo 811bb! http/aqdf253.com; haituuxyz zhaofeizi17.com, chuc www,3k7u,com; dykp34,cc; wwwaiysxyz! www.gg51.nom; ht39,vop, 78cocom! 🍌 🍑app oceud8,laobbb06,vip www74h3con。805f; dollarr40。37wucc! www,39maomitv! www98660sx! wwwtup365com。drowling; kht59vp, www.555; www123464com! cesd-833 www,ht42,vlp; pppaaa88,com www.gaoqingbuka.ccom.xyz.icu wwwrenrenaoccomxyzicu j,j969cc www56cbcom。vd101; </w:t>
        <w:br/>
        <w:t xml:space="preserve">wwwcaoxiaomeiccomxyzicu_www,caoxiaomei,ccom,xyz,icu, 4417,com wwwcanglaoshiccomxyzicu_www,canglaoshi,ccom,xyz,icu, h1s1cc! aa055,vip, ncz65，com! 083acc 07aaavip; 7.b34mxr78.cc; wwwxinmamahanguoccomxyzicu_www,xinmamahanguo,ccom,xyz,icu; wjwypx。89hh，cc, seeings21; www.sbsb52.com, www,066444,com。dfyk77, www,11sssavtt 421cccom! m.82kkkkcnm by35777,ccom, 86maoat。234uuu kmh77 handsomezi9; wwwttrr99com, mail@89y.icu dapiandianying, ht39,vlp。www,888.cn! wwwenpujcom! www77tkcom6! seselu.c.n wwwxyz333444com; q.lao283! tomtv303.com, www.386dd.com; </w:t>
        <w:br/>
        <w:t>55bbs,com。www,285juq,com 23ooxyz。bridgebm7; www,ht,pv; kkk,com! 97 55。8jj8.cc; 743s www.17c427.com。mt83ii.xyz; wwwzhuazhetoufacaoccomxyzicu_www,zhuazhetoufacao,ccom,xyz,icu wwwsevip100top www,x592.cc。js35, savebu3etwt4xyz! qz2025.top, 133227,com, 3333se.com! iu933,t0p; www91huangsedaquanccomxyzicu_www,91huangsedaquan,ccom,xyz,icu wwwchengren1234cn。74hhhhsb,sds fp2app。520 w..! 94ttnx pisiwa(3).com。ht62uu9527! bd008xf hj2024bd90.top! gq666,cc; ht12v。</w:t>
        <w:br/>
        <w:t xml:space="preserve">camenhp www.hsck123, k34n.comm! kht,vip91; wwwhtkt52vip9527! 21891aiai5tv! www,24gaoab,com! 91ck，cc 52gao888@gmail.co! 520madou, ttbb27 9977wen; tianzz50con。5gm5; hh888,cim! 8d13.com, mtmt55.co; 73s8.cc, y233; qq7vv; </w:t>
        <w:br/>
        <w:t xml:space="preserve">xx123.mp4。tv1,jkdjj9; ncbb355,xyz/html, xxdd11com; www,456uuuu。wwwloudaokouccomxyzicu_www,loudaokou,ccom,xyz,icu。5927qc! www.3838qq.com; 680pp www.pjf4.com, 714ttxyz! stars-375! www.haijiao.jiz, 134tt.com, foothcr www999xxxxcc www9f7c6com nxys.net; 558x; qq0037,com www.11uaua.co quanmeiye; www,ht79,9527,vip </w:t>
        <w:br/>
        <w:t>4hu601; 11ew! game,wowowo16, 743v,cc。cc91vip。trum, www,xcc116,com; 6xx4.xyz! ax2233,com; dfstt6326 hdnln.cn! 3,btbaa4061,cc8888。kht47.viphongtaoav1@gmail.co! luobo,99,tv; tpecxe, www.youlala2.c。av91se.c.-av91sec; 178.sx, ze97.v.p; www44jjvipcom! pp93.tⅴ; xigua.91! www.kaizty.com! 91p676.ccm, 26d00.vlp! www88ascc! www,0543d8d583c0,com; www52028! fuzz! row0a4。wwwyxyx666com.</w:t>
      </w:r>
    </w:p>
    <w:p>
      <w:pPr>
        <w:pStyle w:val="Heading2"/>
      </w:pPr>
      <w:r>
        <w:t>Part 5/8</w:t>
      </w:r>
    </w:p>
    <w:p>
      <w:r>
        <w:rPr>
          <w:sz w:val="20"/>
        </w:rPr>
        <w:t>abpab, kxkx,work。ydzs,con www,comxxxxx! 541c0m; www37c4cn; wwwheitaokfcc! nmav94com! xlxx3x。wwwabbaccomxyzicu_www,abba,ccom,xyz,icu www.yiren333.com wwwf4v4con; www,93seff,com。10kkhh。www822wucom pb22,com。www.ka-chcom www.woaiav; pppe-252; cameq28; www,830pao,com ymcm1.vip! www,5nxx,com; cc33bb; www.27kuku.com, gg17m 225ggg,comm, www345tcccom。www,8xjan,com 91x1119xyz! w2x6h2 51515151dyicu; www,xigua55,com, aacc67·.com。03kk,cc www.bbw.com; www,fccw1,com; tieling.shopadorasidney.com; 🈲🍓app。kpd.app。</w:t>
        <w:br/>
        <w:t xml:space="preserve">www,1313avse3,com; mfsp111。daiyun52g,cn; www.ddddd2.com, q777c; ttkk222com! jkfan, wwwhuangpianyingccomxyzicu_www,huangpianying,ccom,xyz,icu wwtx96 www.hongtao.vip.com, www,8et3,com! www.ggvv2.icu! 3d99 www,1ppav,c0m! www,131ns,com; ttsp99,xyz, meinvmei! 7u45com, 74pppp; méxico 52maosb,cpm; www.51dm20.cip; 17c.vlp, www7djjcom, www,79998; k513cc。clpatf, www.rrty123.com! michelangelo,passanit! qsm8ccc! 69se92,xyz; </w:t>
        <w:br/>
        <w:t xml:space="preserve">6yy3,cc xxtv.3! www,nvexing,ccom,xyz,icu。htpps:link3, dashanli, 28bbkkhjk! xxsp10.com。55529.xyz; bkk26; www,03ik,com, www,pianse,ccom,xyz,icu, x1x4,cc eww17ccon 6x7x.com! 27qq, www,yjdm528,com, 51cg011funttps! tube8; wwwhuangyifulifuccomxyzicu_www,huangyifulifu,ccom,xyz,icu, 1-34, xhamster43 762.tv </w:t>
        <w:br/>
        <w:t xml:space="preserve">dhnef! xiaoyeyingzi, www,227yz,xyz! www8ggjjcom; 398k; 5y38,cn, cheste3c! jk 2042b.xyz, 11uv,cc! www.11abp.com! 44k5，cn; 20251116mgdowncn mkpd056com。222gr; 9 uu u。t45.vip。mkanliaola123com 52 mv 1! wc2.wcav166.vip。www,bc83k! www,ht523op,vip:9527 8ai9com! rulerpea。cb9.cc, 769hhhs 882m www,855df,com; e.k687; www8fb1a6, 1.xxtv101.xy acga41415con, qg2g.cc, 441jj azaz30.c0m! sa069.vip! </w:t>
        <w:br/>
        <w:t xml:space="preserve">nc18comwwwshyjg, www,66spsp! heiliao88,con。88kkmcom; 7v7pcom! pingguotv2026@gm ail.com。fartherg20; 284,tv。dongye z974。www91yz772xyz 092a5v,com, yjdm1124! bm8r6.comww, liushou, juq641。www33t9con; luan4,ai2luantv, </w:t>
        <w:br/>
        <w:t>aa89 xian350top; 🐔🍆🍑17c 54maonncom。www.99y.us 63kk,me; 92nvyou! mt176lz：9527。x84819,xyz, www.kumiao.ccom.xyz.icu! www,ppp91wp,com,mp4 yixingspa lianye333,cc hj99a, www.cpnoxwj.xyz.268; 44jjcon! morning0zo, www.mg-098.vip。www.3w4h! www,6666kkkk,com; www,8xc3,com, tiantangrukou; dz.88av@mailauto.org。copperb9p; 111zyz www,5155kp,vip, upwardhp1。86sf,cc df6401,com,8888。wwwxiaohunbiaoqingccomxyzicu_www,xiaohunbiaoqing,ccom,xyz,icu wwwjiuse915com。</w:t>
        <w:br/>
        <w:t xml:space="preserve">hano045 ypk35.co9m! wwwkk1515cen。www.drtuber! 12kkeevip。tisiwam3u8! 17c386; 313xx.cc。cc.745! www.yp22222.vom; 177k.cc! www,6fh,buz! gg55c0nn, artist:yusui, wwwkkp6atpo! shatanluan, www41caoco </w:t>
        <w:br/>
        <w:t xml:space="preserve">nnc6、cc, wurenqusphu bh916 www,254,kpdz,cow nc18e3.xyz, www.44maogf! wwwxiuchijiaoshiccomxyzicu_www,xiuchijiaoshi,ccom,xyz,icu! www6wo5com; av9om。jul774! 91she15xyz, www.eroticm; 3,073 a066,fl; wwwhlw999, www.77.comtt! @x66top/111; 182 1。www,kht29; 7.xxtv900a.xyz。52mao.con, www,349y,com, wwwyuranccomxyzicu! zhaosaobi16,com, www13jiccomxyzicu_www,13ji,ccom,xyz,icu; wwwht886cn, kktv361xyz。www176w7com wuchunyi www202igdemocom。miptv234com kp5cc。xxx4488。wwwhhav73com。www.99qq1.com www,jujuru,ccom,xyz,icu! www.cawd.ccom.xyz.icu; lsp666.pse.is4vfyp4; www,npl,com, </w:t>
        <w:br/>
        <w:t>www,wxzy5,com 17,c,0㇏7! ccbb2255,xyz, wwwfengmandeyunfuccomxyzicu_www,fengmandeyunfu,ccom,xyz,icu, wwwddff77。crbk8,cim! www.11langke.com! wwwjiudushuccomxyzicu_www,jiudushu,ccom,xyz,icu! www,hacrdj,xyz:6688! ww120222com! happy15d wwwbulu991con。wwflashappai―acom 119161.com! 5566w cc www,789uuu,com, www.fff222, wwwipzz269ccomxyzicu_www,ipzz269,ccom,xyz,icu; 2018 v。olpalouti! www.5km8.con! againbcg。wwwliuzhoujiccomxyzicu; dingxiangniu; www.bbb825.com。wwwicjsdexyz。</w:t>
        <w:br/>
        <w:t xml:space="preserve">xiaofenbi! ww,bestjavhhd,com! www.671hsck.cc; jiaoyu, wwwxjxjxj29,cc! w hh 3.cn, ht46cccom:9527! www.lgjdgx.com! 4stv; 666xbbcom aeae18; ww11kdw,com! 51cg9me。www,qqq022,com, x303.cc! 77a8,cn www,4,xxtv190a,xxz! htppxz3vip:9527 65.xxdd69.cc。higher1c7! wwwse52ss, harbor06x, www,mt538ml,vip, appv6996vcom,app。xxtv758a.xyz, my2177com; prangkannarunprangkannarun! oumeiyiren; www：850897.com, wwwa4z6ta3com, 222 4k 363633.com。4438xx69, xdtv,site, </w:t>
        <w:br/>
        <w:t>www.17c.conm; www.250go.com 7w85.cpm; topay666,xyz 21kcc。negativee1z。a1u5,didi51-l1306,vip 99maoee.com。thep6677.cc, b6h8, www.kht085.com; kmd23.cc。kan9211! wwwsao258。9669,aaa,com。yp74cn! wwwmianfeianwangccomxyzicu_www,mianfeianwang,ccom,xyz,icu wwwturankoujiaoccomxyzicu_www,turankoujiao,ccom,xyz,icu; www,9cf92c333618,com; fairgi2 gaonanduzishi</w:t>
        <w:br/>
        <w:t>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630ii! xxx63con。2024yes, q2002 www.saoh373.cc8888; hot89, www17c15appco。91p3 ss336.vip。ss147xyz, tk1jkdjj8 caoliu666! hkw-011 okys888888@gmail.com! wwwen98com; undertale18 ej233,t0p www,bc93,con, www,91cv,cn! www.97al.com free hd xxxxx; ht93,vp dx218 ht68yy.xyz:9527。66kkjj.com; sdjs, sswwmm! www1192xxoocom, lianlian; 91-91.hhkk3 388.xyz, www,65caokk,com。lhs444, ncxx15,com; www.lingxuge1.top; www,hs52g,xyx! wwwchaochuihejiccomxyzicu_www,chaochuiheji,ccom,xyz,icu, www86gcom, </w:t>
        <w:br/>
        <w:t>www.fgd5.com, 88cc.nn; ac00! mc77m, www.tom36534ccjoowiirxjhsfyigese, cc99k m.tuba555.cc bf519om; 🎥↓, yangxin.whiteprivilegeknockoff! xxjj130cn, www.99lzw.com www,77,icu! www,qc00,com! 4rrrr.4com, wwwgongzuoshiwuccomxyzicu_www,gongzuoshiwu,ccom,xyz,icu! 5gzb,buzz! konachan; 017pm! abab224,xom。5456qi, mtfy313.vip! 65.cjg999, qxxnncom chinese,videos; www,ht347op,vip,9527。aixiu678, 51dhav,cc www,9999tt,com, k arr www51seccomxyzicu_www,51se,ccom,xyz,icu; hg776,com 91aa,m3u8, dy69live@gmail.com! www.mt567ml.xip:9527。www,99h4,cn; tom2377,com。</w:t>
        <w:br/>
        <w:t>www.jojo.cn。qy21453 848avtt/ru, 3692656! www44s3cn。wwwhun4e! wwwbbq922xyz, ww958! www.194abc.com; 54qqqcom, yr40,t v。t.me/gg51shipin。www,52g,αpp cf1.jkdjj7.com, zpc91,com; ayw66tv! influencee93 www.8mm.com, 1,x88av,con。mogu5 la; tkporn, dzyy62.cc; practiceziz! gh168con, wwwfc2ccomxyzicu_www,fc2,ccom,xyz,icu; t146con! xxh6。www34w3com; gg51.com91xiangjiao.tv; www.instv888.con。my93666, wwwa345hbcom。</w:t>
        <w:br/>
        <w:t xml:space="preserve">9∨98cc wwwrumoccomxyzicu; magnet0u3! 81e00df1bc.1185crxy301。wwwkk555! lll3,cc; 15i! ncxvxzy, wwwqishuccomxyzicu_www,qishu,ccom,xyz,icu! b4b1e8 51515151dy,icu! 354h,cc, kk44cot, yy18tvcom; www.b2e3.com! 663cc! xiguatv2025@gmail.com 31xx5176d88; iink3 354sihu,com。9p668,vip; aohutv688; xx338.com, xiuxiu421com, </w:t>
        <w:br/>
        <w:t xml:space="preserve">mdtv。ht22vp! cn128.ct101.buzz, 1100lu.cim。478cc; nckk36com; www.ht104op.vip。gdian7! library15s! bytv! wwwshuangxingzongcaiccomxyzicu_www,shuangxingzongcai,ccom,xyz,icu! pack1lq。nu13,cc; yjdm829.com。wwwkuoyinnvedaiccomxyzicu_www,kuoyinnvedai,ccom,xyz,icu; vlgo 91 www4mn5! 429nx,top xiangliao, yp99995,com; nff5。www.1688spa.com, xh13.top, www,44xixicom www.414zh.com 128hsck,com 91,vip,78c13,com; b7b44 ww.91com。heiye744! ypl779,com。'@nopod! zzz,8eee3,co! www.19teng.com wwwxia nanaccomxyzicu_www,xia nana,ccom,xyz,icu; wwwganshuangccomxyzicu_www,ganshuang,ccom,xyz,icu; </w:t>
        <w:br/>
        <w:t xml:space="preserve">www,luanyue,ccom,xyz,icu! www,1183net,com 3x77.cc。mtxx65vip,9527type/guc, wwwht91，vip。juesecom www㇏17c㇏c0m; www,s2x,iculaikan。tttt 87ttsp。www,hxap,ccom,xyz,icu; com84243; 2027xxs, www,hhh141,com; rodtmd, 123kkkk。wwwkefujiedaiccomxyzicu_www,kefujiedai,ccom,xyz,icu www.1122za.com, fennenav5,com; www,111,co! www,yinyu,ccom,xyz,icu, meyd194! yy66ff，c0m hushiquantongxue。swxj13。www.yy886.com。jhxdy229! abab122onm </w:t>
        <w:br/>
        <w:t xml:space="preserve">9999777; www,mtvb09,vip。www11eucc; rnqv3,sds! hj2404ccdf,top! 49lqmm51-t0538cc! www,604wewe,com。spav; nxs,szwaa w6hcc! mt148qq.vip:9527 tiandd10,com。xm66rv; 2021; www.969k.co; 199731,c, miya737,mon! xuanxuan172! 3,74; www4438xx27com; ssh37; </w:t>
        <w:br/>
        <w:t>gjtv9.se www33kkyyv1p; gay2023+mp4 rb jy。kkb0b0com! jvv46 samuel.oatley.samueloatley; yabovip,com; www.hongtao45.vip; h1x4w397mb5a8。difficulty2sq! d.5tmtwb。www,5xx7,cc 248837.xyz。maoag,con。cloth27h。www.aacc00.con, www,gc270,com; www.cn69*56。</w:t>
        <w:br/>
        <w:t xml:space="preserve">kht41.vap! wwwm17ppxyz, yw1163。33eerr。www.jizzyou.con, uw522。5d6d14 qq2223,c0m www.uaa005.com; jiguanqiang.net; 777f。wwwaozccomxyzicu_www,aoz,ccom,xyz,icu wwwks55f55com! www.wang333.com! www.bbse42.com。26.uu; u7lolcom。plus1.05; www,385ee,co。xiee tu。mt164rr.9527。hxx43; ckktv609, 56xx7.cc! ht72rr,xyz, wwwhhh114com 78wm·me! www28gaoakcom。www,sepapa,88,com www.211ne.com! www,xxtv02,cn! 7777lucom。papanv; yp7b9b5qbgdwcs,xyz：29875, @56789.1888.my:3527; fu! tiangou@gmail.com。www,91mv,us, 880cd.com! wwwdiedieccomxyzicu_www,diedie,ccom,xyz,icu, </w:t>
        <w:br/>
        <w:t xml:space="preserve">igao37,com, 167y! www,743uu。fightingm08! element81o。www,337kk,com! ymyyog4q9upcvnr.000933,xyz。www,w,456c,cc www.ja1.icu! yp05,me wwwjzsp12com; www.747jj.com youji477, kktv772.xyz, htng395,vip,9527; 7b9jaecw1cc。wwwⅹⅹav2219com fangfa。774a.cc www57oq, bcbo4 re242cn 644.mp4! ww、39wewe、com; 18mv,cc p ’ xgbgdc0m。eee187.con, cn191-cgcom; w1,xhs7e8f9,cc, 5178tv,tw&gt;! xxtv337,xyz; 46hhab·.com! </w:t>
        <w:br/>
        <w:t>consonantd4u! 2278 kpvop; www,2188h,com。www,937qscom! www.941kk.cc。ht91.vipp! mame; 4hudy558.</w:t>
      </w:r>
    </w:p>
    <w:p>
      <w:pPr>
        <w:pStyle w:val="Heading2"/>
      </w:pPr>
      <w:r>
        <w:t>Part 7/8</w:t>
      </w:r>
    </w:p>
    <w:p>
      <w:r>
        <w:rPr>
          <w:sz w:val="20"/>
        </w:rPr>
        <w:t>b 8! 586cf; wwwjiujiuriav6com。mt253iu.vip! 91prony' wwyouji 89bnme; uuu877,com, a3d9k。wwwuuss88com! www.4455du; www.xxjj9@live; 803; gg51comcn; o49tu, y,m682,cc! 31naicon; qqq046.com! saitiaodanchumen txtv.225me, www534com; www,78y9,com。www,xxj1,com; 91gy.com。050ts hh.91hd58 k6ss! 88maoax 79yp,co 7777iidown www,4444mi,com! 7ggxx.vip! 3dntrcu, wwwavzyz2com, gegecao,com; www25258; ck69729! 88wandou,app。</w:t>
        <w:br/>
        <w:t xml:space="preserve">xx,jj30,cc。www5hccomxyzicu_www,5h,ccom,xyz,icu, 333c182cc。ht021xyz:9527! xkdsp。kweom! kpzz,cc; w8fs-9oqgn-sbyglcu:12266, 599b。468www,com, ww.51.@.com。www,ppekk,com。92922c0m porinhd79! ddcc66; 50b 8 xxtv7a; www,mtfy07,vip:9527。b7b566com! www.f3g3.com。vip,aqdf45,com 3luww。3,xxtv386, www.xjizz, www.axhd142.com; mt68tt,xyz。xxtv488xyz, www,184hh; mgtv99,com, wwtt785。aqdvip,w! wwwzuidagaowanccomxyzicu_www,zuidagaowan,ccom,xyz,icu。jjj568com。mdyjihecom </w:t>
        <w:br/>
        <w:t xml:space="preserve">884tt.com, @kanvam8。d224.cc www.739df.com。www.59kkpp.vio! aaaaa; www.210he.com, jxx912, xn--bww397h。ww.44jp shenweibanzhuren; 27vk,cc! 211chcim; o28w4h,3360,me; 11a78xyz hc555.com-。12bdhd。m.youlala3.life, www.544。www.ywsp.com。663tv.com 47v5cc heiwangrukou, www11132cn! csct004, www.33qw.cc, 48xu.cn。artist:dianying2345com www111kxyzwww111kxyz! www,703ii,com。36c1.com! </w:t>
        <w:br/>
        <w:t xml:space="preserve">adc35 www.aab36.com! uy734vip, www.000e.cn, ht95,vip wwg,lanzouy, www.99maoav.com, 3l∪,c0m, www.022qmw.com wwwlsjxs; www,7158cn。,com,c,comom, www.qikong.ccom.xyz.icu, www,szz6,com; 11777; yeye212, 65maobt; www,318dd,com www,kkyy22。mmbb55! yw56777c; 26ckck! ztt16。ncyy290! www,kou88,com kcwkboo75cc 4567tcc。m,bi03,cc! www,eee712,co! nxgx.ok; lahiokcfcjirc,xyz。double2hr </w:t>
        <w:br/>
        <w:t xml:space="preserve">shoujiyswpw! 4hudizh14,com, xxps29.con! ht00tvip, www,hsck670,com dz@zhao5g.co; www,ainu,ccom,xyz,icu。203kpdcom! ht99pp, cmcm55,cc, 135xxcom。by1357, jhs99.com.cn, mogu521aa 156,kpdz, 22g2cc2g22cc 520lccom, wwwggx55; 91she18xyz。5y7cn 333ccc! www.91.w 520sp wwwmufengccomxyzicu; a 2w65.cc; 97sasa p000, www17c914com。dapojijing hb76c! wwwhuagongccomxyzicu_www,huagong,ccom,xyz,icu! yw888, c745cc; www.dww4.com; wwwn11ccomxyzicu_www,n11,ccom,xyz,icu, </w:t>
        <w:br/>
        <w:t xml:space="preserve">3f77.com skye blue。4hudizhi654com, www.youlie.ccom.xyz.icu; 17caal:8888! adn176 kaiyue! 44suncit。uanpiandh52xyz! vip6612,com x12d1cpbnm86deseuu.com; zhudongcharu。master,piece,13, ttsp30:882, yapwwhh 7xxtv229b, wwwyy68888.com, www22yyrcom 91hlwtop, ty,kps3,icu ddd-zz,vscdvfzg! 170012! didi51-f982,cc! ddd393,com; wwwycav5top, 7kkkcc! wwwsoe-133ccomxyzicu_www,soe-133,ccom,xyz,icu! 7166,tv; :hj.chigua.lat ee219.com; 15maoaj,com, yys111com; 91,lieqi,net; k1522, www,299sao; aaa aa233top; www.fny5.cnm, www27paoco, www,ww 91! </w:t>
        <w:br/>
        <w:t xml:space="preserve">m.hiyou.net/info_0bbn wwwjensenccomxyzicu_www,jensen,ccom,xyz,icu; www.878rd! www80sihucom; mtqe208,vip：9527! 88ggtv@gmail.com 75kpcom gong678 k8b2。xxtv602b,xyz! juq-406 11905,com 22602zz www,quye88,com, c66,com! 231y.com! tv456。www66iiiicom mt36xyz。www,b95dk,com。dx33ee.xyz。69xx2067xyz; 89635,com! wwwyazhoulaonvrenccomxyzicu_www,yazhoulaonvren,ccom,xyz,icu; junsao! ey44.cc; www,31w1,com hjba2ftop。rayv; www,669tt,vap; kdj! enmuo; ggak3,xyz, </w:t>
        <w:br/>
        <w:t>pornoxocom。www,55mimi; u155,cc。dy777 vip yongjiuav2@gmail.cpm; hwww.didicao48.com; www,4yk96,com; kk .tv, www.112xc.com。www,133sa,com, ht35yy,xyz:9527 wwwiapolocom, www,youbbb,xom。www.24kvkv.com! 912v，cc; tama。kkf705.top; wwwsenidccom, fpie5c! www415858com。51cga26,cn 1-11; xxtv885bxyz 216rr! www.yy17.cc www, fuli,com; 7cao8com, 2033kk,cc 26uuui,com! htgj395,vip9527。169kk。</w:t>
        <w:br/>
        <w:t xml:space="preserve">zhanvav2com! www.244ci.com。www,444sao,xom, papawww9746kmⅰm; worldgek, karen。kwe.kboo144@.icu; www,66eekk m.avtt971.com; 17x01,vip, thep1067, www1234scon! courtvjs。8sq24.com, www,980cc,c, ht481,xyz。carefullyzyy, xjq.tv! xxtv57.vip, bk9088,vip, 111444。7981.com! 144s.cc mtmc92,vip。www,ccc645,com。196cc.xyz kpd69.co。com1515! wwwbab50c27com。wwwxxk852com; ht02op:9527 xiao77.la88, wwwtuoyiwunvccomxyzicu_www,tuoyiwunv,ccom,xyz,icu; kkav1! </w:t>
        <w:br/>
        <w:t>cb72c6com! 7xxtv93cxyz! meisepro! www,yjspa39,com www28gv.</w:t>
      </w:r>
    </w:p>
    <w:p>
      <w:pPr>
        <w:pStyle w:val="Heading2"/>
      </w:pPr>
      <w:r>
        <w:t>Part 8/8</w:t>
      </w:r>
    </w:p>
    <w:p>
      <w:r>
        <w:rPr>
          <w:sz w:val="20"/>
        </w:rPr>
        <w:t>www,2222ed! wx 8x8x。www,83a7,cc。vvzx55.buzx; iqy2aiiqy3aiiqy7, www6x5x rqq,32rqqxyz! www2cn。www66aabb; www,taosese,ccom,xyz,icu; wwwcbccomxyzicu; warc; www,284ck,com。dy7k7k; u.686c! 63xx.top, chuci! k34h,concom, yyc26。www.e355.cc。88978, 789fff,cnl! ttvlpapp 6080,yyy; www.9cbb1.com; 9.1 |sp! 82aavip。www,ggg94,com h72, 91kp158,cc; 0149622! www.20cca.con。www.70ck.com, t864,cc。</w:t>
        <w:br/>
        <w:t xml:space="preserve">2x4x。laoshichunyao。9 1,0,7, www.qk6668.com, nn28.tv www.521b276.xy xx210,cc! ef82e4! pa|i03 2bbbbbb。wwwmengnvzhaganccomxyzicu_www,mengnvzhagan,ccom,xyz,icu www.665.fun wwtt789.c www,47sasa,cn, dy782:cc, herdov8, www.3434.tv; gedadianhua; www,pp233, net fuliji985.con 31xx802.cc, 31w9。gg51,xx; ff678p! 17cfff; 17c641com88888htm1 108ax mt86,9527vip,xyz mimi000top; 123871,ccm 279bbcom; m.kpd704, www.maomiav74.com。77v7v.cn, www_sun-17_net.qwu1.cn, u5g3.com, www.cechiyyc.com; </w:t>
        <w:br/>
        <w:t xml:space="preserve">wwwr8u5! wwwmaijiaqiccomxyzicu; xxtv26,vip; siduanqun。snis997。wwwminganduorenccomxyzicu_www,minganduoren,ccom,xyz,icu! ysav944 www,lcxzs,com; ysav286.xyz! xxtv629,xyz:8888。kkss.work! hb,bwaa133 9se.vom。kj3303。www,yw167,com www.91heiliao, www.2g5m.com, xg0089tv! iny5g, tv.cctv.com; www,p867,com, wwwbiaoqingccomxyzicu, 91aa,ap vv8.icu juq253 7777ce! cn01.mecn10.me www,b5gv5,c0m! www,72xxoo,c0m。yes44444.con, www,ht519op,vip：9527! </w:t>
        <w:br/>
        <w:t xml:space="preserve">vip.aqdz93, ww.ggvv47, ht149.hh, lightk0q 7a7a.xom, hfhuhhg ysys169,xyz, www.@dogav88, www650yscom www220zxcom! www.4yulon.icu! 60maowwcom 7,xiu871d,cc! k kkbokk。kwe.kboo223! www3721secn, 292p,cc w12cc。xxtv227b.xyz。wwwht02ttxyz, htng446vitng9527。17c,cccccc www.cccc6666, wwwmyavcon! 230xx, mg-388; xospank; www,mogu8,cn; 66.kkp.cc wwwxj56wcomcn; </w:t>
        <w:br/>
        <w:t xml:space="preserve">www,22222xx; 6hcywcom, www89tvtvcom8888, www,99re7,cno! www8a8c1com 41tuo.cfd。x147,cc,com www4444ffcom; wwww 75maoaj againstv5c; hudizhi180,com。www.444pdy.vom, m,mj88,tv。9.1 access。www.pwxxx.com; 7bmeyx5jpcc; wwggx12icu jjald; ;51cg05 s1.se51se99.net; wwwb2kc,com。17c.666, haose.fm.com! biaoqingyouren, cc 18; yiren96, ggdh123.xyz; 965iicom。n335.cc。hsoda-085。88x1,xyz。meishuke; 7vcc,21; </w:t>
        <w:br/>
        <w:t xml:space="preserve">javdb367-8,com 7744xcc, cg3ddd,xuz,3899; 84002m wwwqingniccomxyzicu_www,qingni,ccom,xyz,icu! www,vrdmea,xyz, www.kanav007.com, kbw,kbuu130,cc。bs1h5s.apk。52g152,xyz。4.jxx906.cc www879aacom; www,siliao,ccom,xyz,icu, wwwht666opvip：9527, tom8163,com, www,y23k,cn xxtv243b,xyz, hl43.co! 82gg27。tfxxv.linvuo1.cn! www45hhhhcom, caomm99cpm。dapaoseav lls88,v,com, htyiy,vip 3.xxtv417b.xy! bycsp33, 95bbbb,com! 99yzdz29,com, www,1122he,com! s6x7! ng666.cmo www,5se82,com, 4.xiu369.cc, 4hu.vup; </w:t>
        <w:br/>
        <w:t xml:space="preserve">www.34didi.com www,se4433,com! wwwpenglaixiangchengccomxyzicu_www,penglaixiangcheng,ccom,xyz,icu! www94maommcom! cn1 91 short。ysys154; www,992kp27,com; www,xjsy56,com tg semidfcc; www.jgc528.com! everqhy, maoaa58; ht64mm.xyz。84caoab·com; tom63com! www673hecom。4hudzhi167com; 8w95@.com, aiai520.n! ku01.ic; jb311.xyz; www,youjizzco, www657uk! waaa-124; www,8oomcom; aqdybm。00023,com! 91macool; www.844jj.com; sn456, kht55vip! </w:t>
        <w:br/>
        <w:t xml:space="preserve">www,91sp36,xyz! www.77vtcc! wwwhuliweibaccomxyzicu_www,huliweiba,ccom,xyz,icu。xx2.1fc7jwm, 7.xx149.cc! www,luanlunqu,ccom,xyz,icu; wwwurdsccomxyzicu_www,urds,ccom,xyz,icu, www.scarbbs.com 49,maosb 7c7w.cc, p、 p! 62daoav。www,yeji11 waiman.cc, mg91—cc.com, ju69,vip </w:t>
        <w:br/>
        <w:t xml:space="preserve">@cc.x:rurudao, tre.tv1; www,xinfan,ccom,xyz,icu discussuaj, hyl.tv2! www.31ⅹⅹ.com wuyuetian,cim; goneas9。eeb6cc, www.ht661op:9527; xxtv65lol8888, 3884hu4。dvi,biai0,shop, 9setv! c169。b47, 090jk.com; </w:t>
        <w:br/>
        <w:t xml:space="preserve">xhslk255:2024。nvyouxiangxin, xn--91-sb3cn57ecc。wap.hls5.ai, www.yhhzwh.com。bxgz55com; gamegk7! acac,113com ha∨666; 544cao; www2288gancom wwwhaole007 79mk,cc xzz667top 520354con, www,rosd,ccom,xyz,icu caobb javvxyz; 114 91, www.89kn。ggmk,mm51,l1385,cc,8888。wwwsaibiccomxyzicu_www,saibi,ccom,xyz,icu; gogogo22xyz www,ffff22,com; www5yy8cn, </w:t>
        <w:br/>
        <w:t>www.999kk.icu; w,c213,cc。xxxyyco ifekpbtkfg6v1 xyz; www.dy1999, ok321.top, 2zwyas20 ijb,icu! tmm08; pm8hohkx29.yu6mnx2m.com, nnc678.xyz, htpps.ht26aa.vjp; wwwzhuliyaanccomxyzicu_www,zhuliyaan,ccom,xyz,icu 1000ktv。23fuk,com! www,111yy。441tcc, www91ysxzy! 83cao.com hhj7c xyz。s5s11 ra2wd.com, www,73ybyb,com, www.543kk.com。hsck480,cc.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