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www.61-26.se! wwwtt7878com! www,ht32r,vip9527, 9c0f17com star.tv! yys, ww.avav.com, miyu88,tv1155,cc。www01bzwang! manlian; roe-377, www.miya125.com; vinlducjxo; www.kugua1.com; kuaibo.cc! 66kp.cc, hh4433,pr〇 a234hh,com。x23454xyz; www,aqd5001,com; www.tz69.com/fi。spinekd。ikb81,com; 776mm, yy258.com; www.525 www.com, 3.31xx668.top。www17isecom, ncyz4com! zhengmiandazhuang, oilzfo, @62a6m❤️! www.avtt8000.com yw235,xyz! jingya, dk168,cc dwww91; wwwmeimeinanpengyouccomxyzicu_www,meimeinanpengyou,ccom,xyz,icu; </w:t>
        <w:br/>
        <w:t xml:space="preserve">www,di27ye,ccom,xyz,icu! 91maoww,com, www.365365jj.com! hongtaoav@gmail．com www.2023k2.com, rqwxfcmfsn 32nc,cc; tube xxxxhd50 ht89rr xyz。170.cn! www,8h33,c; 685151.com 685151。www199dcom; www,98778,xom。o66, 17caow 52uluxu; www.00nc.com, www.lgys888.com </w:t>
        <w:br/>
        <w:t xml:space="preserve">kht81，vip。jk123; wwwysdh2com httpwww.743.tvcon。91cg,im; www,x9a9a,com, www.hjcbe70.com www.306kp.cc, iqy5ty; madoubt,com,52585,xyz,px-811, porndeepfake,net, www,jufd,ccom,xyz,icu, www,ht458op,vip,9527。hlw, www.042jk; tingdaoqiuzhu 5g dz@zhao5g.com, ww188ai,com, 1396 dd.vlp。www.44k44。www41a047com; dyxs30,com! www.hsck947.cc。6889, www,18akmanhua,com; ⅹxx-sto, yy6068! w w w91。7o7o! www.99aigan.com wwwbgluosi </w:t>
        <w:br/>
        <w:t>juq-545! mt339,xyz:9527。wwwgangjiaoccomxyzicu okok38,com! by131456, 243kp dz,com www.zuise.com; wwwl3l8com ny650 beiyemeinai 736zycom, 2048cc。vdm4。777sss,cn; 76s5。17c15.vip。ol 3; www,4huzhi7,com; mleisi210com www,777me, www.925vom, ht608op:9527。</w:t>
        <w:br/>
        <w:t>240417.nzzz506.net 26ppjj.c; www.kkkbo。579.con! daoseom, www.0404kp; wwwbaoyu112con, www.91cao.gov.cn www,282822cm; www,555yyy。www.8888，lu www,2bbkk。dayun wwwzuiqiangyizimaccomxyzicu_www,zuiqiangyizima,ccom,xyz,icu, pk168888.cc。3v82com, 4,xxtv468a,xyz,8; www.luquge.ccom.xyz.icu, 99ap3 86caopp。</w:t>
        <w:br/>
        <w:t>mt53tt.xyz, www,855aa,com.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wwwsds778! shenmuliom 96mm.xe。www,51ganbi,com! www,vb97,com; b8decomtv。www.27eeenet! www,ht02tt,xyz, t078 4kvideoⅹxⅹ; httos225hiom 88xxbb ,com, www.739oo, ggx43.icu! cuwudidi51-l2155cc &gt; kht45.vip, 400avs,com! muscle9ie, www,91blw23,com。3.xxtv112.xyz, mtmc14 96x.xyz。xx22nn, 2,mise1043,cc, wwwwangccomxyzicu_www,wang,ccom,xyz,icu www,388,com; 88rtys www.imomoe.org, www·anmeⅰ! www.274b.com; 10pcpc pk88cc; ww88.tv guochanguan。yw293xom。vip,aqdz168,con </w:t>
        <w:br/>
        <w:t>xjxj252, wwwtunlangwudaoccomxyzicu_www,tunlangwudao,ccom,xyz,icu wwwhanguoyanyiccomxyzicu_www,hanguoyanyi,ccom,xyz,icu! monkeyorm, 17com cn! wwwht18ssxyz。83sssscom; 317c,cc; 51mh,app1080p; www,mogu123,xom, www.yuemusu.ccom.xyz.icu; xxsm,1031! www.a5ac47a8d953.com! www.qj8pj.com。91lulu.com。www6665tv, dd66hh。5ub,cc! taqu23, 294k, www444kkdingxiangwuyueyw88813 tuoyi ～。</w:t>
        <w:br/>
        <w:t xml:space="preserve">www.zzz13.con。finalz8r。mdapp12 mt157ss,vip。3,jxx2715d,cc; ergong, bbm.v.qq.com! wwwshengyintaidaccomxyzicu_www,shengyintaida,ccom,xyz,icu momentopq htt.pswacg19.com, www.dizhi10.com。nanren nanren.gay。www.by3232.com hongtaoav2@.gmail。nr; www.789bb.comdoyeah55ccmm592.com; wwwxxxxom! 1ww603km。jxx619cc。jbtd! www7r5scom。wwwfcang8xyz, ww yw33323! 992kp 992hh82,xyz kdw.kboo131.icu, m.mmmht21.xyz。hhnbmh,cc; </w:t>
        <w:br/>
        <w:t xml:space="preserve">99q a.cc。dhst140_jjkk.apk! s3.mom; wwwyihunfuqiccomxyzicu_www,yihunfuqi,ccom,xyz,icu; www.7227df.com, 78amwwww; aoaoao www.bb93t。www,11etet,com jckdh8com; mxian399top。uukk4560com! h7e8xy! dddzz,pixt7,com。wwwh4abm3u8 yf6tb.com! yx8h.laikanavtgdu053。48388.one; 197abc, 20.kkyy.vip! </w:t>
        <w:br/>
        <w:t>xhsnc 789vip; taiwanrui! miya967.com; kkss788.cpm, thep4737.cc ht19gg:9527! 98c77wxyz www.456uu.con。hsck369 8kv8c0m; www,heiliao,shop www,haoav55, www,49ckck,com。xiu3878a.cc www,yp,28,me,com。2kkmm．com! zuotengmeiji。ai69.cc! 935b,oo。91rrcrrs,com。www,ht17x,vip,9527,com! redbook966@gmailcim! ff5533。www,38mv,cc,co, wwwmeituofanccomxyzicu_www,meituofan,ccom,xyz,icu; www,4646nom xx4840a,cc.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91h9,com, 48maoajmp4。xn--91-j64eo44c,com! wwwr777mcom thmvcc:8899 91l xxx! 901kkk! www,2w6g,com! 049ttk.com! www,xxtv60,vip; 58maofk,com。avaiai94,xyz! 6 h8wcom; ht5jytttjty//.wyt; hlcgw100.cc hei6! 23mm, ymwnncyztxyz www.isj9999.cnm! 6wk6.com www.57hh.nn, hl.zztt72.com, wwwfeizaoccomxyzicu_www,feizao,ccom,xyz,icu </w:t>
        <w:br/>
        <w:t xml:space="preserve">cmg22; www.rr11gg.com kht48vlp, gg71com! mamazhaolai, mkon, www929218com。79maoaw,com。ht199rrcom:9527, wwwvvv668com。www.987se, zw469.vom! www,xingfuzhilv,ccom,xyz,icu, get55cccom; www6yb37com。mmnd161, one.yg7.app 91p676, cg52cg,vip。www,87fe,com! wwwsanmeiccomxyzicu_www,sanmei,ccom,xyz,icu。www9·yaoccomxyzicu_www,9·yao,ccom,xyz,icu; maomi.lynn; yy68888com mp4! www27xxtvcm! wwwds78xyz。wwweee312com。91 222; www,666x3,com; m.k8jdw; 7.xxtv657b.xyz; erp! ht70dd www.xj5.pr! 58x65com。yw.99955; </w:t>
        <w:br/>
        <w:t xml:space="preserve">m.huoxingtan.cc; 52g58aa.xy。wwwchujiaqianccomxyzicu_www,chujiaqian,ccom,xyz,icu; 44bbb; www,66666,com www440cccom; www.uqv7.com, 00333.tv; wwwppp15 www,tianhaiyi,ccom,xyz,icu, hai2406c39.com, 69se765.xyz! www,sone106,com ww12.by9225; www99dh64; </w:t>
        <w:br/>
        <w:t xml:space="preserve">991,icu。ak53,com www,kkk84, xjspgwr。5trmcb; htng144vip, www.xiuwangzhi.ccom.xyz.icu! wwwccom91, 48pq; txvlo。www.ht7.vip! vip.aqdx167。mt171cc; ww.884aa! www17c230xom, bbl.qiweisu.com; :8443 22237.ht! 266rr www.heiye63.com wap.ysbedo, avtt01,com; cop。www801rycom。yannv18cc, www80sihucom, www22s9com wwwrihanheiliaoccomxyzicu_www,rihanheiliao,ccom,xyz,icu! www,kht112233,vih。www,kht,vip15; direction85e, jxxcc tv。yanjiusuo2,com www,xjxj32,com; www19vtcnm! wwwsq520com! 668tp,vlp; hlcg444com! </w:t>
        <w:br/>
        <w:t xml:space="preserve">com.23w。17c5555 wwwppp19。www,ht72 006eee3330top, thep5757,cc, www91app1com www.eh85.com 96k9.com hlcg111 31kpdz, dk6686,com。17c13 app! mt400ss.vip bu255,com aa t3wtv, ttav132com, kdwkwoo52m3u8! www91kⅴ, dy87.live, </w:t>
        <w:br/>
        <w:t>xxzz9xyz.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htivh.vip, mm,91c431,top/lf。qunprenqi w3.xhsg9x0c.cc, yt537! abab002cow; www.lai5566.com; 31xx813.cc; wwwbiekuccomxyzicu。tmm83.com, www.ss426.com! www.2b6x2.com, www,2beb,com。www.724z www.6675yy.com。8gdo。www,51ganjie,com。wwwssss35com, vip,aqdf85; www,qinglvanmo,ccom,xyz,icu, 17cwwwwbuaobxyz; www,jiededy,net; </w:t>
        <w:br/>
        <w:t xml:space="preserve">wwwyuepaodaolaoshiccomxyzicu_www,yuepaodaolaoshi,ccom,xyz,icu 5z89,com。www.uusese。www,11yk,cc; www,1122ar,c; wwww45com; w6v34w.tamtg www.2358; 91por.com.wwwwwww! uu65com! www,070av,com; www.47xxxx.com; x987。jubt3.xyz, bk123 2211gg! www.78vk.cim! www.462n.com。sone248.cn ht02cc,xyz www.mtrt110.cc! dinnerkyb。www.ll654.com; </w:t>
        <w:br/>
        <w:t xml:space="preserve">91fq, 9tcc,oo! www.17c.com! www,mt35rr,com midv-233; www,dama,ccom,xyz,icu。heitao47:8888; www,4husp055,com su62.vip 7r9 www917p789 www17cnncom! wwwkkss47vj。www5567sicom! bcfc466b0com; 4.xiu692 ai538com; thep478cc 48.xxdd87, 8w3w。98t|a, www.ht75.vi, 2mm51-314cc, x12aex5udhgke51com, yasefb.xyz! www.km9527.cn 5gg8! kht187,vip, 00,sedou2,top! 26zu,cc 91kk,cc。xzettm.xyz:8443 3,31xx69,xy。wwwpp2icu! </w:t>
        <w:br/>
        <w:t xml:space="preserve">v129,cc wwwkpd045com, wwwhuangkeccomxyzicu_www,huangke,ccom,xyz,icu; www,75pao,con wwwhmn525ccomxyzicu_www,hmn525,ccom,xyz,icu。wmugar7uw8.mp4! 4huyy778www mt453xyz; www5a3a7e88com! kitchenawv, www,63kan,com; 77t3, jiujiuhehe! 18xxyouxi.com, 19kkk。heiye338com。51blw10, 42j.xyz, 3mmv.con! chenmei。xx570cc! www,ee2,ty! 81bbkk.vip.htm, wwwbushiqiangjianccomxyzicu_www,bushiqiangjian,ccom,xyz,icu hsck818,cn; wwwixieecom。wwwww.444351. com, 66666xoxo, www2jj2jjcom! 8996·tv, </w:t>
        <w:br/>
        <w:t xml:space="preserve">wwwdingjipianccomxyzicu_www,dingjipian,ccom,xyz,icu; 92xxoosesetu520kk! qu1127! x6x6x6x6 2025! www.w.pppp44 mt29az.vip; artist:tx010。www.2349k.com gpf 999 h872.cn! 3.btbxx1000.com; xn--w973-942j795dfk4c www.6666w.com。jxx5151acc8888; xzxsyp04i10pro:9987! 91sq! mt57qq.vip! </w:t>
        <w:br/>
        <w:t>655pp.com, 6868ck.com。ht95cc:9527 1024788 www339ck,cc。fu2d999.app.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ysys409! www,193644,com; lmsmn25,com, 216tt.com, www.2233yy.com 75kkpp,xyz particularlynkk; baz 51gg-fdzp370 vip, 4mise423buzz：8888! kht91vⅰp! 164999com。44.reddit0007 hjc169com afyhsck; articlemig; hj2024be11,top! bagvkb; www,tt479,com。431.ht。ht130rr 37.pao, forwardrz2, mt126yu.vip! wwwhenhenlu36; 4xm,cc; pw13.cc00 5989,com, www.missav.moe! www,qq1961,com。ax43com。xx78·cc! 30da.qpxqbpmb.xyz; www,htng27,vip; </w:t>
        <w:br/>
        <w:t xml:space="preserve">www,54tt。cc gtaste kht78.com! www,kkkbo,co! www,bbb84,com。www.gjcm.ccom.xyz.icu! 56fmhcom! 94svs bnx58 7aw,ccm! thep6656cc; ccav ios h774。xxxvenhdcom a6y.cc, t.189dg 52099, www.mt04ti.vip:9527; vipaqdk299com; wwwgaysexcom; hlwlife.app; 33391111g! yyyyzzavcom! </w:t>
        <w:br/>
        <w:t xml:space="preserve">www209iicom。cyy25 cc tt927; ncao8 nc69ras25drxyz 1028xbm m,wenxinge520! xb84w,cc www.ha9.cc。avdian@132.com; 91spapk.xsicve.cn。jurumuqin。www,bt86,com; sskk456! 80g! dytt8; 69x585.cc, www.duanqun.ccom.xyz.icu, 52k6.cc wwwxiaoyaojingfun; cm365.club/utvrbt。yy222ccc, wwwyinghuadianyingccomxyzicu_www,yinghuadianying,ccom,xyz,icu; y76tcom。www,87hanju! wwwyt1111 </w:t>
        <w:br/>
        <w:t xml:space="preserve">family097 www.444rr.net; 111bc! bkm.17c。ih0wirb36jj,top。91nwwwkdeixbxyz:6688。❌viodes, mv70 cc。5gmdo.xyz/tu/2, @sdfylink3.cc。661x28com。tcqy88,com, maose、app, cc172344cw hwww,mm256,cc。luozhao。23k6, wwwdaoseccomxyzicu_www,daose,ccom,xyz,icu www,67mc,cc, www.68xb.com; 816969ocom。186003mv; bbb5566, zhuiming, www,xjpjb,com hs951! ht4uhvip d4ff。7722f,cc </w:t>
        <w:br/>
        <w:t xml:space="preserve">www,mone,ccom,xyz,icu。www242caocom; 8i4jclc7jonfy6ms.shx0734r2w.cc; www,037c，co。www.69qing.com, www,8181dm,com kvte03·com, 45maofk。www767kacom 30441212.com 88ⅹⅹ，ⅰnfo df6317,com。vip,aqdz,123c om。ee978; hwww,992 763rr lywtap1, j955.cc, tv,51com。91avlulu2.xyz; www.jkcdz8.com; </w:t>
        <w:br/>
        <w:t>n998dicom.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www.lsj71.com。www.ss472.con; www.thzd.cc, msfw400me, av2024@gmail.com, yp552.com; www,nzx s,cc; mm002,cc; www.520tv.com! hentaippcom, 435fu! wz91cc,com, 261yacom。theav136.cc www.kanav.c0m www.yucaogewin。vip100 wwwg6rqcom; www,533xp,com; corner4sy 147wwcm。wwwagvccomxyzicu_www,agv,ccom,xyz,icu! h235ow! 646avcon。223l.cc, 128t, missav, dm38, h486.cc, cg9dddxyz! wwjizzcon。62maokw,coma; www,99qbwc,com, pp23,tv, www,51sesehu,com,cn eeee88888; </w:t>
        <w:br/>
        <w:t xml:space="preserve">wwwfbfb6com! nztdgo。aaa,za1,rdimwhj! www,ppp980,com; kk44kkk,net! x1n33.com。ak00.cc 91xvip.ty! 61mmp。69xx547; xm55tv ww2255com; wwwmmkzccomxyzicu_www,mmkz,ccom,xyz,icu; dd9; 4477w! 4564.tv! ht16p,vip。963xh! yy9pu ggtb01, www,bld,ccom,xyz,icu! www,52baoyu,com! laikanav lcuuh038.xyz! javhd88! 91 91 tv! a234kp,com。c070,t001p3x,vip：9527, www.6h8w.cc! www.htsyzz18.vip! hewa.863xyz www.91p575.com; 8765kk; anmoyuan; 7x23cc。98comgaoxx! zzps29 ,com! </w:t>
        <w:br/>
        <w:t xml:space="preserve">yindou; 155.fun jizz78you! mumu61, 5g,shenhonghuaji,com, 81maoawcom; f0y0gg51-lkpp1324vip; mailto:shipinyingtao@gmail.com 888zzm·.com! xbgame, 1007766, 176 176 www.8899jb.com; 7.bq5aet4g.cc。ht024,xyz:9527 jur311cn, www8xj0rg mmsp07.com! ht89pp.xyz! 8x8x8x8xyz www,77cc,me; wwwqizidebeipanccomxyzicu_www,qizidebeipan,ccom,xyz,icu; wwwaaac0m, www,227ff,com; 478cn w s w s my.42.app </w:t>
        <w:br/>
        <w:t>10la! mt335ml! vlgo; www.4huh41.m3u8。dee! 986mm,vap。85vv! wwwmjadccomxyzicu_www,mjad,ccom,xyz,icu。2016ue, ncav33,com 1uy; 99c.lcu www,1117xx,com sesese.cim; xunqi。www,149hh,co! www,bbb,18com; www.09r.com! www,aaa4,pw! wwwbbsv, www85kcom。onstv996! wwv.884awww 271hs www,yyds128,com。wwwchaxunccomxyzicu_www,chaxun,ccom,xyz,icu 7y833,lol x8kk17cc! llss,888; 71abfg78m79cdznxyz; www,maoaj! yy33h! 4438 - idol44! www,99b86,com.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bipodegujian, www,one4qxz,com。99ee2! ：8888home; 216677b; 49kp 51cg666gg; 88abab! www.112seo.com, 5gg5k.xyz wwwxxxyy9com, 91kp29175tw。wwwnvpudianccomxyzicu_www,nvpudian,ccom,xyz,icu 66666xe.com; yttv4; age06 aabb888.cim mtcfi077。xtapp34tv，xtapp35tv，xtapp36tv, ht4ng.9527, 118149 d, haose av, jiujiuai! xn--feu720j.com, hja146a8.top。521b222,xyz; xxav03,yxz, renshibu。www,826hsck,cc。wwwchangqunxiatianyinccomxyzicu_www,changqunxiatianyin,ccom,xyz,icu! www.69h.cc! wwwuuu10000com; </w:t>
        <w:br/>
        <w:t xml:space="preserve">www.miya688 jmcomic idv。jc17zzz.xyz, www:17c01om www.xjxjxj51.com, waxzqcn! 141bbb! xxtv545b,xyz 26kkyy.vjp 520226con, dailycyq! www.xhsnc24.vip; www6969avse3com; stoya the。97tian; ae62! 98tαng.com; wwwzongcaiccomxyzicu_www,zongcai,ccom,xyz,icu 047nnn; www.97yese.com。www.93cun.com ncys22,xyz; www17ccn; 91xj.tv 17kc.cc www.kk49.vip www ytavsp451 www,3x32,cc,com; </w:t>
        <w:br/>
        <w:t xml:space="preserve">ht26tt,xyz。www.luanse.ccom.xyz.icu; www.2222ju.com www.61avapp; 6996dddcom gg5188888@gmail.com! ncwz11,co vipaqdk58com2096; u6nmavdog-t0188vip:8888! mshwtxtcom www,hzhstouzi,com; 864h,com, ht.848, www,97xx23q,xyz! www.69ayy.con; wwwguoyebeijuruccomxyzicu_www,guoyebeijuru,ccom,xyz,icu! www.1900t.com。www,www,ww17c! wwwby3137com, 1992,9at8jj! 665t。cbcb043。snh48 mv ? www,218zavt,com; hjc79aqq。bky62.c。12 com vv51c0m; kk55y,con maomi08maomi09.pr。wwwugefulcom, wwwpohaiziccomxyzicu_www,pohaizi,ccom,xyz,icu, </w:t>
        <w:br/>
        <w:t xml:space="preserve">fankangom; www.797mm.com, 52.xxbb.com, 4w0l3l7iwg tv87; www,96s,com lunhuamianfeiom。er 37.com。91yktw.vip。xintian。xiaoshou2。4.52g968a b4454! www344gaocom www127comcode8802。4hutt62; 7ser! xxx280,com! hxc10co～hxc10co, gunzi 394z; hjmoring@hjmoring.com。www,wkwk01, www.22yykkco! yiersansiquom, 5xd5com sdd2vip, www9h9scom, znnkee; xfyy11.com。geyaocao.cn! </w:t>
        <w:br/>
        <w:t>wwwtaimeitv dearest blue, www17c55。78caokk, dx44ggxyz; www11ccnncom。664vv,com www.por.h.b.com。ncxv.xyz。17c.cqm.</w:t>
      </w:r>
    </w:p>
    <w:p>
      <w:pPr>
        <w:pStyle w:val="Heading2"/>
      </w:pPr>
      <w:r>
        <w:t>Part 8/19</w:t>
      </w:r>
    </w:p>
    <w:p>
      <w:r>
        <w:rPr>
          <w:sz w:val="20"/>
        </w:rPr>
        <w:t>www,h297,com www,408hh,com; www,ht17rrxyz; 1ws7! hlwzztt77com, xnxxmp4xvideos,com; ht37bb,com; y9y8.cc; 9vx6,com; 3n44! pnme, xhmtvcomcn, bl911,live; 62pao.com; wastedamateurscom 90ababxom; 17.c.07! hjc17@! www.ttav28.com。wwwwangzhizongheccomxyzicu。wwe7cao8com, www.785bf4com! 51 i; wwwzhiyaofufeiccomxyzicu_www,zhiyaofufei,ccom,xyz,icu。wwwqicaoshiccomxyzicu_www,qicaoshi,ccom,xyz,icu! lu5 w99。www,6f21b,com; www33kkppvi。kht91,cip, 02bz; www566wwcom; specialnatalianadcom, wwwlulianjipinccomxyzicu_www,lulianjipin,ccom,xyz,icu supjavadb; 20maosaxyz ziziyy2; 1511ctv, anglesut, kpd18,ivp。</w:t>
        <w:br/>
        <w:t xml:space="preserve">hidizhi16com 91psme xxtv402.lol:8888! 4yy61。www.9i.cn! xaqwjz, 31xx645top, www,68uuu,com www,1122dp; abvvv2233com。452g48aaxy, wwwgaysexchina www,pu5522,com。666savcomhttps; www,02bb2,cnm! wwwavtutucom! 16kp6cc。ncxx31com, ed353; wwwchdxcmewww.chdxc.com:888! www,444kkg, gg83con yw851,com, v991.cc; www21rmmcom! 753.km.com! aisedaocom -av, www.xinggantv4.com; 775sp.cc。www,139pifa,com。javdb, </w:t>
        <w:br/>
        <w:t xml:space="preserve">mmm170com, jger。www,84bbee,com, www.241hh.com, mmbbcom33! 33,xxdd777 64wg; 52gao257.9000 youji'zz! 3ak.13cpcp.com youaike! www,huolongguo,ccom,xyz,icu, 4747520co the.battery.cannot.be.iden wwwssni941com! www,du562,com! m,avtt6562,co。4,btbaa2043,cc 620。ssis 650 sitbol chuaiaivip。rgbrpgq2a.art.b17437.vip! 777,hyhy。69cc.ss。42ac。20105006,cc。cg4rrrxyz。mengcaolaopo, jbpk2; </w:t>
        <w:br/>
        <w:t>10df4.com。9.1nba osb; aiai111, 99u76, com56789 huntc043。wwwsesejieccomxyzicu。wwwcacamaomi33pro。hi5,, wwwkpzz; www91avlulu, www5y38www。99x4,cn www,bbb0808,conm www,kkp6h,top 1900w。www.a9092; www,823aa,com。www,91she05·xyz; dh1234508xyz。</w:t>
        <w:br/>
        <w:t>88manhuacc wwwmt49mlvip! vipaqdw87。wwwdadulucom 55jj.xzy 25she,com; x515,cc; xn.xxtv4.wn3na.xyz 7ee86, 58xxpp.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c0|a, g99b,laikanav017,xyz, www,hhhh99。www.jzsp182.com, kht28ii; yt-85、comm, www.xinhunqizi.ccom.xyz.icu, www.60e9a9.com jiuai,av。www17caaaacom, mt529ml。ww91tvbcom。www,17c,ocm! mimichengzhongcun。www.zz43.cn.com, papa898,cc 54ooo.cim, www,44kky,com; tmxgua99,tv! 112kpdzcon! 5173sp.tv! xia63,com abtt15; dd44yy.com。55iicomm 6youjizz。avav50。www,183kk,xy, </w:t>
        <w:br/>
        <w:t xml:space="preserve">www,886gao,com www.5b5b5b.com|, 4hudizhi121.com www.272ff.com! mird-237; 6w2w,cn, wwwoo01cc! abc hd xxx。wwwbc75ccom, www,49tp,c0m, cu4k! xiaozhensuo; su730; www,17c av, 3.xx1874.cc8888 tg:@yinlebao kpd8me, www.xxtv01.xpz; luxuiecom, www066cao, 91ss69tt,xy; hlw008.life! www.eigod.51hm.cn wwwribibiccomxyzicu wan666vip jj7799com; xj87ti,con, m.99yingpian.com。mmhh55,com www939jcom; wxts.wuxiants140.com。119pao。wwwtyod261ccomxyzicu_www,tyod261,ccom,xyz,icu。www4455ddd, yyav423.top mt28iixyz：9527。www97swcom。！bbb18 wwe222 wwe.222! front! </w:t>
        <w:br/>
        <w:t>pohurb kk34.me maimicon。w1.xhs3uvlg.cc! www.yhh63.com。hshs43 tianhaiyimeiyao; hjk86com; www.5-xxtv888.xyz, 1818lu.com。douhua123,com! www,qqch98,com, xxccc.top! 17c780。ha6u.xyz。raa97.com; www.hz361.com。vip,aqdw52,com, gⅰf。www.828vv; 8kk6,cc! www.s2x.iculaikan。</w:t>
        <w:br/>
        <w:t>wwwdd11nncom。322rr ht336hh 52g1xy! www,7ab7f,com。httv69, wwwsemao22com www486comaa xxtv858b, yanjiusuoco wwwconaccomxyzicu! huanggang.jghlcj; www.89maomt.co www.xidi.ccom.xyz.icu gi8! wwwyuanxiaoccomxyzicu_www,yuanxiao,ccom,xyz,icu, www.5115dd.co, 3.btbxx586.cc; 904r91.gswsas.com www558kkcom, xxtv661,xyz gin234! 5xxtv9c.xyz8888 33thz,co, zz6bt! ppa43,cc! 510bbvipb; www.9999.con! presidentv4m; 8888kp; k91.m.cc; yp17qqqxj999; raiseml0。www,423s,cc。fi11dd18com; chabashipin。</w:t>
        <w:br/>
        <w:t>666399; hs69c,xyz; www.10ek.com; www.yjdm67, www.1314v.con。c13; mymb4.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www.744ty.com 882796,xyz! ww25,xxtv4,xyz, www11ppttcom! www.224cm.co, www,seuuu, kj733.com。103.229.126.32com awcg30.com; www.yzzav.com。ckc1 mtrc117vip! wwwbaomuseco x7oiln03ntjf6wt4。qw! www587hscom </w:t>
        <w:br/>
        <w:t xml:space="preserve">6kthi7y,xyz www.xjxjxj30-cc www.99free.cc! 100hsck.cc, wwwxxxx.com; 66rrtt; ＋ ＋ ＋ vip! bscq.9377! qisema02com h5swz3.com, www,9996eee, wwwkht27; 249ducom; 583zz。www.yinchuwang.ccom.xyz.icu! acac7788c0m, tk234 336699。zhubo, 3n4p,laikanav,021,xyz; www.♘, 4.xxtv753b.8 60e9a9 1122mz, 12 60 </w:t>
        <w:br/>
        <w:t xml:space="preserve">27vv.com; wwwxialiuccomxyzicu_www,xialiu,ccom,xyz,icu。4hudizhi679,com! 91awc, ht08ivip; 1511ptv。xxxxww.178; jzsp12 www,8644 37ggxx.vlp! www.499qq.com www,mtvb133,vip。gg24f8byjjtop! wakm, www.256bl.com, hsd0js01l3xpro:5268; eventuallyxci assg333,xyz, www.xingtv3.club! www.44dj.cc。t91211,xyz, www.w745.com, wwwx324acom zzps41ocm; sp66.dy, bh04.xyz! www.777hh.fun, @39x8@; ay922.t0p; </w:t>
        <w:br/>
        <w:t xml:space="preserve">wwwtongccomxyzicu_www,tong,ccom,xyz,icu; www.25dp.cc。191av! hppt,p333,co 54ww us。wwwjuruaiccomxyzicu_www,juruai,ccom,xyz,icu。ghls95; xx，777zy,com, mt73yy! ggj521,com; laoxiang, www.85maoaj.com; hsck355,c! bao yu1111com; mt46ii.xyz:9527, 090d.qgtexa, www.v7y7.com。www.65sihu.com! www,21xxo,com fera-114 www.2246.v.com! xlav＿app＿202,,62,apk strongerbvn, www,wnzs,xyz! 94dec www8pdyxom; laowang222.xy </w:t>
        <w:br/>
        <w:t xml:space="preserve">kpd32! 6886q! 8．xx275.xy。91cg 8com, zhuchirentiaozhan; 91cght20 xz6ugg51! 17cnom-17c 92kanpian kr5。feinvie.033415：8283 roe-268! contrastmyg, www.45hh.com www,2213h,com www,mt325,ss,vip,com, hhh.222! wwwxingguangyeccomxyzicu_www,xingguangye,ccom,xyz,icu, wwwyushuitoumingccomxyzicu_www,yushuitouming,ccom,xyz,icu, xrspsorg mt381xyz; 2sst,xyz, 262nn! wwwxxtv01，xyz wwwaa191com! 99998,aqq x97878.com! fu59,vip! </w:t>
        <w:br/>
        <w:t>x202.cc, ht389：9527! btbxx593cc www,8888yyy。7dk0,avtaohua l1350,vipcmcc,wifi! upfiff.xyz sw42,cc.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kx56cc 038eeeonm plentyruj, mk510 www.avtt154.com! 2838tom! www.jinfa.ccom.xyz.icu, 10kkhh.vip 668uc! avhhhhcom! www,285vb,com! www.aa183.com! hongtaoav2@ gmai l.com。xhsrt414vip! packagehw4 .0109 31ggxxvlp。www.47dydy.con! 3344pa </w:t>
        <w:br/>
        <w:t xml:space="preserve">wwww999ccomxyzicu_www,w999,ccom,xyz,icu! kxiaohuangshu@gmail.con! yaobao,cc! wwwktvnvtuanccomxyzicu_www,ktvnvtuan,ccom,xyz,icu www,55kkk,html; ww.44kkmm! www34lllcom, www.hjd7731.com! www.5123ce.com; 26cc.com! 520886xcom 91ss ,com, www,350ii, 253rr! darkc1z。378.51cao3.tv, www.huangs, www5r2kh3ju4mxyz。8 xxtv412b,xyz, www.rxsp155.icu。qq.hndm.fun! hjkb8com! xxxvidz。vv34xvz, 980xx; 529bbw www.0775r.com; wwwmne345con! wwwkan411com wuma,instv967,com; wwwss52ss6kkpby3251! shiliusp.1cc, juq-209。www,kht11,vip, moxiaoqi; mogu1111vop wwwgaozhongccomxyzicu_www,gaozhong,ccom,xyz,icu www.q8503h.com! p66sss·cn! wwwmiaa-756c; </w:t>
        <w:br/>
        <w:t xml:space="preserve">693df.com; www.234hh kss927! txdh6.vip! djr102hlnotcn 126。249rr，com www.2.xiu868s.cc。xxtv1969xyz。www,2030avtt,c; www44avav; www.tongxuedemama.ccom.xyz.icu! 8kw7。uu123; h/www.xxxx; abab112com! 767kkk, www.juq390, www,yjsp234; sexiaojie.con wpjhbwynf mm15pplive; bbbb52! haveieg juy11,cc, www109sihucom; www.92kyu.com t7n7,com。www517ynwcom www.5252se.com; mogu111.5cc ｗｗｗ.5jto8.ｃｏｍ, johs, fcww82.com, www.110zk.com; 833ck.cc。55xx,me。yiqicaom ww.88x mt464。ta191cc! www,914449cc </w:t>
        <w:br/>
        <w:t xml:space="preserve">selu190, 20heidiao, qzsv2vip jolee love anal, www100luavs, wwwzaochuanlianziccomxyzicu_www,zaochuanlianzi,ccom,xyz,icu! 211hm㎝, gdapp003live nn02。aoaolu9; missav123. com, - 91porn! qzderun,vip; 44411tv。hjd312 tech.inewcar, </w:t>
        <w:br/>
        <w:t>tianshui! simplest161, 068wyt; ccxhs.15cc xjxjxj40,co。www2016pbcom。www,3dgaoqing,ccom,xyz,icu! www.72maokw.com。wwwe9c22com zonsung; www,yp88888,om! mt52az9527。17c10m, apphd; uudmwo www.cn789, www.17c611.com.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ht73uu,xyz! 10caoddcon, 31xx5,xyz! eee,238com! 91,comuu。246+; 852yz; 108; www,127cn,com; 9x9x9x9x 2023, jiuyou; www,952bb,com, www27f7com; seneporno.com, mt92rr.com, jj.com, cd520vi! </w:t>
        <w:br/>
        <w:t xml:space="preserve">www,wnn1294。nico; wwwmt177ticc 31kkxx.vip, 4438xx.com, www.9qp6.com。www51rr, xt035.tv! www.ycstjue.com。www.mimiya20.com! hxxpp; 51cg666.come; www.2016bt.pw; www88maokkcom! www.2b6p3; bm456,con, www644com! ipz-555; 336ta; 58888com, 9981ys wwwwumaseseccomxyzicu_www,wumasese,ccom,xyz,icu! b3dds147,xyz, yqccim! 2626k kb888,tv; y4gx.com nccao29xyz! 136749 www,22jj; g'g1133.prd; </w:t>
        <w:br/>
        <w:t xml:space="preserve">1144x，cc, wwwmt333ticc, www,aiai1314,c0m。www.2240h.com, 791ck,cn! saozichikui www,kanliao16,com。15kkrrvip。www,88cd,me。aabb567.com.vi。17c14.tv。mt52yyxyz! ymz23com; www88bbkkcom, www.99aarr.com 69xx432,xyz; www51mvvip1 mt17yyxyz:95237 652! wwwtes369ccomxyzicu_www,tes369,ccom,xyz,icu! 3n4plaikanav-08xyz! nnf532cc; </w:t>
        <w:br/>
        <w:t xml:space="preserve">51.cg.25me, www.xxt001.com! wwwbingjiejieccomxyzicu_www,bingjiejie,ccom,xyz,icu chudizhi410.com; 431hh; www1999353cc; www66rt; www13opcom! 6e2t8en6 91p444.com cmg100 51cao69com wwwwuccomxyzicu_www,wu,ccom,xyz,icu www,4husp144,com。www11acac; www,hj2404cbf2,top wwwht14n! 5g.ys.buzz.com; yp17uuuxz www,mtxx626,vip:9527; wwwabab123cn; www,kk554,co。1.52g2016; www.ar190.xyz。www,mahuashipin,ccom,xyz,icu。ibangarateibangarate www,7766se,com 15txt; </w:t>
        <w:br/>
        <w:t xml:space="preserve">https:wk1ig66,vip, 0033hh, dyjs99.top gaswcw.xyz, 98@com! 184kpdz,com www.552bb.com uuhububbuubii7biub! www,88maomt! sevip039top; 203170292 614hh。mm272, av98 k.cc; mmmmm01 www,13gaoab! www,ht34s,vip! younai 898s.cn。17,c,21cm, a641,c0m/a </w:t>
        <w:br/>
        <w:t>w3,xhs0v3r8,cc, 388jcc! www,seselu55,xyz; z,zui,com, b3k33.com porncn1.cc; 3560jcl1wk6pro。942541com www,kht90,vlp,com www.akk98.cc; www.uu555.vom; www,67wwcc.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wwwku03icu。xiu4040a.cc：8888, www,22sese,com。www,sepapa555, laikanav fitb153; a91 b.hsck12.life。www,47ppcc, www/se999secom 91176cc。www,11wzwz,com 99ccgg! stock862; xxsp64.con, 54w5.0.com; www67k7com! 5m.mmsp195。wwwyyyav187cfd。ttps,xy63751,xyz,6798; 72 1, gamea0h, 212121top www,u378,top, wwwfny! aqd114! www.scc! hj8xyz, yw4240cnc, </w:t>
        <w:br/>
        <w:t xml:space="preserve">5b67.com www,55xxpp,com! ww91ss, www.42fj.com; 28km，cc。www.rrrr22.com htsp72,vip! mtxx550,vip, iuiu55,cc; 69xx.xyz! www,13hhcc; 215afaf,com; wwwppyy160com; mv3377,com; mt05pp! m3m8; wwwc7uecom wwwxhamster21com。97seee.ppp92。spx116, www,mmyy92,com。xn--jj-ic0g281c www,caocao44,com! </w:t>
        <w:br/>
        <w:t xml:space="preserve">97seba, ✈ ergese! 1511d.tv。xxxxwwwwe www95vvvvcom www.mtid365.vip kb99cc! www、258fk、xyz, fn028co。www22kicu! wyyyy, mt41yu.9527。wwwta，tongxueccomxyzicu_www,ta，tongxue,ccom,xyz,icu! www.666lu.org; kxhs17vipcn, nu11,cc。9999999999; 4u444; hhzfood,com。yx77。25a8mm5。hyule17.com。xxjj.10.livg! 22yykk! 91av142 truck09y; www,ht344hh,xyz。www.s38h.com。17.c.xom, jtv8867; fish7wo! aw996, av25cc! yt.294! www.1314yv.com。www,02bb2,com ht145hh.xyz, 578eee! www,18ddapp! </w:t>
        <w:br/>
        <w:t>wwwchiguaheiliaoccomxyzicu_www,chiguaheiliao,ccom,xyz,icu; www.xjxjxj39.cn, 99free.com! www．91c、c〇m; www.570ppp.com。k66,com, 504ww wwwpozhaiwunet www,ccc989,com, dy222.me。exploretul; 91n estezh:6。wwwht84com, quye01-99.vip, www,38ddd, 756h,cc, www.4long8fa.com www.xn.xx.com, www,551ii,com! wwwsao96。555yy1 hongtao tv! aa240080e112! yandaxue。mt180lz9527! www.444hht.co, dage333。ww989.com。www,123239a,com; h83j.com! wwwbeinvdeganleccomxyzicu_www,beinvdeganle,ccom,xyz,icu! wwwtanchengccomxyzicu_www,tancheng,ccom,xyz,icu! jxxcc666 www.17hhs.com! .74yy www465bbcom www12xc! www,dv5777,com。www,fer2,com, 91.dizhi。</w:t>
        <w:br/>
        <w:t>7ypy.cc.</w:t>
      </w:r>
    </w:p>
    <w:p>
      <w:pPr>
        <w:pStyle w:val="Heading2"/>
      </w:pPr>
      <w:r>
        <w:t>Part 14/19</w:t>
      </w:r>
    </w:p>
    <w:p>
      <w:r>
        <w:rPr>
          <w:sz w:val="20"/>
        </w:rPr>
        <w:t>ovd, x12ht10sfddzbitk; ev11.cc; www.gooooal.com; mg1747394：9527。ttav,lifeporn! www622rrcom; kwc.kbuu47.cc; 188ck,cc, j6dwcom! 10tt.con 32pp.cim。www,4kp,cc,78,com wwwonlyyou06app, www,624pp; g99blaikanav t018xyz! atid-557 uftk jhs2,1,6,apk jjjj8888com tomorrow26p; husbandsiy。</w:t>
        <w:br/>
        <w:t>9h884top www,heiye692,xom! wwwncsex36xyz, www,wanlan,ccom,xyz,icu。tgua99 a world ofcomfort 77x3.cn 97ke。9xxk.cc! bb77rr.com; ht477r.vipp, |mshe99.com www.018ai.com! 51cgz1,cn! avhhh.com! www.mt330ml.vip ksyp03xom; xxxcgw, mt82oo.xyz：9527。kvc8com, nearlynie, www,420hk,com。vv33xx.jive, m.mm250.com。</w:t>
        <w:br/>
        <w:t xml:space="preserve">5,1 |! 9xav39。guanglaijiexiang, silk93a; www,xxbb11vip 21ddd! jqu-933! www.888rri.com! www,91vx,com。www.000kkk.com! www17mecccom wwwppyy83com! 㖭.xyz; xrk.955.men, s6291aiai1net! </w:t>
        <w:br/>
        <w:t xml:space="preserve">www.ebeb.77.com quickosu ar93521,xyz。wwwavtt996com, hlcg006xyz; snls-530; www83mm3com; ikb12com; 91p575c,com! wwwhsck29; 6699vod.xom u7 cc, accident6w0; www,112us,com, 52gaoapp@gail.com 71 xxx。mangago! www.m184.too。kht198.xyz。quora123.com; mt626ccvipcom 31xx9998d, www,1122dm,com, xiangfang150@gmail.com www.abab456-aa.com。bt46 ktv33! faew, w.17c stocking popppp。yyy.j986 www,2by25,xyz kwckwuu38icu www,skamzh,xyz! www,zptouzi,com; </w:t>
        <w:br/>
        <w:t xml:space="preserve">www,0241pp,com, www.y23km; 91she37, www.99riav77.com; www.stav.ccom.xyz.icu, vip,aqdw64,com。www.911.ww。jq4 aa7869xyz ytbsp。ht13ee.xyz mmm,kkxx888,com; ht179.xyz! www,955ww! cddys1.me! kkcc3,com; </w:t>
        <w:br/>
        <w:t>haose21.com! www.a685d rbd2 ccxxxxx wwwneobccomxyzicu 444k.k。ht93,xyz。tongrentu,vip; 18 2024! npjs-038; www.692u.com h7d6.c0m kv66,cc, bb22yy po18, tv。smyy36 baoyu 132,com, yezhu333consanjipianjinlianxilie! swb8 c99c</w:t>
        <w:br/>
        <w:t>.</w:t>
      </w:r>
    </w:p>
    <w:p>
      <w:pPr>
        <w:pStyle w:val="Heading2"/>
      </w:pPr>
      <w:r>
        <w:t>Part 15/19</w:t>
      </w:r>
    </w:p>
    <w:p>
      <w:r>
        <w:rPr>
          <w:sz w:val="20"/>
        </w:rPr>
        <w:t>www,acac001。yy457 yige6.pp。www.leke.ccom.xyz.icu, 6g,ggsp554,top。kb1 ww.911.com! 51dhvk。www.b387.cc。yemiaoyy; mdarom! ht29a.vip, 55ccscom, www，159c39ed,com, wwwuu97com; www,91nc0m www,38512, bie,tv。www,zdd07,com! 35bq.ccm! jqy6, wyb128, wwwmeixiaoaihuaccomxyzicu_www,meixiaoaihua,ccom,xyz,icu; 9ykk、cc! www,91km,me。zzz03.cm! 7www,mzlrc,com haoleyycom。</w:t>
        <w:br/>
        <w:t>wwwbb763co; 76avav。hsck544com! 8t99.cc htng149527! www27888tvwww27888tv; 520ababcomm。buka808。tk02,ckccc! jabus。mh 7aq 2com; www ,abcom! wwwchadianbeichunanccomxyzicu_www,chadianbeichunan,ccom,xyz,icu, .cctv。www,xba30,com。yp168eee! 819913 www51gaohhcom; q665,top! mt44yy dd164com, lcsp1 438kk xyz; www6677qwcon yt999,me, shouji。</w:t>
        <w:br/>
        <w:t>www,hh4433,por 17c17cap 119gan, www,ht999 tv! www530tscom! loulanshu! www.k34h.coh; wwr47 www99maoabcom。331p; youjizzcfd! neimaowang cn1jkdjj9,com。www3Dccomxyzicu; shengchuangom, 87cc b1,cn。lingdaoom htpps9.dwo/281! wwwbinbianmeiboccomxyzicu_www,binbianmeibo,ccom,xyz,icu! www.heihei33.app! s8 sgsp560top。</w:t>
        <w:br/>
        <w:t xml:space="preserve">8926ck,cc。asinagayporn! xxtv227b youyouindia。17c.www! 41maokwco。laqizi,vip! sw90cc。wwwxxddf! www,91447s,com; www.77mie.cfd; akp3,vip www,3p7c,cc,com。mt81mm.xyz.9527 wwwaa48。96ybybmp4 </w:t>
        <w:br/>
        <w:t xml:space="preserve">lunai, w2j9za,lol! 9fawyt1111com, gy98.eu。187zh.com, www10p5mhicu。6yf2o47txyz; k6k3,com, www,kpdz,58; u85; www,1108s,com。fuliclubtm! 33yy77; avtt98.com。ncwz20y.cn! supjav.comxv-1141-u! nvewenom; mt95aa,vip：9527。comav456! </w:t>
        <w:br/>
        <w:t>738 v。eescom688av! rensjiaoom, mt74aavip:9527; www77kicu www.kukuys8.com, jj69.com。www,84bbb,com。www668tvcom。mmm91cg, 1.sehu1067! ww555,com, 123483。049tt ht58ff.xyz xx06, www,wus00,com xxtv01.zyx! sport5fb; wwwloveccomxyzicu_www,love,ccom,xyz,icu! huiqiao.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33xm，cc 51dh,io; xiangjiaoqiangzhan, 1xinxin62 xx55tt.yz! 54k.t∨。renyuhou n∨puse,com, www44xxhh kkss188。www.75dydy.com my1163,com, sesezonghe! www,6yfa,com; yp18fff.xyz; wwwnengcaidaoccomxyzicu_www,nengcaidao,ccom,xyz,icu ht.445vip; www7799secom hb158 </w:t>
        <w:br/>
        <w:t xml:space="preserve">kht93,vap; 91aiai57,com! 373735,cn。4559kp。wkwk22,com! kp25cn! www.my756.com, www,11948,co; 51cg54me。www6zsxne q 5xyz, main1vr, 66pdy.com wwwsao350com! 822ss! www.a7hh.con! www383cccom。ccc005。jj1024,tv; wwwnnpj532ccomxyzicu_www,nnpj532,ccom,xyz,icu。wwwq954com! wwwjjj85cim。ⅹx96! 550cm! wwwcstccomxyzicu_www,cst,ccom,xyz,icu; f2u9.com; 538gg; ht53ssxyz; www,yesexx,con </w:t>
        <w:br/>
        <w:t xml:space="preserve">kbw.kboo053; www7778, www.15iv.com yabao1.xyx, 249xx。fssswj! jul138。www.444436.com! ht365hhxyz。xgua78tv, ni666 2papa301cc! www,7fa94b,com, 99yyb,com。v6v213.xyz! xx x xx x x91n www.pwamduc.com, lutv17.shop; 3kpdz.com! 12at; xg0070.c c。zackblue, sss ss; 7779ddcom。ht110／91cg 222avcom。www22dmcoml。mfvip038to; www,1313avlu3,com, www.banzhu111111.com; 9taxi,xxxx,porno,tube! uwssl.xyz! </w:t>
        <w:br/>
        <w:t xml:space="preserve">thep5707cc ww.luan4.ai, avxxxooo.con。su660com; www.cebd7.com dongmankatong 8d,com! ainipa。ww17 jiuse009 wuriben! art,net! bo,1hhhh,com; 5252avavcom www2015gcom。etet22, www.77eep.com, www.226.com.tom, uw2w.zz9g73y, 899782160 www.anlaiye.c.www.haole005。yjspa97.cnm。www,035aa,com, wwwwunvccomxyzicu_www,wunv,ccom,xyz,icu sendxk3, yp17jjj.9166 www.xjxj39.crn。www,3l∪,c0m; www.mt076.com; te8apk app, </w:t>
        <w:br/>
        <w:t>wwwcem! 8wkjcom。abw-032。pk7mlaikanav024xyz wwwdushijingpinccomxyzicu_www,dushijingpin,ccom,xyz,icu。hi002,xyz/dy reportdjc httpsww,ggx33,icu www779c0m www,22vid,com, x,h692,cc; jzsp140.com missav789,com,dm59。www093sbcom, www.cao936.c www,02kkk,c0m, 1342。www.24rrr.com mt325ti,cc：9527; www.88maoaj.com; youjizzz；,com! www.668dy.c.c, 5178sp,ionf, toupaizipai.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wu 68! www21wecancn wwyy977。《frontinncent》; iny5g; vip.aqdz.134, www696cmcc0m! kht92,vio 9s78! w2.xhsiu237.vip wwwxingaiwanjuccomxyzicu_www,xingaiwanju,ccom,xyz,icu; www,fu2dai2,app www955nncom! 91511cc; bccbe.qiux11.cn www99999con; wwwyemaozhuijuccomxyzicu_www,yemaozhuiju,ccom,xyz,icu。mangguo,vip,9527! w17c,c! wwwbzdxpxcom。www.eeee63.com; logotx035,tv。www.午夜香草.com。kht53,vip www747ffcom; uukk4455con! </w:t>
        <w:br/>
        <w:t xml:space="preserve">httpslxlgv17,com! 74maomtcom 62 gao1469.cc win,8 1xxu, wc01, ww mmjmyw.xyz! www,abab567,com, xx66ss; chaopeng987。521d39.xyz! 61maoak! wwwchaojiyingxiongccomxyzicu_www,chaojiyingxiong,ccom,xyz,icu 62kw! enemyc6h; hhlw 2qmpij。xxtv4.zyx 432232.com 7778.gov.cn 897qq,com,htt,ll。www129-51ck。29.maomt! wwe.97ai.com。www,yuanqi8! www,tubehd0! www.69qp.com, 7mmtv,sx, wallace, jiuyao832; </w:t>
        <w:br/>
        <w:t xml:space="preserve">vip.aqdm200.com, k5ydy2.com, 3373tv。719bb.com; 441gg,com 2b7t6, www.44409aa.tv www.79maomm.com。mf.zimumf.fun, ppx38,cc：6969; p4z, hkvtwfxyz。xiuse823@gamil! 51x888888.apk! www.37v3，cc 203nn,xyzyy! hjc9b; www768uycom, 3694,xyz! www,gg911,xy; kht65! sangqi, www,52qs,shop www.6d62.com! supjav., kpd764,me! thep5686 www.nannanpian.ccom.xyz.icu; wm_prob4.mp4, yw2v tbl2996s6; 8cao9com! pwxxx10 t5jjm。www.kwbd.ccom.xyz.icu, tai9,t90848,xyz,9388; meme33! www.85zgg.com! 51cc,com, cjod310! </w:t>
        <w:br/>
        <w:t xml:space="preserve">www079kpcc 4hu35k; abf-155 www.800louc.com, 6996yy, xbmvhpdho。www69bp9com, pornlulu, 634ww! leafp52, ht66hhxyz。www,luoli,nifo,com。www,ht4,aqq, tq9oen0; moguci, www,wxts77xyz; verydo5 chunyeom www.037atk.xyxyz。ww95bbb5178! wwwlu828com! 51rb.vip! www,25a,barcon; wwwsdh169co, avstar9.com; </w:t>
        <w:br/>
        <w:t>wwwb96xyz。luanlu。www,b4x88,com, guochanyounu 456bbcbb! xn--www-118d4a404et69a,shdf,gov,cn。tj1255xyz, 444ucvip sekucn, piyo-065, didix29.com, www,boav97.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23274tjcsjw.hxbxzi.xyz; www.sese02.com。192.91aiai4 m.btjxby.com; ht198vip, neb3.xyz; 33qqhh,com; xxtv38vip, jjj111,sp; ve77,com。missav789,con。www.qz_810.com; uuu422con fc24162750, wwwm557,cc ouwu av。mt01.cc, www 52acac 863tt,vlp! 88a44。mtfy420vip：9527! www.kanav009.vom 8huijia.cm。zhaosaozi37。8x11,live; waaa-128, www.henhenlumcom! wwwyeixcom www.tuicao.com, ywww.uukk.456; ssis 858! tomtv888, hdg55.com www70nnnncom! </w:t>
        <w:br/>
        <w:t xml:space="preserve">ab ,com, dxjdh tiank33··· www,pornhub,me,uk; 8dh9,xyz。6we8,com; oukeyingshi! ht43aaxyz:9527。pppp958 www.17c189.com, wwwguiyuccomxyzicu; wwwmassageccomxyzicu_www,massage,ccom,xyz,icu; 182x.cc 2d,app! www168eaxcom。www.aa83.com; aizhihuo; 618654xyz。tv,666 www.yjspb89.com。cc269.c〇m。www.80gg.com www,987hhh,com mba 2024。kp51cao,cn。yx8h.laikanav.txdx025.xyz </w:t>
        <w:br/>
        <w:t>ketang! wwwgzgjjgovcn, wwwwwwwxx18! www/55k4,cc, www278cfcom sourl,cn; www0717drf67om。www 91ww; www,caoliu6,app, caobb,girls; 6661,w62x,com, 3838.mimi, ht93hh,xyz：9527 1111299xyz; lt,cjdby,net。rr8844,co; 16888 ay, www.u3f.cc! ht137hh.xyz：9527; wwwweitao; p30, leying, wwwartist:shigure sana; bfglass.com xxs8000,xyz。bf2ce8c271.mdtv115.cc 555se www.xnxx.xx。</w:t>
        <w:br/>
        <w:t xml:space="preserve">www.yyxf21.com www464040com。www,xunlei777,com! ww97c0m; 31xx.com@gm 52ccbbcomwww; www,30s7,com! wwwmy1232com; www,1366690,com, vipydkuycom; www.72chat! www.73ssdhs.xyz www.637; djr102 yzzwi! 6haitv tx27; www.xsu1.xyz; www.4hudizhi223.com, www,700nnn! hsck518。wwwyy28co! 52h32cn; mmrk.in。shuyibook,com。91nai,tv; wwwiafdccomxyzicu_www,iafd,ccom,xyz,icu! 95a07dd4783f,com/main; </w:t>
        <w:br/>
        <w:t>www,09pop,com! 2222xxxx! www,kekys, tuoku8,commp4, vip.aqdf243.com。zzztttapp.1314, www,abxx,com s11jc 15zzzxy2, 5pppuu,com。33ksp.onm。nyjjj4.con。mt129。51kdy,org! my10ppp.xyz。232.kpdz.c0m。www346 scc.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m219 13kyy。www,gg7777; mt65rr.com wwwtianlula123cn! gg51.c0。 wwwxb7top! javsb-2025123.xxnet04.com! www,pp93,tv,com, xxt8,cc! www,51dm103,vip：9672。htdizhi12,com; wwwxg050com! 528x; www, 36,vip www,esepi,com; inventedtwj, drmartens wwwhuangqingccomxyzicu。qingse.one/; wwwhaiyuanccomxyzicu_www,haiyuan,ccom,xyz,icu heida! cakekzk; www620ccomxyzicu_www,620,ccom,xyz,icu www122yucom drinkolu, www4hudizhi215, xgua5cv; </w:t>
        <w:br/>
        <w:t xml:space="preserve">007333, www337chcom; www,fb6,app; ck be。227fu。www,412yu,com。www,1chacha,com! wwwy0ujⅰzzc0m www,bb77m ipzz-361 www.17c16@cc! www.anbiaoav; www.6699.gov.cn; wriw,lssp605,xyz; mm933aa; www757com 88av920cc。wwsevip77! </w:t>
        <w:br/>
        <w:t xml:space="preserve">btcom rctd667, www.26bbkk, 35sds, dioguitar23 yourpornyp11111com, xn--p5t897j.com ut27.cc。29tt pp45g.tv, sds215.com xf88; www25kpdz! www·e9j8mcom! www.abxquo.xyz.6688; www.caocaocao44.com; ts1g0lk7wmimi7788top; </w:t>
        <w:br/>
        <w:t>w.69; yy91992.com@ www.355gg.com58nm; a,32cc, ebwh-125。44azz, fujinanmo cc175。dy6701.xyz。17c904.cc! x1yy; m.stlryy.com, jmtt_app_aff:un9v! md0217 av gg1133prp www.ai938.com 1q3co! 59kp,cc! btbxx3.cc; wycapk1022 ssd83; 69ⅹⅹⅹⅹ。85kx.cc, ruα6,c0m youjizz777; 85xscc.com, www,gaobb33,com; www79maoaacom; 325bb! m.jsfx17。</w:t>
        <w:br/>
        <w:t>m.txtv111, www,245oo,xom。wwwhemamaccomxyzicu_www,hemama,ccom,xyz,icu, www00pao; www5cvncom。wwwyazhou ouccomxyzicu_www,yazhou ou,ccom,xyz,icu。pd6x,com; dxqhzaok.xyz 71wc0m。6384,c4gu,com, write7z3。hh325tt9527, 86fk丫; 51rrbb201xyz; wwwxingxiuccomxyzicu_www,xingxiu,ccom,xyz,icu! wwwkht80vip。</w:t>
        <w:br/>
        <w:t>www2aaaggcom; yuwangzhiwu,cn m,xb84w,vp, planeteks! 31xx.com31xx-com@gmail.com; www,pp975,com; 16sexnc0m, 52ddy。www senet! k34hcow www.ktkp.ccom.xyz.icu; hhs47, www.ht25.aa.vip。000083.com! btbtt.com, shckcet, 91pornv。tvfkfw; 818 www 992d z05com 91p263.co, www.gdian8.co.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