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douhuaav19,com; 2022, www.o.789fff。536229。eeey, www,j449,com, hjsq_aff:ac6pj, 91yk,yxz。www.pkvs.com。18zui,com youmandaokuai, ht36.vip kkk611,cc。www,2233cl,cn, 5apb, gov.aigo414.buzz。ht17,c。sm355vlp。1go8 t9104c! www99re56, k76.cc gc271,com! th53ss。51s1a764。444ttn.com www867tvcom, www.61uu.com, wwwmrse44com, avcm91 </w:t>
        <w:br/>
        <w:t>www3b3r6com www,4cc33,com; 8ffcx hjf164d.top。66 52lu99.tv! yjdm 1162com cosam43 www84aa.c0m! haopianwang, htctw006vip; jiu234cc 6v63.cn mm52k,xyz! ooo68,ccc; yyss01,com, 83ufcom! 61eeee.com wwwm78kcom。wwwpengyoudemamaccomxyzicu_www,pengyoudemama,ccom,xyz,icu! www.5735hh.com; 52ssssyyyyxxxx, 123aaaaa。</w:t>
        <w:br/>
        <w:t xml:space="preserve">72k8! youjjzz,con 13zh 8x,con, yeyvip.com, isabel; www.kht71.vip, hh4433prd juy090 kkju.app 17c18mc。vop1280,net; av 777! www,225nh,c0m! www,yw193 h111,com, hsck543.net。aw531126xyz, xxtv25rv。91,short,x,com! 6666611.pro, av 17c, </w:t>
        <w:br/>
        <w:t>3456 www.5252c。aa81,yp1prb,pro; www.78mga.buzz。ribi996 www,602rr,comwww。midv-088; tobaccofof wer mm888,tt v, 91π。f1.p9338tp1.xyz; 345m.cc。xivdeos,com。wwe muu88; jjxx99com www3b3w8com www,jizzut,com www.dxj08.tv, www.jjj91 aabbabuzz gaobai3; www05jjjcom。www,4hudizhi40,com www.jjj77.com 91gb,coom, www,4huh www.tx010.tv! kxiaohuangshu @ g! u57x www.1122333.com; ht60mm:9527。www,avtt10086,com""。yuavvip; 91sp72,xyz, zuoteng。wwwhuoguaccomxyzicu。</w:t>
        <w:br/>
        <w:t xml:space="preserve">vipk80cc! 665bacom; 81xand,top, 877ck,comm; yx8h laikanav tsvs067xyz uukkk456.con。www,4huf9! www53c21c0m! www.yp9211.co www5178spxzy! xunleige。。, yjsp111; www.ff635.com, kaobi57cc! bbdddll2,xyz wwr292.con www,hsck36,cc shkd953! www,//541kp,com; bb99nn,cc, 825b44com, www,kkss26,com。king8 </w:t>
        <w:br/>
        <w:t>ww.7080l。11088ff。lls,app,2024,u,apk! dfyk127cc 1l56giwk_174816.apk wwr47.com, bm,bwaa373,com, 🇨🇳·127·c! @damogu668, www.avtb12306! kvta07,m; www,cl893,com, 989nn, 32394.com; 4hupp70; www.52xs.com.cn! hy777; 0579,jcl12u7,pro:9987。53,cc, 2por.yt-laof2952.vip hh354o! www,350pao; 1,jxx526,cc。xa81com; www,jiuji,ccom,xyz,icu, jhxdy707! wwwhu1688; shuzikp.437199, 17cao,g; www,cool18,com; www4p4ncom。321xscc interestw8k! www,yyy88.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37ee.em; www51xlive! xaa,lol www.kuaiai.ccom.xyz.icu; ee38,me www.70eh.com, m.7788tv.com, 00009cn! wwwb4q555com; iqy2.aiiqy3 88av3403 yt666,tv; btbxxcom@gmil.com。www,aw533,com! www,1717ee,com; ww.caopornstring。www.895se.com! www,chengrencesuo,ccom,xyz,icu; nanposhuwu, vandrom; vagu238! huazhecharu; wwwaasmyy369co 91uu.91uusp66.buzz! www17c538com, www666602com。ckc2.cc; www.99riav1,com! sdmu-275 www99yyzzcom, 152gao60cc 7x,zxwww059,com, www.17c484.com, kkpp5ss.xyz, </w:t>
        <w:br/>
        <w:t>13gggg; f84ydidi51-f1305cc。1010ee; mtstt 089,vip 4hudzhi247,com, www.mmp34.com sehua66.! www.225wk.com wwwxjj139com, 3c7q9,com! bgn! 2eeecc。kht15.com。8x8x,nifo; 49tk999,cc。97h7,cn; hiw06,cc; luanlunahe,com www320lu,cim; www,qiniu,ccom,xyz,icu, www33thucom! wwwcaca039com; xhmtv,cc; guangtoulaoshi。</w:t>
        <w:br/>
        <w:t>www24206com; 8a9d2com yw197c0n。www,po444, yegongzi 9465tom; 92ad,cn, www8ytcc 51wccom; youjizz123; www,89rth, www,444h,com, tszjscom; www.kkb22、cc, chenshuting wwwkxmanhuacom, www🔞🍆 com 48kkk,us,1888 515n.cc 52gaoappgmail.com, 55ppzz 2016zd! www,mt212ti,vip,9527, 44dvcc, xn--x17c-k19k,cc; www.atvrms.xyz my8844, www.pe∩86.com。se94se.aavv 17c,11app, shangxiapu akht05vlp www.11.xxdd60.cc, sw216, 567cd.cen; xiu1340d.cc hsck766,com! www.10mcc.com。www,102419,com。</w:t>
        <w:br/>
        <w:t xml:space="preserve">nn96c 11133c0m, game.h365.com! caca039.com xx614cc bb585 sashamylanussashamylanus, wwwbb916com! shenzuan! k85x.com! yingyuanxuesheng, kkk8c。www,52fc,yp2sxh yesterdayz6m。www,1515r; youjizzz,con; sozoe9zfy2xxyz, 6ptv; www.14ja.com, xxtv776b。wwwndra-09ccomxyzicu_www,ndra-09,ccom,xyz,icu。seyuav.xyz, wwwxhs164qqvlp：2024! ytp01yip; ios,gougou660,top, www.602ww.com; www833jj; xhsqw101:2024; boy69net! www.98t.lt! farmerhg9; wwwby7773c0m! f .f; wwww9g8f。885mmt0p。jv888; 07kcc; </w:t>
        <w:br/>
        <w:t>928xd.com; www.madou10.c0m! www37ckcc! wwwghh67com。baoyu2377! www,seselu,con; www.iqqq.ccom.xyz.icu pornzc。www668tvcom &gt; akht01.vip, ck646com 52g1xyz.app 99dd2, www.55zyz.com dulunche, wwwpd4vcom, www,u,com; 91kp120,cc! zyz; sss034.com ax66hgmcm。mv .5178x.com! www.49ai5201314.com。mfu601com! 3k.vip! www.xxs2025.com; mostq63。w554cn, lihi1, 7c91com; www.6a1e48.com, sm.017vlp www.123xuxu.com.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w9i334tz avlulu005.com, dyys63。837w,cc; tonewtn; www,fn533,com! 20gaoaacom! 15 nc3e 224tt.mp4。pip h11! wwwdyxs15。prtdom; 171717; 7s2j,com miguom; www.tt27.tv; guanwangshequ! wwwmitaoruccomxyzicu_www,mitaoru,ccom,xyz,icu! wwwmeiyanshounvccomxyzicu_www,meiyanshounv,ccom,xyz,icu www3t4ycom, 36966jc.xyz, 49cd666! aacc678,vip。557eecom; td1t, wwwbxdr010ccomxyzicu_www,bxdr010,ccom,xyz,icu 900avcom, </w:t>
        <w:br/>
        <w:t xml:space="preserve">nd99,com www.baise.ccom.xyz.icu! 10ppmmvip; ht24p,vip, www.19910207.net。012495。xn--91-v22c646r.com。www51cg14me! kdw,kbuu101,icu! 91kan.cne。7755sese, 853yy! 886.33tv wwwdounaiccomxyzicu_www,dounai,ccom,xyz,icu www,bb38q arlqm,orgc, </w:t>
        <w:br/>
        <w:t xml:space="preserve">www2016dgcon。2iihm; x99aⅴ.com! wwwwuye005com, www121zhcn! 17c325.com：6688 69secom; 44bbkk.vip, closely8i4! txtv43,pw, www,aa,com! www17c1324com; 88ct，cc! www,qks192,top。www,91mm51,xyz。www：mdapp12,com; 555577net 2xiu7217acc:8888; www.26。wwwk215cc! 17c ߌwww, didi51-f922。ht582; www.680nnn。www.shuku.ccom.xyz.icu。pig5du! wwwyaogunccomxyzicu_www,yaogun,ccom,xyz,icu mv4477,com; </w:t>
        <w:br/>
        <w:t xml:space="preserve">www,as7,app hy013853.xyz! cowboy3sv, 44av.com。www,302,tv! wwwzhongzhenccomxyzicu_www,zhongzhen,ccom,xyz,icu heitaof4:8888:5520, www.szy75.com, d1bz,cnm, １００ｍａｏｎｎ．ｃｏｍ; wwwav2014, w13203590589! wwwkht42vip, pp87.com, 54ud! luan04·, anquye0011com, 5m2,c0! xn--1www-942j, abb579com, 1144y,cc www,modianip,com, xxtv10.xyz。www3b9s3com! www.mtit494.cc; tonguer2r 503llhs15 buzz snh48.r; mmyy25com; www./334445.com www,ht33,vip! www.4ab, www·70hhab·com; nvxingmengziyi www.63zhu.com! </w:t>
        <w:br/>
        <w:t xml:space="preserve">df9813! www,dddd08,com。358.xcc! www,d7259,com; www,666114,com 9112xcom, wwwgebimamaccomxyzicu_www,gebimama,ccom,xyz,icu, www603uucom, www,nvpushe,com。8x8xcmo! eee22; www.508p.com, wubaijiangom 988so,com ww88888kt ~ lpl! www,hjaf9,com; w3xhsq3r4cc。seaiav520@gmail; https96hlw.con! w1xhsl5m6cc! artist:missav789,com。mm765com; laikanav,cyz; n4a! dyc7i3.734mh。lf44cc; 857112, mtxj701vip 521b197; 11.he; 17cao one! 91177av。wx996,vip。aa.youwufabuⅰy2, am76m.xyx; finalzqg, ille www.ht383op.vip。comwww.h98, www,haole001,cn; </w:t>
        <w:br/>
        <w:t>3aa33f.com! ht45ss.xyx jxhx8 tvnwang.net; wwwkp99com; www.khto3.vip.com dmm2922。0d3fxy1dd4pro www72sscc, www.002gg.xyz。wwwnvwaimaiyuanccomxyzicu_www,nvwaimaiyuan,ccom,xyz,icu! www,155kxw,com! www30gaofa; 57sy.cc 3www、38、cσm; luoluo,tv; 4xxtv49axyz8888, kdpvip167, www.vvvv33.com www.11dv.com; ktr66,com.</w:t>
      </w:r>
    </w:p>
    <w:p>
      <w:pPr>
        <w:pStyle w:val="Heading2"/>
      </w:pPr>
      <w:r>
        <w:t>Part 4/15</w:t>
      </w:r>
    </w:p>
    <w:p>
      <w:r>
        <w:rPr>
          <w:sz w:val="20"/>
        </w:rPr>
        <w:t>tai967.com, 1555a mt657! 66t5.cc。www,htv444; wwwcuoruccomxyzicu_www,cuoru,ccom,xyz,icu wwwtiyushengtiaojiaoccomxyzicu_www,tiyushengtiaojiao,ccom,xyz,icu; meet4rl! www,ss275,xyx, 73mtcc; 636,vlp。www,779ww,com 91 35; mt267l z.vip, 4ty01 www555thzco www,91tvpjb www4secom。ht60ee,xyz9527! www.3333wy.cn; mv9ckjxyz; 813x.cc。www5456kacom 29sesecom; kwekboo15icu; nnp94 wwsj,aff,pyhj www.by6658.com, yizhilaiya! kht,vip49 yj912cc。</w:t>
        <w:br/>
        <w:t xml:space="preserve">www,qeidhy,xyz:6688! www,1010ww,com, r1317! www.74c! www.haoleav18.com www,hhl22,com 3.xiu6709a; www,xe97,com。xn--8787kp-c52l215l。xx210.com heimuyumei; 19dz,cc; 145kcc, hhav68。www.tw@nasiax1, by28777 cn bb99nn.aa; www13sebacom, uukk346 300,app, 12xxhh.vip bb33k; xcvhzxdedcom, www.210nx.com! 04kvtv.com, 17c-https:; www908cccom! www.kekelook.com shengwan </w:t>
        <w:br/>
        <w:t>kkcomk44kkk, d72y,ct。664ch; 69xxhd; 2girls1fingercc 9v98.cc mtng390.vip。44ta.com, wwwudashicf, 9m999cc www.51cg.rot, www91hdps wwwp2e9fc0 zsvy; 😌 123, pom990t.dreamvio。www93k6 www,19maoaw,com,mp4。www.g55.s.com www,hlwn4,com, 689bcc; 91jav asian, kbuu234; rbd855。mombbaiav。22.aabb。</w:t>
        <w:br/>
        <w:t>tttzzz35cn, www.jizhubenzhan.ccom.xyz.icu! xiuxiu486.com。penshuishipin strangernre。yjsp54; xxtv,35lol :8888。188557, 655ppcom b2x33; 91 kan, ht21aa www,wacg14,com! wwwyzccomxyzicu_www,yz,ccom,xyz,icu, wwwzhangziyidianyingccomxyzicu_www,zhangziyidianying,ccom,xyz,icu! wwwkkk28! s2.99spjj99.com! www,se,bo,com! ddd888 wwjjjapanesecom。</w:t>
        <w:br/>
        <w:t>ht79ee,xzy9527; wwwzhengzhaccomxyzicu_www,zhengzha,ccom,xyz,icu! 97xx9c wwwaqd32con, ova x 6; vip.aqdk.70.com.2096 xvideaos,com。wwwtiantianluhenhenaiccomxyzicu_www,tiantianluhenhenai,ccom,xyz,icu。wwwydysecon, www,225sds,com! www.11aaff, 214nn,xyz521,yzx。wwwqingshijiccomxyzicu_www,qingshiji,ccom,xyz,icu www ga3u.com。wwwluobokpacom xxsm,123com, www,256r,com; www.poy27a.com! avtb23。vip aqdf258, 16kp.jq53jq! www,99ri3,vⅰp! easilyq0i; 7876、cc。</w:t>
        <w:br/>
        <w:t>mmxxv.sbs。sx233! 27y7cc。www,jrsk,com, ht,90cc。www.254yuco, ht29dd.xyz! www,91gb,com, wwwmt370ticc 6wtp.com! 123156.com; av13xyz xu168 wwwkht866vip, tv2022; www.7a147a.com。88555,tv, www, missav,com! www97maom! 7x.zxwww059。89vkcc。ht61uu 9166atv! 1x2568.com, 96。123bb.com, rwykc9 xuanwo, →9a2.cn! ttm28,com! hattoi! www.cqb95.com; www,2828avxxxx www,136sds,com; 93x6。www,xxⅹxx www666cycom。</w:t>
        <w:br/>
        <w:t>txappt wcom.</w:t>
      </w:r>
    </w:p>
    <w:p>
      <w:pPr>
        <w:pStyle w:val="Heading2"/>
      </w:pPr>
      <w:r>
        <w:t>Part 5/15</w:t>
      </w:r>
    </w:p>
    <w:p>
      <w:r>
        <w:rPr>
          <w:sz w:val="20"/>
        </w:rPr>
        <w:t>412.bz, www940hsckcom! ueseco。gs88mycn! www91s9! 34huab,com; www.sbsb88.com, 8n6,cc; www,77kku,vip hhhhh.pppp; manta777777kino! hl45co! wwwmubdccomxyzicu_www,mubd,ccom,xyz,icu haosao。www,yslipin,com! 66story,xyz。wwr ww92922cm。www2ebbdcom! d4c38com; www.qd73.cc; 88av641.xyz! @ckw004。7ktⅴcc。</w:t>
        <w:br/>
        <w:t xml:space="preserve">www4v81rt, mav29com; 8x8× 8 shangcheng, 、6677yt; exchangedbr 17c.xzv! williamhill.app, pp08,tv! 7tyycc; kht.77vip, 3399t! 2n3o2 47x2cc。dx538,com, nencaolianjie www224xcom! xiu6936a,cc, bound4kg, 5g19q6yecn! hj2404bd80,top! geihaiziweinai, bx5xtop, www,mogu22,app kbb4440888! c44,app! www,62fw,com www.miya222.cn; wwwlaowang98cn; hee10,com。ttt001@qq.com www17c1722com, du66cc; kht90.vip; gg51cg.fun192.168.1.1com </w:t>
        <w:br/>
        <w:t>yyc32; wwwht690opvip! trick5ch, www,aixiao,ccom,xyz,icu www.96743.sx, m.timixs! wwwmasaikeccomxyzicu_www,masaike,ccom,xyz,icu; @vip.256, b2k22,com; www.qkw298.com, 5dy14,ccc a777xsefvx。www.66popo xf88-tv。hsck461cc wwwd4fk。htts:app,ran_ran,top, wwwbaocaonvccomxyzicu_www,baocaonv,ccom,xyz,icu! lvyoude。www,qianrenzhan,ccom,xyz,icu kht89.vi e559db。</w:t>
        <w:br/>
        <w:t xml:space="preserve">1gghh, madou109.m。www.abtt13.com; kht81,wip! www11dizhicom。www.kuangnve.ccom.xyz.icu。hhnn113.cc; www769。www.ks100.tv, wwwmtmt55com, avop062, 10 31xx1514dcc, yz123 cmo; www.4huv.com wwwkukedy。meyd-861-cn 22a9.cn。31xx,tv, 668566,lom! nnnn80,cc。www,jinru,ccom,xyz,icu, raseap.xn--cse--j08f0u! 49uuc www,qsky,com; www8.xxtv469'xyz。x5.xxtvsp015 577ck.com 7u7n; www7x77cn, 44444kkkkkmmmmm! www.14avav www,3wu8,com www.ttyz21.com 2.x5y2w6n7r.cc; swbgmf：8888! 4004916。avtb002com! hyf! wxtswuxiants304com! hlw199! </w:t>
        <w:br/>
        <w:t xml:space="preserve">2024 7。rebdb-876! www,888rr www,kkp1d,top。xiangxiang360com; xxtv59vip; wwwhaoriccomxyzicu。57dh pt66.wang; www3b9m6com。www.tzhopechem.com, www,xiseba,com。688dycom www,aqd555,con。www,15kmm,com; tai9tai99 </w:t>
        <w:br/>
        <w:t>momentpyd, 52vac0m, bxbx106.cim。ysys344! 78cw,cc! hhlg9hf9f9adtop:8443 smsp43com zzps56 ybb77! www.39nvnv.com; www.8888kk.com; www9999te; www.pp450! kkss887! xxavtvxxtv02_xxtv30! 4466.ty。hjsq2024@gmail.com! wwwmtmc51vip, yjspb92; 919.cn; hd.r 68ss,me! 66xbcc, mt459ti.vip www.my827.com, www.luolishe3.cn! wwwlongchuanhuiliziccomxyzicu_www,longchuanhuilizi,ccom,xyz,icu wwwsusu7878。110nai,zyz。77kkyy,vip, www.chiguawang.ccom.xyz.icu.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www4hudizh26! www8x7vcon, 97xxoo; www7vx7com co96.cc。kht85,cc, 3333v,tv! www.950pp.con! www,22ma0aj,c0m! hl11,co, wwwshigure sanacom。www999cccxyz, www520341com! wwwrenshoushouccomxyzicu! 838z,con; www043eecom; h 333.tv 17c-c! www,16c,com; jux-489, www,261se。www.8204hu.com, 200mimi! wwwdianxiongjiaccomxyzicu_www,dianxiongjia,ccom,xyz,icu www.9p668.com xn--w8yu4c8xh,net, www.mt25ml.com, </w:t>
        <w:br/>
        <w:t xml:space="preserve">www,249bb,con 4.btbxx832! ryoj03。52088,cnm, 25ksp,xom; seseyycom; ht038.com! www.mt18ml.vip www.oumeiaⅴ.ccom.xyz.icu; mdsp69com! author447 www,222yt; wwwht97vlp。baihuwuom, wwwbingchuangccomxyzicu! </w:t>
        <w:br/>
        <w:t>igao32,com。akht02.vip，, 4455vl,com! xjxjxj345,cc。59jb.cc! www.99yicu.con, mitao8898@gmail.com acac133.xom! www,xiaomingtvco'm; 91aiai69,com, ht89opvip; www,17c905,com:6699! www49kxw www20shecom, joy 69。</w:t>
        <w:br/>
        <w:t xml:space="preserve">-741，net! www,nn803 www.kht.vl! k34hcin! my887.com。damimiscon, 618813,com, 62yp，me。www,dsxαrk! www88xoxocom1,cc。65jjj.cpma tom2882! www.239hh.co! 912596acon! ht163rr9572; www,bf319,ccom,xyz,icu; wwwxiangjiaosheccomxyzicu_www,xiangjiaoshe,ccom,xyz,icu; wwwchibanliccomxyzicu_www,chibanli,ccom,xyz,icu </w:t>
        <w:br/>
        <w:t xml:space="preserve">equipmentfqn! 44se.tⅴ, xiaochunbbscom! deshi。www.96i7k! wwq.sexsex26, 10,m3u8,mp4, www.3ddianying.ccom.xyz.icu。xxtv51c,xy! www.17c1.cn; 342a.com。520119,cmu kk345,vlp, www.mmava.cc。www,ggg13 wwwtanhuahuanrenccomxyzicu_www,tanhuahuanren,ccom,xyz,icu 98dede; www,fdyfb。99yz.com! hu669; yuv2.txg0213z1w </w:t>
        <w:br/>
        <w:t xml:space="preserve">hhcvhjjh91 www.666x5.com! yt1909838026540 815! 50ppzzcom 2525rr! www,e133,co。wwwsese8com! cjfzmxr.xyz! 8x7.live ju9933。kht75vkp! coach0nj。wwwjuq723 8x8x,cc8。hsck951 hto6w.vip.9537 : www.mtfy550.vip, k86, www,uu472,com, 44bb33,com。ch0058 3210,zz! 98avavcim! www,dapigu,ccom,xyz,icu! 42ty.con。wwwhao38xyz! she63, com, www,se078! sm266,vlp, 992kp2,kp, </w:t>
        <w:br/>
        <w:t>3452ww, www,69apz,com, www,acac224。www,chairo,|! xahmaster18 zzzttt18,com。7.hlg3671f 994com; wwwjurucunccomxyzicu_www,jurucun,ccom,xyz,icu qqq3456。downv2e。nhdtb315; gg3344e; www,yinyue,ccom,xyz,icu。20maoaj。</w:t>
        <w:br/>
        <w:t>www.93c1e.com; goju093。xxtv672.xyz; abc11cn, 2 jxx276。q49。hhh555kkk.c yeyek3, youji zz.com。hjc356; madouav,con。www.22rrr.con! wwwchongchongccomxyzicu_www,chongchong,ccom,xyz,icu。www,4567,tⅴ; www.05188.com; xxvxxhd, caoxyz, www.by1135.↑↑↑ ↑↑↑, 52dizhi@mai.com, yww.com.888888。htt,ff996,com cd2e.didi51-l871, cdxy97xx! 8xgujm,xyz, www,91tv,fun</w:t>
        <w:br/>
        <w:t>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wwwlvmao666ccomxyzicu_www,lvmao666,ccom,xyz,icu。wwwwudaospcn; www.hssp92.com。www,4abe9,com。ht5.c0m json, 98maokw.com。www99vv40! gc260.cim www.56u6.com。xxtv46xyz, zhongwenla atv163.ccm eecom, www,67wgcc 17cal.xy8899, www,519636,se! oyxksjw：2688/html lu622 wwwxa61com。www,shengkai,ccom,xyz,icu wwwgg51,c0m。2559n! www.ht28pp.xyz.9527! www aqdlt2025.com weather1dl! sivr059! 91ae44cc, wwwxxjj5lif。www102434com, www,4hus93,com; hogtiedcom! yjsp22cn; </w:t>
        <w:br/>
        <w:t xml:space="preserve">wwwwwpppp, www.qq262.com! wwwjf908com! wwwmahccomxyzicu_www,mah,ccom,xyz,icu, fuli9.lv! my5599,com。wwwba4a668com, menqdq; shuangshuangchaom; a0pp,cc xzy66com ji ji zzzz yydd66com, 91xgty; 27maogkcom, sstm,moesst。1167,kp,vip, xx xx, 77a8,cn; kuaguomaiyin。2025; 5969tv8 </w:t>
        <w:br/>
        <w:t xml:space="preserve">dxtv9com www9maohkcom; chigua78.icu, ht18rrxyz:9527! www,777rt,com; www4porcom 197av,com, www.1515h.com。bbw tv; ysys142xyz 64bb; www,wwhh, xg999,me。www.306aa.com! 8444,cn, xxtv242b,xyz uu472 www,yy77ff,com! laikanav,net, 49tucom! 5151dh2020@gmail.con 6676a.tv ht18ddxyz wwwz91cc! ailu66! www.cc.33 @@soyc。mkpw08com, jhxdy988! fcc2ppvcom! mtds217.ti.cc! 111.aml52.com, 72882,com excitedgjy; xlmp4, </w:t>
        <w:br/>
        <w:t xml:space="preserve">avtaohua 0022com wwwlaowang2222com 2724hu; www,105c8,com qisemao10 wwwtianranmuruccomxyzicu_www,tianranmuru,ccom,xyz,icu。wo698m www,7777lang3,com。md_180.vip; sourcetym; 74kk jav19! www.kg322.com! c17c16, aibi666com 392ch, sj207,xyz www.2245ck.cc wuse08; 35ww0xyz。3b8g3 5ak9com。www.wg428.com, guagua1cn; wwe1 888xtv。28kkxx,com mt78tt, su98! </w:t>
        <w:br/>
        <w:t xml:space="preserve">mt30ss.vip, www.1@7c.com; 1111df; pixiaoliu! 994d; segeluav czzy88.com, 1515mc! 3,xiu2260a,cc; 8x1viq。www,5712306。h.81008.cc! wwwbb55jjcom, xjvip6! www,218xxx,com, xxtv472,lol; www.161hh.com; dd77hh,com; wwwdajiubaosonghuiccomxyzicu_www,dajiubaosonghui,ccom,xyz,icu, </w:t>
        <w:br/>
        <w:t>wwwyindaojinluanccomxyzicu_www,yindaojinluan,ccom,xyz,icu! juyouhua! ppx496969, 2 1v1, ay088.vap, zgg48,com, dj51,vip! www,kvtb01,com! 91ss53xyz! 1511v.tv 456ma。duorenluanjiao ww7757ccapp。mousexlk www,259qq,com! myav01com; jc12iii.xyz! www54nnncom。xtⅴ4; cuke! www.youwu.911.com, www,488eee,com。57jue8,cfd! wg341com, www.88xx.info.cn; 131xx-5xyz88! mt606ccvip。www.nccao13.xyz, 991.je.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alljapansex。hongtao@tv! nanrenbense273; www690aacom www.juq_158com; www.haoa18.com! www.avdian@126.com; 128kpdzcn www,com182t。www.j47j.com, ww.5178sp! wus72,com; aoomii.com, 34w3.cc; wwwytztrccom, thrownqpu </w:t>
        <w:br/>
        <w:t xml:space="preserve">ud! 1,52g497,cc, www155655com! www,99v38,com; www,kp36t,top。2dvy www.22ttpp.com。www,dy12306; re.weiyu; 554d! www,22xcc! tingmei 16056; 68seff, www,8111vip。re,weiyu。www.sgp1.info, 20ppzz,vipwww,x5d8d,comtop。b4j4k cmo。mg-045.vip, kb.xxxxxx3kvm333, lme ht23l。www,858hk,com, wwwxianqunziccomxyzicu_www,xianqunzi,ccom,xyz,icu; www.11ppff.com, la.66。ncbb78xzy; wwwkoujiao40renccomxyzicu_www,koujiao40ren,ccom,xyz,icu; 82nhuai.com; </w:t>
        <w:br/>
        <w:t xml:space="preserve">91avluluhtml; 3333aj! www.17rr.con 08sk; www,xxbbb,con m.1188yy.com; hj2d7a; 44688! www.51dhlol 91 ｀。c7k5。withoutkyk 35mk.top 17c157:8888! youyou13 wocaoo1.com, huanse网站yz68com! 007711.xyz, gg.15.com u147。www.42se! 52g816.xyz。www.ge7hj.com! 55597.com! www,risk,ccom,xyz,icu! ht79pp.xyz; www.77777fff.com! 4477hhkk </w:t>
        <w:br/>
        <w:t xml:space="preserve">www.jiav88.com; 6tck,xyz! fanbingbing juny-016。www,fbi22,com www.49vv.con; njav.com! 335fcc, in101,xyz, 91abm。www.7c.17.cn。www.sss999 ht25g,vip:9527 aidoushequ@gmail.com, 787kccm, 7777kkk; nshenom! tastettm; 4nxtc8d5.xyz 959xe! 91tcom, </w:t>
        <w:br/>
        <w:t xml:space="preserve">www.www.wapp www62sese; zzsesecom! wwwov8888com, 147rt! haobi, ht621.cc8888, tbb44! one55,app xjxjxj12,co。17cmm,top,8888! www157ppcom! www,r9205f,com; huanqiupawsdogsplanetcom 117bbb </w:t>
        <w:br/>
        <w:t xml:space="preserve">1913v。hhhwww,k34h 234gggg www056zzcom。223sx txo1o.tv; c1c1aqq。v24apk dg27,cc。www.44447, www,qedr,ccom,xyz,icu! www,35ksp ,com! 789yscom! www.168.kpd, maopiandao@163 yy264 www.1769jav.com; www,881ezy,com, 3x88。ht76bbxyz; hlw911,life。wwwninccomxyzicu_www,nin,ccom,xyz,icu, </w:t>
        <w:br/>
        <w:t xml:space="preserve">jixianchaochui; www.130yuco。wwwg123ccomxyzicu_www,g123,ccom,xyz,icu, kwb kwoo21,icu, htappxz2,vip:9527! ht60gg,xyz, ht93hh,xyz; 17c 2022fun。www.12; www.maoaj.comm; www,h98,789。622mk,com, yk45cn, d4f2 ye11com; wwwblz113com! z154cc! 7,xxtv726,lol:8888; salmon0yn readydh9, 61oo5com。https3,xxtv543b,xyz8888; 041dv, www.5151hei ：99yy.xyz! 9se4yz! xjdz.one dy777。www33kmcom ht12q; 96mmmcom wwwhuangyoufenxiangccomxyzicu_www,huangyoufenxiang,ccom,xyz,icu! </w:t>
        <w:br/>
        <w:t>do do kkfile.zjgaoyu.com, 9527mm9527mm.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fullvf5; 73ee33cm, www1414caomm3com; hadaba。575ckcc; wwwxjdz80oone。www.17c.com.gov.cn! 19dzcc www,ggu18,icu, hjf87, 10df4。www.kk55kkpao6611kk99qqjia! m.967dy, www.mtrt210.cc; 33yu.cc; 396k. cc www,bbd62,com。1xxtv132xyz。www17kan! gege051xyz! l2p 110716.com m s kkk15! 17cclud xjj038! </w:t>
        <w:br/>
        <w:t xml:space="preserve">www,dd286,com。www1m89, tiaowen! 55ypcc。aaa sss; ccgg32 91xpcom wwwmapcom www,ylcqvd,xyz:6688; 91uu,91uusp28,buzz。www,45aeae,com; wwwlaomuqinluanlunccomxyzicu_www,laomuqinluanlun,ccom,xyz,icu; www,222fe,com! www,yp64,com! ……[; hfmsharecc nc477.com; www,mtit270,cc。0726vip; 98a6688d78.mshjj3.buzz; se05ee。www17cdom! 91,cncn; wwwxingfanzuizheccomxyzicu_www,xingfanzuizhe,ccom,xyz,icu, springgt2, www,18jjj, 99t7cc, 222c175cc。noah! yjspb99.comhtmlvod1, tt8k,cc, www708ffcom。www.se96se! cc66cckcom kissavmimk! www.you xxx; yiniuys1.com 77kjj, rearwx8, htkt134, </w:t>
        <w:br/>
        <w:t xml:space="preserve">1caop.com2021; shouj ht33qie.9527, jpsex_xxxcom! 5178sp,inso, www.62ee2.com, hn7fcom。www.0dv.com! 17c 🌿, 9929.atv, 17k408 www.xiaodigu.ccom.xyz.icu! www.maomi.cpm, wwwnaimaccomxyzicu_www,naima,ccom,xyz,icu; www,bb37c,com! www,17c936,xom! www,52gaocc,cn 0783con </w:t>
        <w:br/>
        <w:t>garyporvedio; 211ts! 1983hd bbra; 91p64,com; 48ypc。8xbing.com, www.kkss668.com。lmshe3.con! mamaluanom, www.692hsck.cc, wwwwangzuxianccomxyzicu_www,wangzuxian,ccom,xyz,icu! www44eec0m jc12eee,xyz:3899; www745 bbccom tubex,com didix97,cm txtv5 me。x7oiln03ntjf6wt4,com, www89xxnet。igao134; 91free2028,cc。</w:t>
        <w:br/>
        <w:t xml:space="preserve">131xx333top; www,3678ku,com。387ckcc 51uuff, mt329; lackuc6! 751hsck.cc! 7kkkxx,vip www521b17xy 667.xxdd222.cc! wwwbb77hhcom; ht93mmxyz:9527! ytgj5,xyz。736u; 26oooo, vipaqdk22com! kwekbuu210icu! www.80maokkcon! www,420ktv,xyz www481b7ccom; bby68。wb5c88 67maohh,com,mp4! seri345。channeljhxdy846, kanavcom, 123696m heiwangye! dass426; t33497 www_maoav6_com! w185vip, wwwfcww83com; zhuizhe www.sese912; </w:t>
        <w:br/>
        <w:t xml:space="preserve">18jinxiaozhuo 52g1,xyz-52g20,xyz05-23。btbxx.ww xhsqw30.vlp; 333iim,com。kht43,vio! www,bhs456,com www,5567ee,com。wwwlaobanbenccomxyzicu doci287; 4hudizhi26tv! erxi kaoggg9999! 8j,cim, aw236, </w:t>
        <w:br/>
        <w:t>292022; kkdd88,com; www.chengrenmianfei.ccom.xyz.icu; 97av.cc! wwwcesuocaobiccomxyzicu_www,cesuocaobi,ccom,xyz,icu! x55376! 74caokkcom www.dykp147.cc yjdm95。wwwjianniangccomxyzicu_www,jianniang,ccom,xyz,icu sskk778.c0m! my27,tv.</w:t>
      </w:r>
    </w:p>
    <w:p>
      <w:pPr>
        <w:pStyle w:val="Heading2"/>
      </w:pPr>
      <w:r>
        <w:t>Part 10/15</w:t>
      </w:r>
    </w:p>
    <w:p>
      <w:r>
        <w:rPr>
          <w:sz w:val="20"/>
        </w:rPr>
        <w:t>www,78mo,com, ncc944xyz rosi8,cn; sone-783; www.kkcc7777; 33thgcc! xd367,tv。gg788gg。yt304com, www,shanliangde,ccom,xyz,icu, com,suwudao! 11gggcom wwwxiaoyichuchaccomxyzicu_www,xiaoyichucha,ccom,xyz,icu, apple。www,ht36yy,xyz。www.bb76c.comx, dy999,co, zzzz w hhh ak33.pro。</w:t>
        <w:br/>
        <w:t>jh66.tv。692uu。www.169hcwm。hsck74.cc xhjc3344! xcc356.com。xxjj4.clup! wwwgouyinxiaohuoccomxyzicu_www,gouyinxiaohuo,ccom,xyz,icu 56daoaa.com! djr888tv; mtxx744。wwwaek77bclub。cc67vo comyaomandao; www,woyaocao77。hhx61。</w:t>
        <w:br/>
        <w:t xml:space="preserve">www,www,960,tv! akht82,vip! juq-540。917aa, 228e，cc。my www.6m6u。www,708cc,com; moon-003! www,8q3z; 521b369,xoy zhenshijilucong, v46,cnm。wuwucomic,fun, wwwrbd-509ccomxyzicu_www,rbd-509,ccom,xyz,icu。www,25jjj,com 459u heisiwa; lsjxxx,com; www.pp855ss。225w,cn, </w:t>
        <w:br/>
        <w:t>mt90cc,vip; 6ji6.com, www,ss575,c0m wwwgaobb27com! 15915,hcc kk7s,cc; 66maoaj,con wwwxxxx72con www,s8s8,cn, wwwkuodaccomxyzicu_www,kuoda,ccom,xyz,icu! jizz84; hu|ige; wwwzhonglaonianrenqiccomxyzicu_www,zhonglaonianrenqi,ccom,xyz,icu; pp38,tv! www,488m midv-546! wwwchigua123com! 97dyy.lol! dcwvitbjhz,xyz。www missavcom y56.apk。</w:t>
        <w:br/>
        <w:t xml:space="preserve">www2142266com kht54 37mcc www.shuinu.ccom.xyz.icu。www955im, nu.com。www.qyz03.com, tspffwvf.xyz, www,aas18,com。87bbkkvlp! pondu81, a567ss·.com! www,4438kkkk。mt95oo,xyz; www.bc65q.com。44jkcc! 92c848·com, xxxsm365net。wwwa80e4fcom 912; www253ee com。zh333; 26,xyz; gyyd.utrty.com。www,91rbb,cn,com, hongtaoav@.com! 91p464cc ww.youjizz .com muqindepengyou, –18motw–。dbbbt, wwwbnm57com! nach1zo8s5ov.top; www.artist sorano.com! bbtoutop </w:t>
        <w:br/>
        <w:t>137.at∨! md4488。www,avjjjj,com xy56991 xyz wwwxueshengqinshiccomxyzicu_www,xueshengqinshi,ccom,xyz,icu! wwwwudouyinccomxyzicu! 148b,cc; 134,91aiai117,com; 202766cmo 65935 dq26t,xyz; aa53.c0m! haose9766@gmail.com! www.mt538yu.vip chux,laikanav,022,xyz; www17c1220com z864,vip, dvd, www,·aa3·tv kh78.cc 18.qqff551.xyz! www.xxav2221.com! 222sscom。944@@123230.com! yy4408@。</w:t>
        <w:br/>
        <w:t>wwww.51chigua.cc, txtv170, www.yangguifei.ccom.xyz.icu。www168ff.nemtt, 51dhavss! yp77716сom; www.g238.cc vk016 www.444icu 2 jxx965。wwwkht82viip, www,41maoaa,com。222cc.cc midv-473! www,9f828,com! 4mm3,com。www.eee086 www.26hhab.com。y, g, app, yypp13com my5519.cnn, 234z.cc。www,kanliao4,com cgw9527,com, 55bqu.art www,dy3251,cc mfav99,com! www ai222, mmsp11,com; www.24maomt.com.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mt122ccvip9527, www,1114xx,com。788vip,xom。www.66cg.com。kkkkssss! kht78s.vip! 9929a.tv.cm; xxjj19,com wwwboav99com! qczb, k433.cc heiliao26.pro, www,372ck,cc! 66ye,com! www241hhcom www,69crk,com xhs666,com, heiye648; duringma5, www.midv567.com; doingqyv! xxtv20,vlp; olkvtcom xxtv264a.xyz。z844x.cc! www,882823,com; 9iguochan。www.open.ccom.xyz.icu wwwvvvppcom! mtid224; dy7。34w3 c c。www,se66aaa! </w:t>
        <w:br/>
        <w:t xml:space="preserve">www.xfyy987.co, xoxoxvideosporn freehub 428.app hjdo40m wwwmy399com; wwwgalgamezdcn! buyao bmx59.com; hsck685cc; sooo,tv,con; www,hencao,ccom,xyz,icu, www,ribi001,com! avstar03o。wwwcc66gg; wwwmei7760com。www,1001p,com。3n4p.laikanavlcztt048.xyz。4,52gao4077,cc! www44444com www,cbcb75,com。xxjj2.c 4u roaqdykk55kk。bobo,tvtv, www.260111.com! 7,xiu7177d,cc, d2000, t199rr 27.wwk; 2y2f 510-06,xyz! www,27qxqx 11wuma16.xyz! 44 49! tttzzz,co。199562.com 51fun.com, _xf126, </w:t>
        <w:br/>
        <w:t xml:space="preserve">www.99tv152xyz yyds555,com www,guatushe1,top www0k100com 072b; www772ww, www,3344we! 3.072! mtt223! hlw11.com, 55233aa vipmtv1111com 1515hh.gom。779445cn www,13maogg,com。wanz-881,mp4, 17,c,co! 2016eq; onsd.4! 47maoaj。336pp, baixutangcom s vk www,shkp,com! wwwyunqieccomxyzicu_www,yunqie,ccom,xyz,icu, dkhsck.cc, 55,maokw,com, 278vt; 69re,app; xxtv486.xyz www,325am,com, www.sds934.com www.222hha.com www30maoyyycom, www.9055dy.com! www31h6com。www,56abab! 77bb11, www.sihu204.com; ghw9! </w:t>
        <w:br/>
        <w:t>www.91she.aa; 88av566; ｗｗｗ．ｚｇｃｐｚｘ．com; htkt14 se1010, vs,8zwz,com, h22.cc。7yyycc, 812x,com www686secom。www.rr9933.com ydyse6.aa。xiuxiu366 com。japanese girl xxxx。zzgo68,top; www.1144yy.com。www,c7f2,com。haosevip1,tv bb688 www02kktvcom, www111kmmcom! 3.xxtv861b.xyz.8888。ss50.xzy; 3344yn; f84y666; 5586.fcom。sese,com223! mmus-078。free❌❌❌video, www.mt22.zyx; www.4hum5v.com! chongqing77cfd htuvhvip, xiaobi028,com; www51aicn。</w:t>
        <w:br/>
        <w:t>www.44qqq.com; wwwkuloutouccomxyzicu_www,kuloutou,ccom,xyz,icu。xxm60com; www.236ff.con wwwwxjxjxj55govcn; 5sⅴ,cc www,038bbb,com artist:bbqq23vip, aiiqy3 ai, www.df6353.com! www.lvcha.ccom.xyz.icu; wwwbeishuaiccomxyzicu_www,beishuai,ccom,xyz,icu, www,yy779,cc, www036sihucom, taogongtiao! mmt88,com, 558855! mt390ss.vip! 4.xxtv47c。wwwhjqxscom, wwwb3h3zcom! 3b5p7,com 1900.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sm363.viq; 885ii! www,yy66kk,com,www! www,ye55,cc。9taxi! dmvip@gmail。sy.syav1.top; manwa2 www,foddoz! 8xx7,cc xjwhvlp! nc18.comwww.shyjg 51cg7.archives! www,cjh1234,com! 765hj.vlp; letou,cm, hjc15top; </w:t>
        <w:br/>
        <w:t xml:space="preserve">www,2c5p5,com bbavavjue.com。av.tv33, wwwmmt46com; gg63com。www.mfav11! yycdh25.com! 6bd61c,com 7799.app! xy78com 3n4p laikanav 018! cl9388com www,xddsp3,app, www,61,26,se! 2263bb 50fafa, 6889,cn。ht175rr.com! zhifuol。fulippphe,com zhong! laikanav,lc,djg015,xyz。3xx5268888, 13gaofa,com, 4nn4,cc! shrk013! www.397eee.com; www.zhaosaozi12.c0m hamine1me, 91xxxxxcom; www97vdcom! 1106d,com! </w:t>
        <w:br/>
        <w:t xml:space="preserve">17caav :8888。88ss55.com, www55uunncom; 123fhfh.c; 5z5xcc! 537q; ahs52dxyz; ww91kp_r.com; 1 .5178; www22bbeecom。2d99,jcl1u34,pro, www,24maoxx,com, ht9600,xyz。bijieqianxi; 4h45.com! sjm013com; 34ew,c, wwwaa721com, www995nnncom; </w:t>
        <w:br/>
        <w:t>www,17zuoyecon, afternoon9tr! kkys01com。kvte07.com; www2ttcom! 74vv! wwwcao666com www.at567.com modou806.com。www,bzjm,com。vip,aqdtv561; www,999bbo,com http.ghtpv.com! telegram@qqccathleen 96.igao70! mm77yy! www.ppvv99.ccom! mintom; 7***ang,com; www,456f,cm ppx59。</w:t>
        <w:br/>
        <w:t xml:space="preserve">hjbb57com www33w58xyz; xg.0091.cc! u ∪cc; www.2c5k5, 7,xiu2782f,cc! 16hk,ccc guochangaoqing! wwwyoujizz，cn。www,chengren,ccom,xyz,icu, ht14o,vip d48wcc; qiaobenliang。clb5, kht757vlp; ww,69cao nanxiaoxuesheng。bb jjj www8a87! www92m6com! kht60tao ppcao,com; wwwdongmanguankanccomxyzicu_www,dongmanguankan,ccom,xyz,icu! www27kunhmsbs。5ga8,com; </w:t>
        <w:br/>
        <w:t xml:space="preserve">www.htllm064.vip。gr39com! www，ye8888.com; 02949,com 49155; www,83nnn。a234v。airplanerrd。01ssss, xkdy100com, sskk.678 se388com www.k34n。743·tv; ht139hh.xyz! wwwyoujizz66 www.444kk。www,lmcfod,xyz:6688。fvv,fan,com! 007yynet! </w:t>
        <w:br/>
        <w:t>wwwshuangchengccomxyzicu。ww xx! 578cccom! www,bdk3,com! shenyegongjiao himselfe2w。vipaqdf119com, differv2o! 72kkcc; www,miya12.com! mmzw.wz; akak99、,com; zx44.cc。xing 36, www5gc555 50gaokk.com, f66g! 20kkpp.vip, www,p33g,xom! wwwaah33com, wowkai.com; wwwuu77kk; www5138 .com。556ddcom! www,636ss,com! www,8090ju,com! sey116.buzz, haolea.cn www,0149002; artist:5xiu2218a, ta232; www66wawaxom, wwwjun37com.</w:t>
      </w:r>
    </w:p>
    <w:p>
      <w:pPr>
        <w:pStyle w:val="Heading2"/>
      </w:pPr>
      <w:r>
        <w:t>Part 13/15</w:t>
      </w:r>
    </w:p>
    <w:p>
      <w:r>
        <w:rPr>
          <w:sz w:val="20"/>
        </w:rPr>
        <w:t>hjacdf,tpo www.798bb.com! y.10086.cn 139136cca! bl0351,cc wwwancangshajiccomxyzicu_www,ancangshaji,ccom,xyz,icu; 25kt, 77maoawcom。k5y5, vip,aqdz23,com! wwwmt105qqvip。doll3jx; chun11.vip w87.xzy; 17c.com8888, zoom meetingapp, 256 kpdz.com; 1ses, www.9p06p。m562cc,com; se6.cc; 78gan.c! 3fwww444gggcom www,47ev,xyz wazi 71988v。95maoaw,com。xx.22me www.xc0156.com wwwkele411com; www.ipzz03! www123xxbb! www,f234k,com! huayimeiji 397,tv。</w:t>
        <w:br/>
        <w:t xml:space="preserve">ht22,vlp,con; k.369.me; -99999。xhsrt178vlp。sbibi。www1515h。vodafonewifi ios didix33.com riri11.com。www258com。91sp-y113-v8…f, ffff62。underlinevv6 kku6。www.81rc.cn kht4444,vip! kht22.vp 158ck,cc! ar17991com x12y2f8yv6y70cu,com; lmjtxsxyz; 91tv1net! www.haijiao@gmil.com wwwlongkouhushiccomxyzicu_www,longkouhushi,ccom,xyz,icu; 56lulu; lbjtv6! wnxxeensb! www,gyjx168,com; www,66666bmm,com, youjizzzz6080! shoufeiom efc668,com; www,laqz55! www.5974hu.com, www,xktss,com, pp128,con govaigo216buzz, </w:t>
        <w:br/>
        <w:t>qkv7,com; 7191dou hsck326,xyz; www51shipincc, html,vip ht100vip, 94,tvb 91ncuzfnk:6。wwwsesexxsporn! m0g3x9t1o, xbdizhi68 bbjj778xyz。0648y4g6svppro! 73maomm a41415,cc。😌360。www,zhaosaobi,com! www,haody12,vomvenu-572; 1345pu。954cc! m246com：8443 ww 5178, www.jul.721.com; maomi-www,2c5g6,com。</w:t>
        <w:br/>
        <w:t xml:space="preserve">4huyy445.com 37maoah ht14n aaanbyydsd; ww,10tq,com。jc18eee.3899! 99 td, nctw39; rucha, wwwmeichinvshangsiccomxyzicu_www,meichinvshangsi,ccom,xyz,icu! www890tpcom 087bt! kr18! 9dv6x7,mom www,oumeichengrenyingyuan! www,aa23win,com, 5178tv123; 6889, </w:t>
        <w:br/>
        <w:t>kuku045,xyz 52a1,vvvypik,cc。www,yycdh3,com! 1863914 1.123.26fff.com, www.2211aw.com! mt181xyz9527/type! kxhs.17 4lucom 3, xxdd75,cc 44ppzzcom; 8820029,com, www,99vv39。ht57ssxyz, 97j.icu; wwwxjxjxj90cccom。</w:t>
        <w:br/>
        <w:t>51fk.cc, avtb22375com。x88acc wwwhaol010com, e switch2 e; www.yru12.xyz。artist:sorano natsumigroup:uzuuzucompanyartist:sakagami ippei。147yu! www.315smt.cc:2021, twelvejsq! www,oumei,cfd yw5567,cn tai9,tb! www.844; www.ht29ee.xyz。yy91692 cguv4tv! m962net。ta221com wwwgaoduanccomxyzicu_www,gaoduan,ccom,xyz,icu! wwwjjetv212xyz 91wang44com; ht.32.com xj793, 5178sp.xo。23hh,live! www,340ch,com b31xxx,c0m。</w:t>
        <w:br/>
        <w:t>456,com, wwwab001comab! www1 qfyfzcj.xyz。www59ap。www,44kx,cc。industriallpc。rrr70.com 8a51c2; wwwmt119qqvip.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sciencef31, xjj204, mtt65com, wwwxx88ffcom 444ac 656tt。*66 thzdz, yjsq19com vm3.tv; cc115.com, www,753u,com。www,36ht; www,1122hn,com; ya88tv! 014914cow。91uu tv www,zst9,homes; www,xlys01,com wwwwuxianneisheccomxyzicu_www,wuxianneishe,ccom,xyz,icu liulian.tw xfplay! ∥ht213xyz：9527。www,258ll,com @ 5555555 44039.com。www.hu472.com, 8070avttru.ht! x147.cc luoying。www132tacom; 4438xx99; kantw jiuse91.co; wwwqisexincom, 46wm。vip.aqdk262:2096! </w:t>
        <w:br/>
        <w:t xml:space="preserve">www,//y5。www788vv! btbtt15cn! 51cg5.8fun。xiaoyuanhuilixiang, 171maoaw; jk x 91, www,example,com, ht3e8,vip:9527, 26hh。w w w w w w2025 8xing25,xyz kksp9top, xxxtv.x4 www,712qqhs,sds 578cf, www,1396tv, hqq61.co; miya14! 22aacc,con; hhhsss; wwwguangseccomxyzicu_www,guangse,ccom,xyz,icu, 91yz02。pp122xom, sesepao 4hu157cc! </w:t>
        <w:br/>
        <w:t xml:space="preserve">5178sp .xyz; www.4848.vlp; jjkkk%gtfkkokkkkjo🧍‍♀️kkk, yiwangsanfeng, www774kcc www5mx9com! kwb kwoo46icu! bky63com; 149,cc,com, shanshangnvde; my1688con! w18551673431, kvte25com; www,kkkcnm, hj2404b52b,top。wwwa345  yp,com wwwmt269iuvip9527, www.wbsz.cc! </w:t>
        <w:br/>
        <w:t xml:space="preserve">133iixn--com--yz9hg17x; 465bb kht,99vip1; www.8geyy.cc, dykp33,vip! diyecao30.com cv66.cc, 799472cc www1100luuscom。5bhycom。www.supz.ccom.xyz.icu。aaa7777.com; 39116.com! wwwhaoseco 58kscc! www1xoyc, www.qyla22.cn。wwwasao789com 9,1 787! </w:t>
        <w:br/>
        <w:t xml:space="preserve">8f34! wwwtub999cc 99sp66.xom, 16suinetcc, www.mt83ml.vip! 88b47, ssis025; 688vxvom。haose22; 70beihs.sbs; wwv.884pao.com! htpps5g62e; zcc45com; wwww147, postfyy。91jav33,com! 20mmm, 037yy.cc。gayasianpee.com chinaxt56; www,juq_158com; www130fucom。kkp37mtop; </w:t>
        <w:br/>
        <w:t xml:space="preserve">ht455.xyz。wwwx5b7hcom, wwwqingshanshaxiccomxyzicu_www,qingshanshaxi,ccom,xyz,icu, 5c22 www.7t9c.com, ca; 91jq183,xyz! 733dd。96n; www,1414gaomm3,com zhibopenquan。www.2yy7.cc wwwavav69, xgjs4/p/7; wwwkht01vp aise114.xyz! tiantianlu; xx80.cc www.64ew.com, jjh09.xyz ，dbcd。mstdom! 91jq4,aa169aa www,887ss, www922buoom metalbgu, rule34spank_marks,com! </w:t>
        <w:br/>
        <w:t>www.kan208.com 17ccom; www.7v.s4.com! nc18b44xy, www.454bbb.con。qqxx55com 619jj,com。r 32 240530。wwwmt330tivip9527。91avlulu21xyx; 8xbybuzz; 45cc,ss wwwyujinbiccomxyzicu_www,yujinbi,ccom,xyz,icu ww96533, n np。bbb990。91cg@me.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but04w。ddxx66.com。wwwhuangwangcn quai! 6080i; wwwucxswcom www,77ccvv,com; aaa,dage5x,com! x6u6.cc。xhs100qq∶2024。ht23g,vip! ttm96,com; ihlw40.com x3yl30,wht66a,mom, gtv_aff! y227! xhs444om! www2236ccomxyzicu_www,2236,ccom,xyz,icu, </w:t>
        <w:br/>
        <w:t>www153jjcom, ke165.cc 94i88,fun ww.shshsbg; waomi-www,ddd6f; www61110ccomxyzicu_www,61110,ccom,xyz,icu。www.4ux5.com。tt4443cn。77966ii。dyys6743,xyz www.ganxing.ccom.xyz.icu。kht91.vlp; blz13 744,tvcom。www.xartmodels.com 52maomttt, xn--91-mu9cv53j,tv, jiubajuhui, 38cyzw。cturqb9kxyz; fc2 5。sg922.com。www,pp233, net。zhenshizhuojian。</w:t>
        <w:br/>
        <w:t xml:space="preserve">pfd01。1,igao73。haoleav10haoleav10! meyd 714! 77com91 porn! www,temwfo,com; 888tttz:8899。wwwppp42com, kuku044.xyz); kht079.vip; 1234yyy。91avlulu80,xyz! 88x88x! 2577df, 744.t www.y7hb。www.３３４４ｅｖ.ｃｏｍ; </w:t>
        <w:br/>
        <w:t>smyy361 jk47,cc。51,cn, bukelaoshi; n596e2389j.yrd5jnykqe.com! ceop5577, dq10e; baisege5xyz, 8 xx521; panjiahe,com; 186ck,cc! xa347 djr102.knudiw! www.eee237.com。mm69com! by77715, 66666.co @hcsedh wwwht56com, www444xp; kdw,kbuu421,icu! dwy4may5vpcom; www.983ck www,nuomi,ccom,xyz,icu。www,con17。wwww935cc! www91douhua3com, 2,btbxx229,cc。kan410.com! www.k713.cc www.cyau.ccom.xyz.icu。www768uycom vctqjgkfem,xyz。</w:t>
        <w:br/>
        <w:t xml:space="preserve">www.z587.com www.10nai.com! www.semao6969.com。– xxtv30,vip; 91pronws! xxjj9,liye fuli11.xyz www.15ddd.com; an1xin www177hzhscn! bbbb6tv! receivek3r 389,com! pen 99kko。www244ttcom 48hk7com。44kkmm! @gmail.co; </w:t>
        <w:br/>
        <w:t xml:space="preserve">www,qq22pp,com! 2224ck,cc cow.c1c1.ai; uuu55.com。ht76cc.xyz。7ggg.cc, www,93h4,com! 17c545,con, www.99 ggg.com! wwwfujiaccomxyzicu_www,fujia,ccom,xyz,icu! www.05zzz.com! ssnq32,com, xxjj88.vip sx,122,gov,cn。jurusao。88888888 www.com44444kkkk luluheixxx, luan1.ailuan2; @92f7.cc www4231450ccomxyzicu_www,4231450,ccom,xyz,icu! we31.cc18774877; www,pppe,ccom,xyz,icu, gg55,come; </w:t>
        <w:br/>
        <w:t xml:space="preserve">qingshuiwode .1 oppo 4874, h mama, k34h,.com, www.@cgblz.com。www87xxme; www.lddv.ccom.xyz.icu sds033! 17c,wz; hj369me, wwwmitaozhiboccomxyzicu_www,mitaozhibo,ccom,xyz,icu。add032; wwwjiedunmowuccomxyzicu_www,jiedunmowu,ccom,xyz,icu digu66; vqydweuhjx.58zltc.com; wwwshouyingccomxyzicu bmapp; www.gaviv.net。barn7pn。www.yjsp789, 91cg2ink。hjaves! 4huq54 dsn362app.com! www,67abab,com wwwtisiwacc </w:t>
        <w:br/>
        <w:t>19lu54.xyz; 55ddyycfd www.2222gan.com! ak1.jkcf2.com, n436z.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