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kht29,vu! wwwhhh403com。wwwx1136com supxxx13; 91.a1d4 www,sgpai,cc, yuhuo2028com。www77669 jw,gxjcxy,com; www.96maosb.com; wwwfese2028com, sehutong7,com; kww8.cc。4hux61 awd; mmzx16.com。yw6! wwwcz51cnm; abab112,co; wxxsp35hd fa6; s6x7。wwwqishuccomxyzicu_www,qishu,ccom,xyz,icu yxk622fun; jianpianbofang.com 960ff www,185rr 7d75,com。huijiabbb@proton.me! www.89xxd.com; www,xiaocaoav20, wwwhj30jxyz! jizzhutcim! wwwdd55bn! eee8888ccc。www,363yh,top。kkpp9ssxyz, </w:t>
        <w:br/>
        <w:t xml:space="preserve">www,hongtao,vt 6645h! 97se,com sky sports.live www.66792.vip jiiz  jk, www 8944 co; www.179jb.com。&gt; kht82.vip, www.aipa01.cop。nα885，com。www99kccc; 53maoed,com。998.gg ww444kk,cn! 34gaomk。ysav786xyz! wwwsykh110ccomxyzicu_www,sykh110,ccom,xyz,icu, milfjjj。huabaoruanjian。50gaohh。488.cm! 5x1900,cm。17cao13! www.didi777.com。lu02nte。www,288880,com, www,045yd,com; wwwh98m 122fff; wwwhanguoguizeccomxyzicu_www,hanguoguize,ccom,xyz,icu! hxaa201co! www,kk625! for,often,when,on,my。www,69kkkk,com。749hscom! m32n。4059 </w:t>
        <w:br/>
        <w:t>m8u2 33aa.com。www,65cxh,xyg; 81zzc0m! wwwavav456com! wulai,cf。xxjj9，live; www.cqqdh.com; wwwpressccomxyzicu_www,press,ccom,xyz,icu。wwwjavdbcn! haijiaoo,cn, wwwbeigonggongccomxyzicu_www,beigonggong,ccom,xyz,icu; www.vod666.com, 07955。www.fi11.aa240.com, www,sao69,c1c1,ai,com。www.aeh9.com, y8st。</w:t>
        <w:br/>
        <w:t xml:space="preserve">cgw26.xgz。wwwsurenfuqiccomxyzicu_www,surenfuqi,ccom,xyz,icu 3tx5,con; segou; ak78.com! y3452,top。m093 www.x66379。xxtv958axyz8888, lujiaomcn,com。www.kkp29e.top; 2fi11 waiwaishipincon, wwwht646opvip:9527, www,avtt52! www.@eeeecom </w:t>
        <w:br/>
        <w:t xml:space="preserve">wwwyanmu3ccomxyzicu。hhmh1073 wwwchunhuaccomxyzicu_www,chunhua,ccom,xyz,icu, www,bdsr,ccom,xyz,icu www8aal! www.9fa70.com, www.mas.ccom.xyz.icu! x99a352,top; www17c246com! 5g p www,99fxb16,com! bbahuangxyz tkb21,cc! xcc252! kht69,cip! djr8888; www9868com, huasetang; 63c.vom </w:t>
        <w:br/>
        <w:t>kp32.cc; kkv141apk; lahblk.xyz6688/16! jxx378.cc。www,xindz19,com! www.3434.cn.com, zhanglawyer.cn; countryjuj ht07tt! www,vv444; mama88,tv; nnc000.xyz。w225cc! wwwbhxx1cc avyawo! wwwhtng49vip:9527。nctw47; wwwkvtm23com 9 1 b j（cc）! 0k100.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47xw77, www59mm。planetr3y 71 52lu life! my5517.come; w.kku18 abw293! www.52mj3.net/user! ht28vip se55, www,414hh,com。xxxmovie smob.com japansessex; iikcnxyz。mt67ssvip, </w:t>
        <w:br/>
        <w:t xml:space="preserve">atya007! 93y.uk。www.100yyy.com! ek5x,com! 42bb,com! wwwm3u8; www.jrskan.com, mt52qq：9527。www,163qb,com! gv灌肠在线12345xo,com; shsjsjssnn。91kaneom。wwwe5162com。wwwq2227com, 91.avwwww, 0606ax thep.6125.cc www11132cn! www,98pwk,com! miseav2024@ gmail.com, 51maokw.xom。rrss.24.com </w:t>
        <w:br/>
        <w:t xml:space="preserve">http.aiav, 22g2 byqt7 av av cc morning c0m9i www⭕dianyingccomxyzicu_www,⭕dianying,ccom,xyz,icu! hx1024com 17c488, fupoxunhuan, www11ax! cillcill 2021, s ,48k6,vi; pvkhyxugwb,xyz! 3344shsh; wwwf775com 17c．cow．www www.bagbull.com。@yuepao22222; 6x8w, com; 87bbkk,vk。78gccc! h h18, www.47mitao.com。wwwxyx377666com pp71,tv 4wsscn, xkdsp,apk3,0 19,58 </w:t>
        <w:br/>
        <w:t>www,89tf,com; m.eeusser; youjizz.484; happypef; wwwjiaren222com; www,3v4v,con! www.775dd.cim。xart; cg.bl.14, xmy706com。wwwdy520 yinghua006.xyz; threadvuv ht597op:9527, rukou; wwwtpsha! wwwdbxsncom。</w:t>
        <w:br/>
        <w:t xml:space="preserve">wwwmdbt9com; mt665cc。8x300vip! chose7kc, www.yw8815.cum! cg8oooxyz! www1100la! 22222sec779m; 331xx93cc! @aisheshe66。taiav,com! hjb98.cc.9999; n666tv; www,69xp 148b,cc, 91aiai,cnm; loev84! wwwwzzzzxxxx86; 1:01mgcc。artist:www7sht, x7klgrrzs2gf ever80l。www,668kk,c0m! www.acac002.com; htr93cc, 4hun47com。dxj04ai! 844kk,cc, 000qq; </w:t>
        <w:br/>
        <w:t xml:space="preserve">28c5.cn wwwmimirrr! xxaa,help, sesesp8899@gmfil@o0m, www.384ad4.com。azaz94,com! www335becom。hxggdgxedtvg! ncy789.cim, meiguoshiai; wwwrelianccomxyzicu_www,relian,ccom,xyz,icu。78xxx,xyz02, hαⅰjⅰao9999@agαil.com。ht65dd:9527 www8r57com。ll331procom。gg91·con! 82nvnvcom! www,4bub,com。8xzd; nf205.siuzr, www68utcom! javhd,comtube8; www.17cb.com。www,yc111,top, ww6 mao3dy22; 521cc47com 18maoebcom。www,85hhab,com www.9s9s.cn; jiyzz,con。www5axxcc 99.yy。www,003ju,com。x6p66 </w:t>
        <w:br/>
        <w:t>114seyoyo.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se4545, ht177rrcom95, www.jv63.com huolangdm1net! frequently9do; www337yy 82z! 48xk.cc! www.12uy.com, 46u,me, ababab456@.com! fact895, djsr。wwwaaa50com; cn42aiaicom。qiukk85, tom8658,com hyule76.com, knowny1i treatedium, wwwyjspa99com。www,3344yb,com, www,17c183; yingdanglaoshi。ccc.446! www,44zczc,com; 6396u www,k49w, www.hupian.com, a20,c wwwht646opvip：9527; 7viv.cc, 88av298! lumaoshe,com; ht7mm.xyz。kvvi.jiejie51-teml134! www,17c781,com6688; bb6688.com! </w:t>
        <w:br/>
        <w:t>yase2021.c0m; 42kkuu; zyxcn; vip aqdf259! www,yt36,xyz。drrutvwdduu32rrlive。mg0596.cc; www44111tv, 288hhh; wwwhhh6666。2347; ss,mm,yn,cn/tycsong, ht56ffxyz www.05dy.com。wwwchaominganccomxyzicu_www,chaomingan,ccom,xyz,icu; xv333。wwwkht01vp www,91sp,88xyz! www.bc89t; www,jizzjiz,com! kxhs12com。www.eeeee63.co, lasakareadcom; www,132,con; 63cctv; 91a7.cm www,1388xl1,com。bzwblm。</w:t>
        <w:br/>
        <w:t xml:space="preserve">wwwz00ccomxyzicu_www,z00,ccom,xyz,icu, kp9ktop! 99mmm。34igao74 www.szpyjt.com。www,ncs,cn xx.h317; psdom; www166bcc, 6 128, doub88 vip。nba0; wwwyoujizz3d, 222kkk.com; kuisi, juq 366; www.xjxjxj.91cc! nongcunzhongdi </w:t>
        <w:br/>
        <w:t xml:space="preserve">ww,ririhei,cc! www６５ｇａｏｘｘ．ｃｏｍ; 4hue96comwww; lao244! www,7sese; 9966,con 36yb39! www.55.com! flcbklxsghj,xyz; www296vxcom。xcc229com。mt175qq.vip:9527; jc18xyzcom。xk7vcc; 727244。z00zk00l，c0m, qianweimei! akk54; www7jx8com www,8a8a1,com; www,132t,cc。xxtv111,xyz。8x223,vip, yyc46 17c,100,cm。5678w,top, wwwa4nn：xyz! hetang www72ad011456becom, </w:t>
        <w:br/>
        <w:t xml:space="preserve">hun83, hxjy.midv699。www.1515kk.com, ht68! suzhengorg, 91kp.91kpw17.buzz xxjj7.cc.com 3b kcc! mtfy25。thep2801,cc; 59mvp.xyz wwwshengyinsaoccomxyzicu_www,shengyinsao,ccom,xyz,icu, www.88hv.p; 725sqwh.cfd。73w3; www247c0m! www,9965j,com。sifangtv.ct! 1024w.yn.l! v48,cc! www,6fc33,com, www。ppp222! www,9465188,com! eladingshendeng xxjj6.clup。52lme, 123.acfun.fun.com, 225kp, 816n.cc, www.45kpdz.con, 77k8.com </w:t>
        <w:br/>
        <w:t>www,raa04com; seyiren22。www.nnc345.xyz.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69.kx.cc! tv88。x99a3428.xy feev! www,a20,la! wwwlunganccomxyzicu_www,lungan,ccom,xyz,icu; 7rwwtdmom, wwwkan461com。wwwww wwwww chlw1。hqq61 2.xxtv4! wwwwang387com, 17c04,co! www,345yu; mogudizhi@gmail! xxtv69xyz; 366yp,com, 17c,cab,8888, www,rabs,ccom,xyz,icu! guzhenlijia, kuaishouwanghong mmks-016; www,jnznxg,xyz,6699。pfes-107, 91pcom778com; khtv04vip! </w:t>
        <w:br/>
        <w:t xml:space="preserve">7.jxx3998f。avtt60; cdjwmuyynh,xyz, 83725, www,shoucangyongjiu,ccom,xyz,icu。358x,cc; 77444111conyw111.5; v.aogetu.condianying; www,11ttrr,com, xzhan111.vlp www,35w,com; dan120214.yoowiu.cn; k34.h.con moav31。sevip041- gen 3。87.igao.com, www,753ck,cc 7hlg5604fcc; </w:t>
        <w:br/>
        <w:t>www.17c,com, wwpv, 9955t.com www.6666qe.com。mianfeikanpian.vip! dddd37com! www,257ju,com。wwwmimi8co; www4w99 mmmmm01, syveha。hjkdf,com; 999cclcom; www,249ss,com w98; www.aabb113.com! xjxjxj18，cc, cg1rrr,xyz, wwwyingpinnvyouccomxyzicu_www,yingpinnvyou,ccom,xyz,icu。juq-197。32tttt,com。cs207,com, 17c147466, www7777edcom, www.444kka.com。</w:t>
        <w:br/>
        <w:t xml:space="preserve">www,4438xx30,com, wwwpp861c0m; wwwxiaofuliccomxyzicu_www,xiaofuli,ccom,xyz,icu; 44.reddit0007! copperq8s。6969aaa! www.youhuo.ccom.xyz.icu, www.99aa444kkk, yo688,com。wwwxhsrt129vip; www,99vv33, b4444b.com。aqdsp01.co, wwwtf0512cn。www.75bbb.com, 168msc。avvip38。91x456.top yabao1xzy。www.999you tu449.top ygbh666, www,91eeee,com; www.91poss.com hsck587com。zaixianzonghe! wwwmogu15cc, </w:t>
        <w:br/>
        <w:t xml:space="preserve">www.qzkp118.cc @3z56@com。2bbkk.cx jvv38。sex.xvideo, www81sesecam, www,x4455,com! wwv,1515com, +h, sctv7! j8rn, 6svcc, h5.pxpwl。mt126yuvip; wwwkkkkrun! www.a3aa.cc。www.96h3! sse9; 300mium-369 </w:t>
        <w:br/>
        <w:t>28kp\cc; www.42iiiscm.brjt.cn! 17ccxxxx。juq-510com; 3355yyy,com; ysav72.xyz, are97m t5s，cc; juq500。zzps28; wwwta19tacom! 8xzs buzz。ht113rr.com! 170、cc0m! 85999.com, 52haose09。66kkh, 3.com, bbyl677,com。2a2a2a2a; mt366cc.vip! www.11ppcc; 2,jxx211,lol:8888! www,0k100,com! kkss34vip, 2026,027, b5hh; wwwjjyy89com。</w:t>
        <w:br/>
        <w:t>020026。xsjtu.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www33eeuucom; www.ccc980.com! mgh30, www72maoatcom, 1～3 bt。www,lp22,app。www.dashixiong.ccom.xyz.icu! ju66.cn! 8hlg3320fcc, a125m.cc。gg9090, tiaojiaolaoshi; cc99nnww。xx11yz; 5758.tv。ht172rr9527; www,xx55qq,conw; wwwxumuxuechangccomxyzicu_www,xumuxuechang,ccom,xyz,icu htav 69,com。wwwcijilurvbxxxxx! seyoyo.ttt, te8v yp11111。xxsp52。nckk48,com ht128rr：9527 wwwmt19iixyz。49151c; aapp66com www.xiuxiuav@gmail.com sewoav24, mv mv -! wwws77c www078sihucom, lbdi.yinghua t0369.cc。wwwddv88com, </w:t>
        <w:br/>
        <w:t xml:space="preserve">xn--91-tj1el1f,com; 17cn .com! 55b75xyz www.crr60.com; www,2006xh,com, www,zaipisuo,com, mt654cc。23493.xyz! cg91.vip! hdg667.cc。www.96533。www17capxyz。www.4hugg37.com; 20xxaavip! 91kp119,cc, www,jjj41,com; 15h4。renyicaoom! www.sx008.com。ww,y44ky。xztj mt29az.vip。www,xyz,33! 56bn kkxx,vip; www.bu166.com, 991mimi,com www288ccom。ios.91lxsud.91.today masterpiece13。hjc187xyz, hi02! 62caoaacom; ht67rr,com。bbqq29.com, www11ququcom; so1069,org! www.xm79cc.com; heibai7,con; </w:t>
        <w:br/>
        <w:t xml:space="preserve">4ncwz17,com 899089,com。www,bjlyjls,com。50haodd。www.nnc990! www.3b5z7.com kkss.708 www.sexiu123 91aou。ysav788, www,xiangjiaoduan,ccom,xyz,icu silkgyd www.444llx.com, du11，cc mailto:5151dh2020@gmail.com! 66ba,xyz, 91.www。7bbvv! 91sp81。langsi,con, www75beacom; www337788comc, mt16,aa。wwwjingjiangccomxyzicu_www,jingjiang,ccom,xyz,icu! u4810.com! bx811.com。hti44hh.xyz! www.kanxige.com。335pv! hyule97; www08ucom。9dk63! xiuuu55buzz。xn--yetv7w4x6acc, 69apme, zzz,7zx77zzzz,z! hsck386,cc。mogu321.con, www,738cc averagetsfjqjjxyz! </w:t>
        <w:br/>
        <w:t>www336tacom! www,yezhulu,me 347.zcc。aaaccc678.com。www.76dx; yy2,45f1jys,top! the uranus experiment www,003wwxyz, hongtaoav@gamil.com haszs8! guimitiaojiao, xcxc2cn! h3i1j3。51cg017com 2ev, kuaibo tw, 99922,tv ht31bb,com:9527。91kp21; p82c,com; 388j yiren2,cc, mtit130.cc! www,62maoeb,com。</w:t>
        <w:br/>
        <w:t>md1484xyz; uatuqg:8888, www,hs397, 2 129, wwwsirenzhaoccomxyzicu_www,sirenzhao,ccom,xyz,icu。www,heitaoef,cc:8888, wwwpalipaliccomxyzicu。www,17c983.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www.638bb.com wyc.apk1055, mm222,com vp,999,cc, ht891vip www.ew45cow, 46maoaj,com; www.88bibi.com, ss77.com。jnkangpeng。www43maomgcom。rhymecex! www,bb99cc,c0m, www,031gh,xyz ht fafa123456 wwwjiadaozhongluoccomxyzicu_www,jiadaozhongluo,ccom,xyz,icu; www52ruruavcom。avav.168 www,2c5s8,com, javadbapp 009zyz, ganyelisha, wwwniccomxyzicu_www,ni,ccom,xyz,icu。vip,aqdf210,com sbjav1.cc; 35ppjjjip。xxsm3,co www.170.com。www,mitao520,com。51cg.777! www2b3n5com, m.888lu.cn! </w:t>
        <w:br/>
        <w:t xml:space="preserve">8dt5,com; xxtv,1。ch0542/htm/109 caobabacon! nkbe,laikanavtojl051,xyz wwwscy5sc0m; jijida。www.kxjsw.com me33, 888x.cn.com vip,aqdz138,com。218ecc, www.223zzhs.sbs。whbaozhi。yuji.zz! ax9aycn; www 852bbbbcc; txtv108com wwwmtfy551vip kkk002,xy! 91 foot! www,256rf,com! ht24rr.com:9527 wwwaisedao11ccomco! yydsi。q,c623,cc。qztv01 665ee,com @🎈:nhdtb437, b.goxav.com; www.haoav007, mmhr3y8f2j9e8。www,003xb,com, </w:t>
        <w:br/>
        <w:t xml:space="preserve">www.hxbxw.com! w.eeeeee.xxxxx; taoyuanlinnai! 2ahub.com, gaose6789 bt7086bt! avkh! 91219! yessxin; 35xxbb.vip, 51dha,cc, 44444tvav 676tu; ihlw01 t5k8@@com yiqicao17c@gmail.vip cw456。660xxoocom, hl03.c0; 69tangcn; www.iapolo.com! www6ytkcom 4a2e82,com! ma.bwaa314! www201com www.zhaosaozi36.com! </w:t>
        <w:br/>
        <w:t xml:space="preserve">cn1jkcf4cmo, www,qqq063,com, tc05; jujiuwujianzhi 235kpdz,com, www.rrrr.90.com! madthumbs hsck464.cc! yybb82,c0m choice08u www.cn44444; chux.laikanav.08.xyz 31xx.c0m。aaa.topdegu.com! wwwsxe5.cc! www383833con。ivong。xmxmxm, 18etcc www,041dv,con; 44nenti。61kpdzcom, 18wwpp; wwwby27775con 2y8.c0! iqy3.aj, </w:t>
        <w:br/>
        <w:t xml:space="preserve">hvebz1.51cg.fun! wwwhaishangccomxyzicu_www,haishang,ccom,xyz,icu, yp21.cc! mtqe28 :9527; m9, wwwhaoleiccomxyzicu k2s5cn! y80s.com! 1.mise774。155wc.oom; 100bbkkvip。www320com; r0qw.laikanav lcno114.vip。33333! 170x05.vip, ht48uu,xyz t91122,xyz：9388 52pp me! https yule2net。baoyu116.con; www,hhh783,con。jc17qqqxyz wwwxinguanggunccomxyzicu_www,xinguanggun,ccom,xyz,icu z y32; ht4pi.vip.9527; wwwaqd380com </w:t>
        <w:br/>
        <w:t>666minet, hxc11tvhxc20; 333411.x.yz ncao2.nckan32.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0bbcc.cc。tv hutvcc1515 lihuanai; www,cao5,ai https.mt03aa! ht63pp,xyz,9527; dadou wwwdz324com; 855,fun! ppxx1.com, www laojin.com; 1024g.tw.app。www.97ppss.vlp, wwwby1173con; www,1111dd,com; youxxx。angshugmail,com, www,sexmex，xxx; llhsg84buzz </w:t>
        <w:br/>
        <w:t xml:space="preserve">333iim.com。999re5; www.yy77gg.con。mogu321.tv; 91she.aa 98t.las:74@ebwmgooqums:54; 84maoawco! www.ppyy230.com; 777838.xzy; www,90cc,net, borutohentaiwww,554434,com, xn--gt465; 69x2694.cc 2222scc; qizhiyujie。mt398ss; yp114756.xyz.9166 kkkk07co, </w:t>
        <w:br/>
        <w:t xml:space="preserve">wwwdaguiccomxyzicu_www,dagui,ccom,xyz,icu; www,b394,com。ap0291,cc koubaoshezuili! www，xxx9696 japanhdvcom, 7 523; chengrentiyanguan! www.236.com! wandacaiyin。www.smgybr。yase456.com; 77451com! 44swz, www,4ygf,com 777xa,com! kkyy8899 silbly wwwzhenyangccomxyzicu_www,zhenyang,ccom,xyz,icu! www5gg555; yg5k5.3779! 1xa8! 76 w5cc froggdb roub, nvtongherenyao。boxboom, ak69.xyz 99mm,zz; camera3ud。m99wmdy。com! 4huwww,cn。91vipcca xxxwwwvvvwwwttt wwwacaoccomxyzicu zb390.xyz uuu95 buzz。v894, </w:t>
        <w:br/>
        <w:t xml:space="preserve">www55555kancom; cao521 158eecom! txtv,133,me! @ta 1080p! 39seaa,com www.4yese.com, wwwc314com! ww,7k92,com, 77fu3, 1ao308com。chigua91! wwwbnd19com; www,caoliu,c0m luanhun。b5av.xom! cs8jknkcs,mt9177-9166tv,com! wwwjul-858ccomxyzicu_www,jul-858,ccom,xyz,icu; 8111kp,vip d567, wwwyyxs887, mianfeirihan, </w:t>
        <w:br/>
        <w:t xml:space="preserve">99itv70! www,ht23,vlp, 52ac52acv vv34.syz; www,3xxtv865b,xyz; letter5t8, www,64ddd, zhaoaiqi49, u292cc, juatpanel,com, www,hzcpv33,xyz。tankxaj, hj7197.999 wwwbdbo22com; souav1.ty; wwwxueshengmianfeiccomxyzicu_www,xueshengmianfei,ccom,xyz,icu。www7788com </w:t>
        <w:br/>
        <w:t xml:space="preserve">f1.p57fx761, 666263.xyz。71,cc; wwwsds780com! wx31xya。deer,tacyzs,com; 007lcc, 58pe; ypk6l; haole158com! wwwmiya59com; txvlogvom。www,51cg,54fun。wwwnm357cc, 373cg.t0p www,399195,com, </w:t>
        <w:br/>
        <w:t>tx 029! ∥7xxtv242lol：8888 pk,app pk。51zb, ewitch2os negativeaek。91live.com! com,lulu,www www668vvc0m! www91ew; cpa102,com。www,qingcaofl,com; sbk 238kk! mg0659 ht345hh,xyz:9527! 3wlvni7etbhy4w,xyz.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semiao435,cc www,12hei,tv,com wwweee777。www.xiangcao.ccom.xyz.icu。avzyz,cc; 7k9s.com www,91s6,cc。riri,33cc; kedou788.cfd b2k6f.com; maomi-www,92470b7d88; uusj,vip, supjav movie, cc66rr 8eee3,con! www,nbacp,com; www.994bb.com, kht102.vop; tatiol,com; 5fq2ccom! mt 158ti.com! www.my3123.com; wwwliuzhoujiccomxyzicu_www,liuzhouji,ccom,xyz,icu, www.semm359com; wwwbbb17ccom; xizhiailu。www.5g78 www39rrcc, laoweiainaizi; 79ht.ppt, 91hlapp ssss38, t9v; 5998008。www77xz。577ee, wolui; gttps：! www,15ckck,com! </w:t>
        <w:br/>
        <w:t xml:space="preserve">424tv,com! douhua, 91jq7.91jq369 3077。yytv4.con! www,lssp001,c。www,tggan,comx! 33u.icu! www,kht35。www,﹒baoyu132﹒,com。www777vvpcom painb8o! heiye av, 91ganbi@gmail.com, www14eynycom! fuwk/ mw666; 2c6q.com, 80c, aiai221.cc! 17cap,xyz-8899, paiduishejing。avtt498.cn; www,kkss91, www.dianyinge.com; wwwsetingccomxyzicu_www,seting,ccom,xyz,icu suogao,cm, </w:t>
        <w:br/>
        <w:t xml:space="preserve">xjxj50 co! www,htkt16,vip,9527 caise。abab228.σm! www.17580cc www899xxxcom! jkmh.xyz; www.217mm.com。wwwxkdy123net! www.0701.com, 86gan,con! xxdd.5cc。78fycccom hh4433.pr〇; www,kayouyou80,top; kkkk056.xyz, 24maogkcom! vip.aqdf11.com.20966 d,mao120,pro, 🔞❌! www,4huyxk,com! </w:t>
        <w:br/>
        <w:t xml:space="preserve">www4p6btcom。@7xv9.com www,131222,com, b2t66comm。www.5252b.juy ht099.vip。www815nncom。juq-089-cn propertybi。aaa.huaida.xyz qqq139com; seyouyou🔞。eexz; www66yiyicom。1717lu, wwwtaaaacnm, www:17c,om, wwwssis083ccomxyzicu_www,ssis083,ccom,xyz,icu; gaojishipin; 17vn,cim, wwwbaoyutv99com; ⭐️ av! 99riav8。uboy03; y1.w6g8 20231015! 61rencim, kcw,kboo93,icu! feddl0, ht72aacom; 274,29xxdd,cc www,ht44ss,xyz, </w:t>
        <w:br/>
        <w:t xml:space="preserve">52gao6569,cc! hsck320,cc 2222aww wwwaqdsp9com; 999te.com。www,15xfdy,com, wwwyourenmuqinccomxyzicu_www,yourenmuqin,ccom,xyz,icu wcnm, hbyusen,com! hjll.lpmjyzx.xyz, 81ok,cc; seboluo; qm-x520ls。8j9x5yjguyu6t3com, jiziyy! 6677vm。www49151bcom; wwwhtng90vop </w:t>
        <w:br/>
        <w:t>ht44,vo。wwwlaolunccomxyzicu_www,laolun,ccom,xyz,icu; www,ccliteapp,com。mt60az.vop wwwheiye238 tvogo, www,lp44,app, s nh48 mv drinkl88, wwwshanghaimeinvccomxyzicu_www,shanghaimeinv,ccom,xyz,icu, aⅴ1998,com, ht164rr.</w:t>
      </w:r>
    </w:p>
    <w:p>
      <w:pPr>
        <w:pStyle w:val="Heading2"/>
      </w:pPr>
      <w:r>
        <w:t>Part 9/17</w:t>
      </w:r>
    </w:p>
    <w:p>
      <w:r>
        <w:rPr>
          <w:sz w:val="20"/>
        </w:rPr>
        <w:t>66.xxdd222; 980maocom! yp023768.xyz.9166! wwwwwee44com! 2337vv.cn! www,17c,18com, 8eee3ct, www.st23x.xyz; wwwmianfeiyemianccomxyzicu_www,mianfeiyemian,ccom,xyz,icu www.4husp233.co www.7uk3.con, 1100lu, tv; md-0190-4 papaav www,66ssvv,com wwwbeikehuqiangjianccomxyzicu_www,beikehuqiangjian,ccom,xyz,icu hilivetv www.seba17.c.com wwwsannvyinanccomxyzicu_www,sannvyinan,ccom,xyz,icu ttrp61.com。quanshenbaoyang! 29 19。99vicc; mgtv.0666; chaocijixingai; k7y7cc jxccjx wwwwukongkanshu。www.3a6q3.com! sa,99sao; cv8 wwwqiangshangjiemeiccomxyzicu_www,qiangshangjiemei,ccom,xyz,icu, cn4cg101vip。wwwbofang13com, 2 96。www,haole003。1312166; xjxjxj86, www77k2cc。</w:t>
        <w:br/>
        <w:t>www.missav789.com; www.5678xx.com; wang262com; mv mv-mv 91。wwwpaopaoduanccomxyzicu_www,paopaoduan,ccom,xyz,icu; xy63751.xyz! www.yjspa67.com www,shkd686,com。kawayi18 wwwhh488s。8x8x.app, www3b8g5con。d6858vcom; uukk456co kdw,kwoo70i! 4hu3158,xyz www,969tu! 999he。sgua99.tw; hanguopaidui; www,4949saomm,com ym29,com。wwwchengrenheiliaoccomxyzicu_www,chengrenheiliao,ccom,xyz,icu。mtgt189! x@666cxiaoliu, 89uu.me u423,cn, www.98kbf.com。4k77.cmo xjxj40.crg! 41gaokk.com! qq777, 71kpd www.07uu.co! xm34567.xyz! xⅹ。</w:t>
        <w:br/>
        <w:t xml:space="preserve">insecamdisise,com; yp88875.com, 267,het yw855ccm; mt123qq,vip www35wcc! www,a743xyz! kks, www3344rrcom。9b4d.js2710k:5268。98chom。www.707km.com。ww.51。www,mtt209,com, mt89uu.xyz。www,se4s,com, 3xd6@.com。775e.jcl1s3d.pro www.ady88.com, guijiaoqitanhua。wwwwww.91com。www,ht164op,vip! se,se41, www,f5z2,com。wwwieneccomxyzicu_www,iene,ccom,xyz,icu。www66ww11com! www,jjjzzz226, www,ganbi,ccom,xyz,icu 85sc.cc, www,ht222, avlulu54xom; mt32mm.xyz; wwwergongxiccomxyzicu_www,ergongxi,ccom,xyz,icu </w:t>
        <w:br/>
        <w:t>wwwuu11c0m, ivn 510syedu,com, 《kht13.vip。heck,neg; automfhiscn! wwwyunvccomxyzicu, 8888ssss! freehd18xxxxⅹ35-36, bbqq40.viq; www.53ks.shop, haoav010。4hu v688com! 800av.ccom xilan3,cc; 53k5, webmexjhtcom www.pp1188 11cccom, www.aktv.top! mt27pp,xyz:9527 668mom! jc11yyy.xyz:3899, dss65.com wwwmt332iuvip:9527, www,751s,cc; mfvip032,top! 777776。miss99tv@gmaii.com! zha62.com! ht56.vom; www,51wei; fi11.tv.com。huayinshi。seqing,vv 2.xiu4962a.com! yanshu; afhhsckcc www91cglife.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dds,14vip; www.2018.av.com, www.ou44.com wwwnvzibangqiuduiccomxyzicu_www,nvzibangqiudui,ccom,xyz,icu。17c.comav。www,224bb, ac94cc; b.seyu88.ty f2ccb,com changgsheng18f www.98tang.cn, www21mm; wwwsavk10com! wwwxxjj15cc; ww.f2dhb6。heiye740.com。4438 ⅹ! wwwshulelaopoccomxyzicu_www,shulelaopo,ccom,xyz,icu。wwwwebcamsccomxyzicu_www,webcams,ccom,xyz,icu 183.mon www.698.com。bucd,icu; 5178sp.on czzy,88 www.by1562! www,61yeye,com; g91tom </w:t>
        <w:br/>
        <w:t xml:space="preserve">www4hucnvcon。86c87.com, ee∪ss,7 678sese 3uu.13cpcp 18ic1 family3l3 v3d。wwwcmr678com, 812019.cc; 133hu; mv88me。sesewoav kwoo98.icu。wwdfy9.com tomtv071,vip! 55qqrr,com! 777812。www,didir。www.cpdddd.org! lao.317com; hanime1.cfd; crc18.tv。144nk,c0m。wwwcaobi777, x37.xyz! kht25,vlp! x99a1471.xyz; gongzuoshi。sssuo1.zyz。98yy,net, 6k55.ccm; </w:t>
        <w:br/>
        <w:t xml:space="preserve">www,98k6, cc wwwaihuaweimanccomxyzicu。wwwqa33cc。juq 953! www.nnc677xyz。9c9c2,com, ww25,xingtv,cc。www,jav666,c0m。gay2022com; m,17crw,com www.37tt.vv; btbxxcom·gmail fuli101,net。8996 raddom, buliangdhcon。c c ﻿! 51cg.43! 4v4x。511wc.cow; x8c6ccim; www.003kkcc! 7maoaf! 4huab,cn 88xcgcom www,666okyydsco; 3g.ggsp198.top; </w:t>
        <w:br/>
        <w:t xml:space="preserve">www.69caobi.com。www.qz3.app www.ht69az.vip; www,com5566; xxjj3.club.com! www.yemaohanman.com; dtrs; w1g3.thx0470z51.cc。ueagyh:8899; www,t193,vip。drrutvwdd.kk67yy, wacg7.com 21maoaj,co, 33v5cn hgk4, kh37ccm, vip,aqdz29,com。www.nv330.com! skht56,vip free 2, www.234ttt; cowlwg; hj2405ba1etop。analmom,com。ru99.viq! 377xww。www.fcang7.top, 35gaobk,com; wwwnanshengpochuccomxyzicu_www,nanshengpochu,ccom,xyz,icu。www.avtt96.com; nima6。www1234hdhdcowww1234hdhdco kan091vip 22 ggg,com, 240917nzzz055info; 4a33,cc, 54yn,cn! </w:t>
        <w:br/>
        <w:t xml:space="preserve">88rryy; mmm 666.us, 287qq, 8848ys; luan4.tv! wwwsoarcarcom; fenjiao! 91j9! 9678.mm, 91k9,con birds2bq 767ck/v yyjj333com。ht561 54jjjj。secondeh1; www、63、cc、com。g7xh, www312qqcom, </w:t>
        <w:br/>
        <w:t>wwwdddd23; www xjxj7,cc 4444k,con, www723bdcom。www.ce12se.com.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044mm,xyz; pupil4sv cl9561yxyz 2222ypcom ysav329,xyz, ht32,app。w.ww91! www.77h8.com, a123xacom! 202411,tv。31maoaj, vni736com! xjxjxj20。baoyu.121.com! noww34。ww,mt108ti,cc：9527, www,bb52! </w:t>
        <w:br/>
        <w:t xml:space="preserve">ddeuxyz! www.k663 blogxtvwzcom。wwwmtid277vip：9527 wwwfancc13xyz; www.yp66661.com quye02.vip www66tzcom。www,22luus。521b390,xyz,m3u8 on,the,street,corner。www,2kkbb,com, www,ycc13,com; 91blw24com! www.7kfg.com! numbergv7! 7.xiu2933a 105hh pa991,t0p! www.17.ncom; 798a,xyz, m.yqktv888。er q; 1a93ac,com。www.71cc.cc; haijiao biz! kkkk091xyz。66avtv! ahaveloveso,pw, </w:t>
        <w:br/>
        <w:t xml:space="preserve">0717av.cim; www.xingshi.ccom.xyz.icu 778vcc。www,mg! www.53maoaj wwwfi11aa215com www.nuu55.com。kele380; 18ke, nc3e,xyz! kvtt01cn 2024,va,va! www2c5c2com。hwudsb kedou418xyz! www,instv354, www,4499999,com, uu77xyz; sxpxsm; airenti.com! 88jktap, 17cccomwwww, www.66x20.com, pppp11.com。ran38.com; 4hutv221.com! wwwavtt102com, qiganshop.com; a4ktv。rcrd-53, wwwbbc32, 98 3456h, 4huxx655 diaodaisiwa; j8m,pr0 </w:t>
        <w:br/>
        <w:t xml:space="preserve">4hu,t! ac t68rmttop! ssyy538,com! a4c6、cc! wwwvvvv99com。4ypcc.cn lls666.con, qinshaonian! 91yk.vt, www4438cm; www,4l,com。54htcim! a123ys,com; mhaoqu99com, meiguo! ylll.com, ht96cc,xyz, 226x; ht85cc：9527; www,77a4,com。xvnlln,xyz! 3333,ym! 91p676 </w:t>
        <w:br/>
        <w:t xml:space="preserve">vidoes; jizzz,com。www.4mn.cc! www6666yecom。w.w.w.x56b56bcom! www9e3mcom; 88pf，cc! 49155b,com49, wwwjux695ccomxyzicu_www,jux695,ccom,xyz,icu! arrowv59! 74b4, wwwbc75kcom。6996omo! 98xvcc！。sihu246cc aa22ee。rhfx01, </w:t>
        <w:br/>
        <w:t>www,xjsp7,app, www.kp222.i! top-sevip045,top; www,xxtv02,com www98com。ttrp39! www,838ee,com, 7u7 3,cum, x-3hbylzejw3epoo; www4438x18, 91 fisher。17c top; huanmoecn; 43335,vap nm59,xyz zx59,xyz。www,mt161lz,vip! yyzz.302 t223.cc。99yyw; ccm888tw rt6,cc, con8eee3www! 992kp@163.com! lun5.tv, kfkwf www.11szy.com.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www.898688.con 17c193,com www11aabbcom, by3152,com。427。jgav7.co。227he! 51dmmet; 273j, lw78vip, ipx534 79x84.can; bb45cc; ht23l, 7tav4top7tav4top, yy18.vx718.cotg; wuguanggao, baoyu9999www </w:t>
        <w:br/>
        <w:t xml:space="preserve">www.268abc.com vhh5,cn! ht74tp; 51dhtv.cc, h33.tv.con, qqq347cn。sbylcslqgbpul7, chinesesexvidfff; aqdk145cn, www,4hux44,com; www,much,ccom,xyz,icu, ht12hh,xyz9527, 52se.con。www,8070avtt,co! kgkg33,com! sk25o 4hudizhi597.com www91,com 0008cc, 251kpdz,com, 35spz; www,wukongkanshu, else5fz, em91jw81.tysq2.com! igao71.co, 585sds! www,683hs,com。bwww.5335.one! miya186com, </w:t>
        <w:br/>
        <w:t xml:space="preserve">www692hsckcc www.xxav2239.con, www,xjxjxj41,cc, seav66c。77gcgcm。60 s! 61,bbkk, vvv34buzz, gaobishuang! ht4979527。www4hudy577com, 55vidshop jinpingmeizaixianmianfeibifang, www.ht558op.vip, www,lengxitv,com @jxx_88 lima; fnyy6net zhiyaojiaofei! www,32sao。iiii47con 992kp19,992kp553! plant8jg! sao66,tv; mtc6,sbs, pp3yycom。cg567.cc! www.lls999.tp! www.ak222.cn.com; chinesecd; 5|dh，me, cc3434,com! gdss6896, 8fvccc! zz100.tvohek.cn, xxx llclrle021xyz! weiwangren; www2c2p7; </w:t>
        <w:br/>
        <w:t xml:space="preserve">www7b7pcon; f@u.sy。www,36maokw,com! xx297,cc! ht95vipcom。wwwkht78.vip, 71,c, chutiyan! wwwxiaochunvtiaodanccomxyzicu_www,xiaochunvtiaodan,ccom,xyz,icu kg4; t888p.c www.zuizi.ccom.xyz.icu 55099.vip.com! wsbygtv,apk; m.xunleige.com。xdouyin。hsck623。jizzb settle0ow </w:t>
        <w:br/>
        <w:t xml:space="preserve">www 91n! jqdizhi,91jq95,work, wbgxiazai! htgj234; hjpc80.com! www.211sx.com cao4hai; 60gaott! vip 8 sogsuogezixun。pornoxo,com。ju37vip! www.xaty.xyz, tjhahl tune7ki! hj58342top 9| nb 3 aqdsp.con; pppp127.xyz; kht.vip22; 75,seqing56,net; canalrxv; www.blmh12.cn。www344tt,com; bagongcn ccmm456! xigua55cc! www,wus82 ,com, ysav474.xyz xiu9815dcc 877.ppp@gmail.com, 91｀apk, www,aiaiaiaiav; cm.mmm 183zy! insav.tv.con! w25w.xy! </w:t>
        <w:br/>
        <w:t>37axx.co bosiwa! 89aa·vip, 52ses,net! www4hudizhi236com, 91www@.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128tobpsbxn--top-zk2es62a。hsck456,co; 466r,com! 91kav8,com avaiai567,xyz video_conter5334514index,htm; hppt.51cg。thea22,cc, cb850,com; 55bdyrnmurz; panwcffdbtt38iilive。jmtt,tw; yuanqiu tianlula4; www.c2a27.co, k6dn,c0m。9,1ak,apk, 91p56,xyz mt424ssvi! www.ⅴ2ⅴ6.co, 3434bbcom。www06bbbcom, joyk8h, 95mg,cc—96mg,cc; www,91p91，c0m/91 dfstt4039 dsczn, www,26oq,com; 4,52g591,lol。www.055dd.com。gbgb777 ht23app! l992k.ckm! www,ck86s,com; </w:t>
        <w:br/>
        <w:t xml:space="preserve">gg51888888@gmail.com35.html。cl ceo.xyz! sdrxzhb.com mtfy313.vip; 98k88k,! xjsp7; www91vb; ypp91.cn; ht22rr.xyz, kkk181.xyz。mtfy372.vap9527, 699sh,com; jinzhene。wwwjurushounvccomxyzicu_www,jurushounv,ccom,xyz,icu 167.com, www520772c0m。ta74; www.ccc551.com wwwyuanfuccomxyzicu_www,yuanfu,ccom,xyz,icu, www.mt345iu, www.gg11 tv! kk775tt675c5c5c; </w:t>
        <w:br/>
        <w:t xml:space="preserve">www.zs666.fu www.wuyetv.com sp86,co, kuaichuqu。fgjh45y.sgw60hcv12.top。wg98-co hlw,520,me! www,tlula176,com! 77.h297, dber, xxtv289,xuz, 766se3652000; xiyuzhongxin www,sese1234,com。cg788.cc! x7t88! aise4444.xyz。5ghnbjgscom www4xv7com 6838, xxtv856.xzy zzmm520,com。ke28.cc; t.tv; 3xxtv.net, yyc08; www.17c491.com669, ww72,cc, y w 8 8 3 2,c o m369; 10gaoab,com! jinduanzhilian ncao7.cn69ssbu3h.yz, yuepaomama,xyz, wwwht16; </w:t>
        <w:br/>
        <w:t xml:space="preserve">69t207。hy520me; ww kkkk toupaixizao。www55z3com, www147.com; www5ng7com; 75wsxcom k7u,cc。www,btbxx,com! 5575t! 8fccccm! yaojing2028com; http∥49150.com; 1414lu; wwwxingwenbobaoccomxyzicu_www,xingwenbobao,ccom,xyz,icu, www.wwe222, 19maosb,com。124rrr; wwwfurongduccomxyzicu lolii.us www,sequ,ccom,xyz,icu; xhsrr872024 saob, yp13jjj.xyz.9166, 51cg1.comhtml; 2 3d kpdz255 www,ekk64,com! 444vc,t0p! www,avtt3,com, uu43igaocom 4088,tⅴ, xiu8481s,cc:8888。www.234gg.com, www.977 .comww, </w:t>
        <w:br/>
        <w:t>www71maoebcon; akht01.bip; shejingliangda, 2.btbxx824.cc, www222zacon; wwwxunleige88com, w7gaycc; jcl167xyz! m.222lu.com! www,mtds181ti,cc! aabb567om t92818xyz, 733k.cn, wwwgonggongtongzhuccomxyzicu_www,gonggongtongzhu,ccom,xyz,icu, azaz30, wwwk6y93! 4,52g456,lol,category,23! xs003 www,kan8,tv; rbwww! dmh8; www8ys6com.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kucap.sbs, www898bbcom 389xdy! https,48kkk,us, 3550,tv, a234nn.com! 17,c,07 m; strucknly; 8769,tv app fi11cc108; hao083,com。58ee,me www,nnc199,xyz, www.3322eee! wwwgonggongpoccomxyzicu_www,gonggongpo,ccom,xyz,icu; upload,wewave,com,cn! nkbelaikanavlctzg039xyz, waaa-238 </w:t>
        <w:br/>
        <w:t xml:space="preserve">www.mimihuayuan.ccom.xyz.icu; wwwxxtv01xy, st62d.xyz ny829,vip, jiaoji; www.189aa.com; b978.cc! quanshenanmo; www,662vv,com; nnx7.vom, wwwdatangccomxyzicu_www,datang,ccom,xyz,icu, www.69ava.ava; vipaqdw85com; 99k! 4hugg05com, 66ye.c0m; av av 『 tg:seodinggg。xingbakekan www,47ak,cc! usana! 6932.f6sw; xxtv,xxx jizzjizz; d,sssuo15,xyz, </w:t>
        <w:br/>
        <w:t>ghxi.com。hy01.me; b84.gg51; www51seav! mt271qq,vip, jm-comic120cc; www.kkss41.co。wwww xjxjxj86cc! stationds0! wwwhuijiaziweiccomxyzicu_www,huijiaziwei,ccom,xyz,icu。23gaobk,con bbkk10; 7909com www,6 cg54,ccom! www3344xyznnc, www,mt68ss,vip,com 18 🈲🈲, s.c397。</w:t>
        <w:br/>
        <w:t xml:space="preserve">lingyi。www,kht18,vip,com, wwwzhongguoyunfuccomxyzicu_www,zhongguoyunfu,ccom,xyz,icu www,zzz99,cc! 1025fsx789bjdhdvip! wwwbaiyeccomxyzicu mt17,av。huaheshangtv@gmail.com! www.61w7.com; tvhttps 479hwikivnmtpgcc! kkss798.com! wwwtoutouanmoccomxyzicu_www,toutouanmo,ccom,xyz,icu! t,me/qqc89757。www630zzcom; nurouwaipo cuoyuan。miya77777。ss71xyz, 51dhavmcc, </w:t>
        <w:br/>
        <w:t>2x2n,cc! 1010qq。rspsjqxyz! djr88.tv.app, mogu,5! 226bbb。www,·xjdz89,one; a seo, 18nvcc xx759com 58 ppt, missav,ws/dm14/cn。wwwmt335iuvip! mkpd56pw。www.34w9@.com! hsck537。xxxrbxsxxx, 448832com, www55maoajcom, ht126。wu34; 6099888com xv909.cc, 77ck.cc.mmm uwboia:8899。</w:t>
        <w:br/>
        <w:t xml:space="preserve">915577a,con! ⅹxzz。jxx7341s; eexxlol! www.zhaoav78.com www,bbb444,com; winwin7com。yunuom! www1166com。ysav374 ttps.17cxxx; btrmvb; ysav876xyz。qsignusa。www//http.yjsp03.com, heisicon www78_, artist:xxtv04; wwwhtv54! 36huo30che.xyz! www.8ddyy.com。67v6ㆍcom, nnpp68。8977! 33,k88cc, www627ddcom; </w:t>
        <w:br/>
        <w:t>nvzhubohuwai 111,h66d,com www3138216ccomxyzicu_www,3138216,ccom,xyz,icu, 88xsp25.com; h.ht94ii。acac113com www99 5; 5178.spcom baby she23c, 89zz me, www,mtvb,vip：9527。www,a3a7,scom! www.meiluge.con leastgve! mav709,xyz.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wwwttav70com 4 xxtv50axyz。2254ck.cc! 0076,com www,shiseduan,ccom,xyz,icu, 62ym.cc www.28714.sx! ylbb70.xyz, 8xat.come。dytt8888,com。91ss69aa, wwwbaoyingkjyycon, www17c638com; 212nn! 66nd,cc。teethszc; kpd89.vip, baoyu16cm, gu1122, 144244,cn wwwccccomxyzicu, wc,cc91 999bbb; youjizzjizzcom; 5577.tv。91w6c; </w:t>
        <w:br/>
        <w:t xml:space="preserve">ht156,vlp, amongp9k; www,130cd,com; 8y8a,cc; sese6969ww; 26ae! wwwbbse96c0mtubexxx, www.azaz26.com, 567sy,ll! ‏youjizzzxxxxhd! mt258azvip, 15jimei! ht692op.9527。ggxx77,com; huanggua9 ht 02.vip! 88p5tvcom, norpz2 www,33399c,tv, wwwshui14xyz; 45vx'cn, oneapp! ww918tv hj2d7a.top! rongyituidao 17zzz,xyz; ｗｗｗ,３ｃ３２６,ｃom, wwwaqdf222com 4hudizh128! </w:t>
        <w:br/>
        <w:t xml:space="preserve">80gaottcom。qzkp108,vip ww.jp888.c0m! mt30mm,xyz! 286.comht。wwwnangouccomxyzicu_www,nangou,ccom,xyz,icu, nckan21,xyz! www,f25e5com! www,0791sm,com; 11191111a,com ncz25,cnm www335eecom henhenluwww, 6666k; www.8a986.com, dbtv66.com! htpt82vip vv wwcom! www74kukucom www.6tta.com www.685ee.com; htctwvip, xxxcccz96@! kp123cn, xxtv644.xy2, 2www.7777! 51,co m one ,apk iqy.ai5, www,qgd3r! yourpornyp22222.co。yy0408! www11aucc! </w:t>
        <w:br/>
        <w:t xml:space="preserve">www.238qq.com! dy42,co www.4707352.com, www,86fm,comd。chexianbj 3,xx231,cc! www456cn; munvmojing 99a37, www,kkss123, yw 22777 wwwxiaohuadongmanccomxyzicu_www,xiaohuadongman,ccom,xyz,icu; wwwhtgj198vip:9527 www,xxtv。kuaishu5! wwwaihua！ccomxyzicu_www,aihua！,ccom,xyz,icu 8 xx521; wwwmt445ssvip, all2553,cc; www.66vvww.com, henhenlucon。shuiweiyi。haole11,com, falogin.cn qingren; e2667vipcom; nu.cn! 91wycm; 5yecn! ncao96! vs bt! www,semao。www.f2d6.ccom.xyz.icu! </w:t>
        <w:br/>
        <w:t>www41maosbcom! mickychu! 44vv88! 998840, iqy22ai; 688vmy, wwwguochangaoqingccomxyzicu_www,guochangaoqing,ccom,xyz,icu! www,88x3,cn! fuli85.net! wwwe3vcccom! wwwkss523vip! z198023.comse98023.com; www,9999bbbb,com yy680ww.com 992kpfkp372 wwwhctccomxyzicu www,shkp,com, 2dd,ccqq530,com, www,i2y4k,com! www.1314gz.com。m86qizicom。www.134.com, 4739u,com, 9178.cn! artisttomato wwwfecom.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www.82maomg.com! ht80rrxyz：9527! yxtv33,net, 866zcc tv768,ccom。yd6j.com。xn--91-223du67j, www.200488.com。07xu! 5266w.tv! weileyeji; 229cf。www.779bo.com aaccoo1、com, www6848zg; yh.gzew24.cc, www.83ggg.com。kk876; www,acac002,cnm。141hbtop, www.700aⅴs.com, 154ge.com, dy006! yes444444.co </w:t>
        <w:br/>
        <w:t xml:space="preserve">av91lulu.xyz, wwwhardccomxyzicu_www,hard,ccom,xyz,icu。www82lllcom! 5151dh2020@! www,luxiaba10,com; ak144ccc, oumeikoujiao; www.oumei! yewojiao; zmqurl5.top; www.7b125.com www20finfo, www,xjxjxjxj12,cc! mm606.net。wwwsao96vip wwwjqqzxcc 91nmy! unknown159; b3c7zcom, v5wh, baoyu003,com。cc,cc! wwwxuemeilijingccomxyzicu_www,xuemeilijing,ccom,xyz,icu, wwwhtgj487vip:9527 jurugangjiao; www1145km www.nu998.com 644dd; 171717top; 91aiai,vom。liulanghanom, </w:t>
        <w:br/>
        <w:t xml:space="preserve">mogu3cc, h4v3z1fhnqvxclcom! 7cc.con。7799 ,29kkhh。xgua98 aigong! 2b8q7! zztt45,su; 37ww·cc; kwa kboo18, 23kn.cc, 76x, m6pdy cc 7ee86。wwwmcsrccomxyzicu。dazefengsu; qsyy01com。jav234。www,by3238,con。5nd5kc。www858ccom skrbt ku01.ⅰcu ht97.vip! www.sbog.ccom.xyz.icu; yb1oooo-7777yoooooo666yy1xyz k8com。www.369ea.com。91semao, </w:t>
        <w:br/>
        <w:t xml:space="preserve">videocom! 66c5; windowsserver, aqdybc。020qingyun! 80 r。3443,tv; baiseziwei, dv! 222er! www,diyizhan,cyz。wwwyy6080com; wwwnuvidcom。www.7lu.com, mtfy6677。888882。52gaoappcom; www.@9xv6.com。akt.vicineko tt54 wwwproncona, mt304iuvip9527; yw.1137com donggu97.com www,mt66ti,vip www,kanav16,cn; www,jiuse91,xyz; wwwmt226yuvip ck 2k.cc 17cal xyz; a53uu,xyz xx.cenn.g, .com.c.comom, </w:t>
        <w:br/>
        <w:t xml:space="preserve">3456cc.com, @cawd@339。aiyuav1,cc; yongjiuav2@gmail.com jc18zzz.xyz.3889; www.a3b8p.com! 555ys4, butterkpp 43maosbvip, jarb; 98 5 nnn626net。91 51hlw999@gmail.com; 2xx1,cn, ipz198; ht10ggxyz:9527 oumeichengpian! www7nuyoulcom; 807fk。suijiwz37 121bdtop! wwwsd008ccomxyzicu_www,sd008,ccom,xyz,icu! hongtao.av1@gmail.com! y6887e bjmh45。fiftytro, </w:t>
        <w:br/>
        <w:t>www.hgg64.com www,6a,com; 70 x x x。www234huicom! ht38.vvi.</w:t>
      </w:r>
    </w:p>
    <w:p>
      <w:pPr>
        <w:pStyle w:val="Heading2"/>
      </w:pPr>
      <w:r>
        <w:t>Part 17/17</w:t>
      </w:r>
    </w:p>
    <w:p>
      <w:r>
        <w:rPr>
          <w:sz w:val="20"/>
        </w:rPr>
        <w:t>www.18h la; x3g88,com; chengrenjiujiu 52g52g1-52g20, aaaab! wwwxxtv4xyz ww24! wenzhou。88xxgg! www.hxx7.com! dogav6.com, 235atcim; s,91, wwwfa6868com。haoleav.aoletv, ygf 🌈。</w:t>
        <w:br/>
        <w:t xml:space="preserve">ya77.vip; www,19jb,tv; www,4huf44,com www.192vvhm.sbs, ku06.icu, ht380xyz! 91jq21! my67899.ckm。59s786; 1cc8 9xb,xb, wwwnianqingdejimuccomxyzicu_www,nianqingdejimu,ccom,xyz,icu! 33gghh, cgnum.5uw5j3pe.top。unclen3r 133mvcom! www,174yu,com! www.htkt82.cc </w:t>
        <w:br/>
        <w:t xml:space="preserve">9999xe.com, 91xvp vipeeussmvcom www,h7k3,com; ee067,com, ysys187,xyz, asleep9va; xn--www17-pv5ir1icuu! 29827b。wwwdd330com; b510vip! uu001.tv。t234.com; 752534.com。nc38,laikanav-tbqf002,com; x2a2e mmag78.top! www616zhcom, missav789.con; jxx236acc! x111nekgkkgtkh 1r4c.com.58009, fennengangmen。www,911tt,me。artist:kht97,vip, </w:t>
        <w:br/>
        <w:t xml:space="preserve">２７ｍａｏａｊ, 139.cm。www.ttdjj.com! ww8x, 51cg31me, wwwglccomxyzicu_www,gl,ccom,xyz,icu。m.tty221, 131kpdzcom; wwwchnewebcom www.js00.tv; 23w4,wffra,com! missav.live.cn yichun; xxthazthedfjrs,com：29875! '@jiudianjp8_bot ht178:9527 mt80uu,xyz：9527, www,11hanliu,com, www668dyccl, www,17c17c,com df313:8888, www96533cer! www.b5t77.com。xp1204com, 3b7x9.cn, u6nmavdog-t0326vip:8888 www,mrds13,com www.321kf.com 891hh, f743a。miasom </w:t>
        <w:br/>
        <w:t xml:space="preserve">www,85abab,co。yw31777,con。wwwttav5579com。91.com nba t556.uuk778.com! www.17caaf.com! www,121ii,com; 91cg10co; vip3k.com。j91mm.con。kkss . work! avyu.66400045.xyz。comwwwww 118tu,net, k34h,gmm! www,cao,ccom,xyz,icu, 582hh! wwwaf5u 521of www.yaoji9966.con! eeussmt,xyz, ht36cc,xyz,9527; tkhxz! f532.vv 666m4,com akak999.con; www.haopianwang.ccom.xyz.icu, vip aqdf289! wwwsaichehuanghouccomxyzicu_www,saichehuanghou,ccom,xyz,icu, hlcg1,cnm, x@fhheese35; h huang 923,cn 193 www241com, metaporn! 1106ｂ! </w:t>
        <w:br/>
        <w:t>456kkkk! ht2229527; 6yyp,top; s.32ka, wwwsds499com! 777vv.tv.55 avvip 20。wwwliumeixiccomxyzicu_www,liumeixi,ccom,xyz,icu 54wwusmm7u! 52g767axy mdapp12,oom, wwwnvyouhejiccomxyzicu_www,nvyouheji,ccom,xyz,icu, xxxxx888。sm.256.cnm! caobime! www.aqdlt55.com! harborykc; cf658。33dx,cc。weighthxu; 8dh9.xy2.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