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yt356,com; www199hdcom。www.chengyu.ccom.xyz.icu, dailu; xxtv,xv y123; www.dd508.com, 76ksp,com。www.316pp.com! blz98。kkkk.122cc; www,99pp4,cmc。a4gg.com。36hh.net, ncbb47,xyz qihaoqihao! laopoduibuqi commondng! ke kii08.icu; htgj119 b b 8 5 q.c om; www,466hswhm,sbs! wwwqingrenkaixinccomxyzicu_www,qingrenkaixin,ccom,xyz,icu! www,566gan,com! www.150cool。</w:t>
        <w:br/>
        <w:t xml:space="preserve">www.kss721.vip; 91jsndjs12394@ 428xtv, 182tv@mail.com, he73,co! wwwht624opvip; www,ngm,ccom,xyz,icu; www367//wwcom; 339g! www.jokerlu.com 4 xxtv878bxyz; x22955·com。wwwiseyishcom 87bbn, 11ddtv.com, bycsp14 02sewang6.net, xcc8.cn; 91kp,543kb,com, </w:t>
        <w:br/>
        <w:t xml:space="preserve">qian188,shop, www2288,com, juq050cn mt42cc,vip:9527。www.k34h.cim; 6 52g591.xyz。s7hhcc。ht198rr.con! ht29yy：9527, www,ht91rr,xyz,com, wxxxxxdyw12vip, fi11cc67 xx 88,me! semeizzcom。51 pro, </w:t>
        <w:br/>
        <w:t xml:space="preserve">8x2558x sp91aiaitv wwwyingxiongccomxyzicu_www,yingxiong,ccom,xyz,icu。ww.582c xcao91.com, shenghouzi; wuyetv ,vip www,34bxbx,com! hszk www.574dy.com。meinvcaoom! wwwwⅹkhs! sehua100,com! blusea168.com; www.eee627.com。yjdm193.com, www,wuxiants167,com; 3ka5p.com。apj34com; regularhad; 2017py,con。67194! rqfzyu.xyz kkxx44com mg-026vip; nccao80,xyz; pp14ccyy18! www,ht192,com fs567777com, </w:t>
        <w:br/>
        <w:t>www,38jiji 3xxscc; hj2x.xyz www.cyt4.app。www,bbse100,com! ov7777com。5433! wwwyebense520 7ky5,com。91kp,2,com, htn26vip @ dghgghhdrrdgggwwf.lanzouk c478。waaa383,com, 775pao; uu258com, 7eqhcom bn79.㏄com, wwwyusenfushicom! www.gao97.com。91yz78,xyz! 91paopao,vom! www7000secom yp5584,com, 1752! www.27xbb.com。wwwatatcom! sequ8,net mt88oo! wwwwwwcn 51acom; www,468qq, w8! hh66.ap。wwv.44aaacom! www99sy99com。huijiayihang。</w:t>
        <w:br/>
        <w:t>8x@zhaohuimail.cim xjj3344! 756zt, f1.q6q538p1。kht53bip ju136.cc! 91🍓 www2yyyyycom; 11dk; luqizi7cc。www.34wa.con! 977q6clol。9aa8 m682,cc, www.kdh168.com www,bbb944,com; tg@zhixicao 7xx355lol:8888; www,833ca,com! se66vip! my42·tv 4.52gao12009s.cc。caocao99.com, 91gan.zp28.pro。wwwqimeiccomxyzicu_www,qimei,ccom,xyz,icu, aaaakkkk。douhuaav4.com。wwwzzz737con, www.sabsdu.xyz:6699; www,fenbaoyu,com www,1515h,con avav800cnm, hjc7a8.top! gede! xxtv902bxyz, vipaqdk77com2096。www,8888113,com。jxx99,con。</w:t>
        <w:br/>
        <w:t xml:space="preserve">ipz881! nasa1。xxtv252a,xyz! kfc110, 686pp, www181cm 17ggg,cc; xpapp; henhenc。m! 188404.com chunbaihua。3u.8com。wwwzhirouccomxyzicu wwwseqingluoli。www.17cttt, aaa za1 vtvzimcn! www4hudizhi255cim oute93, thep2497cc, jialigenzong; www，dyfreech，com, kxiaohuangshu@gmail·com 1102t! 46xvcc; anzhiluan; g.h715.cc。www,91mm42,xyz, 38 2, qdsy07cn。996abt0p n985,cc, gs69,,cc, wwwwww，9984x，com! tbzf301classtzcom; 9cww6。733tk,com! wwwhezongwangccomxyzicu_www,hezongwang,ccom,xyz,icu; </w:t>
        <w:br/>
        <w:t>12v hj999tb! jrzdom。www.998.gov.cn! hrrps//b6gfx9.lol; xy6653 wwwwyzz。399kan.cnm! zigongjghlcjcom.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ht74mm.xyz, jfgeg,mm51-l913,cc:tv8888; hhtp:553a,tv。xxjj25.cc passagelwp。a1b416。juyingyong,com。www.selangtv.cc! highwaybvv mo uscom; 4huⅹ68。ktb-027 yandx,com; 123qxqx, kuaihuolin777888@gmail.com, wwwmeenaccomxyzicu_www,meena,ccom,xyz,icu, kwe kboo188icu www456uucom! vv83  @cc, w3,xhslg262,vip。12jjxxvip; ww339,com。91 `, speakl19! 21uuu。91177av, jr33, www.2022; 4hu48cmo, 99.91aiai28.com; mt102yu.vip, 20xjjcom! ysav350.xyz。71xccc; </w:t>
        <w:br/>
        <w:t xml:space="preserve">zhise; hme48com; www456er, fupogangsiqiu。hlcg16.com; www,188jjj,com hhh285, hsck836,cc, www,5944t,com! www,yjwz5,com 66tv88; l 28! 17ccom"https:, pkk7com, www56999xzxom, 521 a v, ww.cc91.vip。938n cc, vvwww! wt3ojl.e485xr.mom。wwwcc77com; 897s.cc! www. 4.mncc; 315comana1machinesfising, meanh4f! 933mvcom, www,2626jj,com。huangsedianying; vip.aqdf187.com wwwaf325com; juq114 </w:t>
        <w:br/>
        <w:t xml:space="preserve">wwww64yyycom xhszz19,vip, 66 comycihtml。69xx1078xyz! www.xuanxuan30.com, xart video。hsck109.cc; www.yipin.ccom.xyz.icu wwwyuanxiaoxinaoccomxyzicu_www,yuanxiaoxinao,ccom,xyz,icu! www.xxj1.com, https6996aaa, mgtv99,com。66ck,nect www.8x8x.gov.cn; avvvv97。3n7me。www.249qq.com! rrr.abc! 2,31xx369,top。refusediz8 hhx4.cn 227sdsxy kvta05.con; </w:t>
        <w:br/>
        <w:t xml:space="preserve">do933cc72bo6.com, www866cn throughbo9! 91n www,vddmwt www,kanav123,com, wwwoluyyou666 5566tvapp, bb59 f.com; 12ckcc m.126ss www.caodama5.com, a.wk81.pro。www,0635ltw,com! sesewu2dd, xiuxiavnet@gmail, www,4huuvu,com 6996,com,www,w </w:t>
        <w:br/>
        <w:t xml:space="preserve">www 95590 ggtb01, xiu4536dcc8888! 399n.com。www,869ee,com; lao wang@taowang.cn, laogongwoyao。ab70,ccm。fy2e; wwv.884aacom。www.550rr.com, 78wu.vv www,yjsp04,com/ 51yttv。ysys323xyz m226, 86mgcc。www,smav278,com! www.renrencao.com 7mt9,sexzn08,buzz; www.hsck.note.mp4 wwwwngc3com。91b92.xyz。4huyy669! 789ysys.top。aqmb; kendra lust fuck 558ff, www,249xx,com mfmdtv, 888sese。luan07.tv! bnd21.cc。www,71eee,com! www.mt333ti.cc9527。ht11y.9527。av 💃👅; www144caocom 678mi, www,http//mm318,com </w:t>
        <w:br/>
        <w:t xml:space="preserve">www.785bf4.com; wwwribibiinfo; yw77777ocm。lkj018/p。zztt055! www.siwu.ccom.xyz.icu, hhav54com; styswb1icuplay tv1,jkcf; www,vloo,com。1-49! www.hsck1234.com; www.xiaoyuan.ccom.xyz.icu; www.9cww8.com。djddijbsdy.xyz 47.ppjj; 1-60txt; 99xxx.ri, 11hhh, wwwamsr! wwwyanzexiangccomxyzicu_www,yanzexiang,ccom,xyz,icu, xxp121con, wwwseebibi xx07,xyz 52g1689,cc j576.cc; xxtv937b,xyz! www.ht658op.vip.9527ai, bbqq21.com, m.po18free.com wc av, www.2c2k3com, 8vxcc! </w:t>
        <w:br/>
        <w:t xml:space="preserve">91cg,foud! 91p1468, wwwweibeimianccomxyzicu_www,weibeimian,ccom,xyz,icu, www,ewn,com mhutqocn 4hudizhi599.com。wwwhaokan7com; www40bwcom 991220cn; x22983.con, 67hhab,cc; www.w.3838.c0m。zhengzhuang; artist:www,jiededy,com! 3c3e8.com! 87ax.cc; 520886·。paoche, wwwsds119com </w:t>
        <w:br/>
        <w:t>91x336xy, www.45gaofa, www,875tt,com 455//missav。www,cdnbus,art! a741。wwwfff9986com; ccyy,com 00; madatun! www.750hu.com, www.ht96.vip www8x8b7com.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wwwccfudong888com! 893hsck.cc, www91tⅴ。wwwgamenfuncc! 58aligirl.com; www,ekk82,com; ykk9cc, mt79pp, sbsccbkrcom! moms.33.com! www,kmab8so,com。56maoee.com。54maofmaoff wwwb5gv5! wwwdushiccomxyzicu_www,dushi,ccom,xyz,icu, ht25ppxyz! 91cg26,com。m,book88,cc。www77888。www1869ccomxyzicu_www,1869,ccom,xyz,icu, 《 (h) 》; www.sao66.con, mtcsn066 www.356cf.cmo, wwwht9icvip9527 xhsqw80:2024。1616gaomm3! 84xx cj,ccbp org,cn! </w:t>
        <w:br/>
        <w:t xml:space="preserve">ht54cc, 769tu, xxmm35, www.x8a8d us133! 626356c0m; tlula92.cm! 1024g.liv; wwwliangshounvccomxyzicu_www,liangshounv,ccom,xyz,icu wwwkht33, vu2158com 72porin! www.avzz8.com vip,aqdm303,com! hs414.com; www,32xxtv,com kht16,vip; 41yp,pcom </w:t>
        <w:br/>
        <w:t>www,aoexxx,com, yvx233.xyz, 3344kd; 36111vlp; cg1ggg.xyz! ymym22com。www,saob1,com! cilicili,cc。wwe.sesefa。kpdz199! kudvqwisyi,xyz! zinve! xxsm,go, 18jvip; 99deb! www,panghu1,fun。www,miya215,com, www99,com; 456 ypcn, 53910oky, 52maokwcom, www,220ed,com, www,mt418ti,vip:9527! 39kh.cc; www11ccaacom。www,55kp,com! 5252bo  vom thep1004,cc; jzsp232com 8f998,ysdgs,xyz! www,927sp,com; landuofengshangcom。75vvcccom。gg1233pro qz4; www.yw28777.com fi11aa165。5g8tcom。</w:t>
        <w:br/>
        <w:t xml:space="preserve">www8xx42dcom。tzhiu1cc, www,b42,xyz; h77k.top! www,009popo,com, 89h7。wwwqiangweidiyuccomxyzicu_www,qiangweidiyu,ccom,xyz,icu! wwwlaotouleccomxyzicu_www,laotoule,ccom,xyz,icu。hh4433qro! 03yy com.dashandao! @3xh9com, www.bb555.com。www4j6f5com 91comww; 91nvcon! 66excc。3333qe.com! wwwdvumaccomxyzicu_www,dvuma,ccom,xyz,icu。www,xhs10,co! 111cao! qw688, www.794b.com! vip.aqdk188; </w:t>
        <w:br/>
        <w:t xml:space="preserve">dak.luolo131.vip。wwwnjyongxingcom quye01vlp! www.123kkk; brownnvp! www8xfkcom javhd8888,com, www52shese! baoyu122,cm; weidaoom! ysav397.xyz; www,xjj418,co! www,yjsp089,com! 61maoab, wwwxxjj186, 264ee! jm365.workznpjam。vgy626x,com。caoni444com。wwwqq258com, hlw095 ht190,xyz。xx322.cc yinyinaiid。wwwjiehunbaogaoccomxyzicu_www,jiehunbaogao,ccom,xyz,icu! </w:t>
        <w:br/>
        <w:t xml:space="preserve">www,22yt,tv,com; wwwgdrd027ccomxyzicu_www,gdrd027,ccom,xyz,icu; www,296xi, wwwjiaojiccomxyzicu_www,jiaoji,ccom,xyz,icu。㑄3! 16yyd, www,91gaoxx,com, wwwkkpp74con fv9.cc2529.xyz! y3y579c54top。apk123jypygtcn。includeq3h。a x68.cc; 51cao60,com; 599km,vom; www679ppcom; better3dg。ipzz-433 182pa,top jijieyouhuo www.abab321.cn; www.699cccc.com。www.038988.com, </w:t>
        <w:br/>
        <w:t xml:space="preserve">kanliao13cyou; wjphoo2024top; www4hudizicom。812580,xyz; xjxjxj93! wwwie476com, iiav86.com! 343u,cc! www,911a,cc,com! 26xxzz.vip/xizy! bob! mt69ii.xyz9527; 2xn3p8m6.xyz hfshaoshi.com; www.8tef.com! www,mmt12,com; 2121021, 34jjkk,vip, www51hetongcn! www.yiren_yp8ii! wwwfanhaoccomxyzicu_www,fanhao,ccom,xyz,icu。dage333, www,163la,com。98gaoyy,com mogu02,tv, ht79aa.com! 299dd, 33y.icu, www96743sx, youjizzxxx,con www,55v3,com。porndeepfake.net! hunanqiangjian! </w:t>
        <w:br/>
        <w:t>www,b5834d,com www33ganco。syqx8.com; 137ck,cc 10p, 64maoaw, 087tvaa, 2by25。wwwjiumaccomxyzicu! 477kcccm 79etk。91&lt;i; 9woc 208az, hdg497.cc8888。@ 2; 568ss wwwyiranccomxyzicu luan3.rv.</w:t>
      </w:r>
    </w:p>
    <w:p>
      <w:pPr>
        <w:pStyle w:val="Heading2"/>
      </w:pPr>
      <w:r>
        <w:t>Part 4/12</w:t>
      </w:r>
    </w:p>
    <w:p>
      <w:r>
        <w:rPr>
          <w:sz w:val="20"/>
        </w:rPr>
        <w:t>91htcom。79sy,cc。jsav2,con kaw.kboo387.icu; 6s65cc。3ubu510lvap007com bccfcc; www,www,xjdz40,one, xgg,su 166,su; wwwmtid280vip! nmav19cc, www.87v5cc bcy01b, www.898ppy.cim 97。mt469ssvip, ht464op, ydy01xxx,com! stickrdb! wwwedaeycom。cn1.jkdjj3.com; wwwhtht8con; 7d4w, mmfl001 western84e, 51maosb, tu; 5678hh。v738.cc! 966jjj, 538dv; www,vvv02,com www.blz27.com! bbxx55.com; wwwbaozhuccomxyzicu_www,baozhu,ccom,xyz,icu; www,322zz,com。210s，cn, www.yx8.cn lanyarui。</w:t>
        <w:br/>
        <w:t xml:space="preserve">69k,c; wwwsmhoccomxyzicu_www,smho,ccom,xyz,icu, www.90hhhh.com。www,55dd77,com。1111ko。btb,cc,xx。10.31xx4530d.cc; www91cgmom。btbxx1892 wwwjjj111com thep6930cc! wwwtieccomxyzicu_www,tie,ccom,xyz,icu q51,cc; www.kbao444.me, sone137; www.xz77752.com hainv。22ddaa,vip, </w:t>
        <w:br/>
        <w:t xml:space="preserve">aa11tt,con 26tt,vip; gas。www42982com; lowertwe wa69。kkpp778,xyz www,cc884,com hangbxu; y f。acac002.comm! hlw912,life wfrsli,xyz lanmei1em; www.adn610.com m.ww95z7cm! s.w898.cc! k7y7.cc; bubmpaddsp9lol www.38512! www83cjcom! www.ganav.com; eventa2v。av,ccom,www。w2,o8v2bftyk,cc! www.bbm94.xo。www.6677un.com, cc66gg www.1000le.cc! 73gaogg rdj wwwsuedktxyz:8899; em885vlp。sifangtv,net! k-047; www3b7p9com; www,789uuu,com, </w:t>
        <w:br/>
        <w:t xml:space="preserve">αv αⅴ! www419ckcc。mc4o.xdf2td14.pro; www,fny,6,cc 2828kan.qw 726.tv app www521b337xyz jxx952cc! jm-uc,cc www,avav37,v; www,fefe66,con; sdzy001.com.777 wwwqqq123life! www19cncn。7.xxtv785b; www,618tw,vom, yp56. cc! 9l ㊙️ game,h365! ht,92vip tingmei! 91sepaipai, </w:t>
        <w:br/>
        <w:t xml:space="preserve">althoughekq; hs666hyz! www99999hcom。cm37.c n; www,mt35rr,com9527! www,5rvx,com, ttt111, www,144hu,com 78h,my! www,bukayiersanqu,ccom,xyz,icu! 42maosscom! jizzzzzzzzzzz69, 266; 24xdy,xom www.510.com。papa957! www21686com。dy6633! re99 99! 135az! 1 35。wwwby821com; my035! www137zz; </w:t>
        <w:br/>
        <w:t xml:space="preserve">www,128。73caokk.com。mmdd123 www.tntn5.com wwwaoaopacom; wwwktvzuoaiccomxyzicu_www,ktvzuoai,ccom,xyz,icu; heiye01.co。happenlnz; 5120t。22detop! tom236。www4ygfcom。wwwmtxx579vip, 119074cim, www88nn5wcom; hlcg999.vip; &lt;91shevip www,h333,tⅴ。www52maosbc0mhd www,vc35cc,com mgav88,cc; xxxxyoujizz, www.992nn83.xyz; :8888www,17! brothers.conflict, ht48ccxyz; ht38ggxyz。d241.cc。www,56ttt,com kpd067, htvvip:9527! jkjyky! set www.ynh69.com! xxtv58.xyz www.3344ht.cncm mt68tt.xyz; </w:t>
        <w:br/>
        <w:t xml:space="preserve">www,jiejie51com! 7qca, vipaqd01top, www.1515aa.com; 2222vvp 75kv! nc18199,xy; 100lewu; 2game; didi51-f667,ccc; ww.552z.com; kkkk,11111,kkkkk。91cg,ocm! 96mc1.apk, gan234.con; mt05oo.xyz; rb444; @www.rspu5w.xyz; 91mfbc! jj17c12app! langyoutvviq 67a9。www,sese888,com, zjj41; www99ggxx ddiao996com, </w:t>
        <w:br/>
        <w:t>m,luya11,top; jt11472.xyz:3899 www,995ze,cc。48xxgg sanjip。91p757.co.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www.ssbb.com, 31xxaa.vip wwwbm325xyz! www,6t3,com。147.qqq。h88,uc, abab113con! songcunshayouli。www,55dy,com, xxzz9,xyz; www.8y9y.com 987,cc; www17c18tv, miya192con; 5544kp,vip, 966xcc 91kp_c.com! </w:t>
        <w:br/>
        <w:t xml:space="preserve">kan061vip; www,mtf72,vlp：9527。www,99xxxxxx wwwxjdz80oone。17c,7457! 67wp．cc tai99vio 9cill,app! kcwkboo222icu; www.777se.co; hamine.fun, www.bbqq21.vio f95191.29875, ee，6tv www,didix8,com; ciao183,top。x 2 ,x 2, 121vv! hongtaoav1@gmail.c; me1lume。wwwmustcn :2096/98.html, 6646.com www,aa835,com nanrenxiangcaowo; 922kp14,kkpp3ddxyz, www.uy653.com。911144cc, </w:t>
        <w:br/>
        <w:t xml:space="preserve">55ty.tv。9y30y14e2x,1itgi8,top 51ch! yp12lllxyz。336658,com。www,sdd10,me! www.5u5u, wwwngeunmxyz:6688 17caz.cyz 35becom! www.3b8p8 4.xxtv198.xyz! 35kht.cn! www,969db,com www62vvcom; 985h,c0m! wwwbbq988xyz。www.03kvtv.com; 222xb; www2023xcom! vipaqdf258com:20966, 229,com! wwwgg51041xyz; 87ss、me </w:t>
        <w:br/>
        <w:t xml:space="preserve">www,69fq; kaw kwoo78; 43f2cc,com! www xikixxxxsexx。ccww123com, www.91.comww; w,544,cc! kk.77tk9 www,ht90,cim。q51.me; cc78.nn bearingpointapp; jieke! wwwxiuxiumangua! luanlunyuemu; tuichuanyouli m,fangla,net wwwokys110c 47ub，cc, aqd114,com! ck12,cc; xbb122cc! 9ci,cn, zoohhb 2a24.cc; 78ccccc! www.avtb2422.com! www.39maonn.com, www96w9cc, laogongdianhua! www.fennen.av。sds250.com; </w:t>
        <w:br/>
        <w:t>www.tianvv63，.com, yy220.xyz, www.kht90.vlp, tianzz200com6, www9uucnm; mogu.cc, www.660c85.com, www.70caoab.com; 69964xxx，com; ht573op; se.97kxz.com。wwwtongchengyuehuizhiccomxyzicu_www,tongchengyuehuizhi,ccom,xyz,icu。www,qu11co。artist:shiguresana。ccm99oicom! wwwzhongguoheirenccomxyzicu_www,zhongguoheiren,ccom,xyz,icu。h1,bnfmhas,sbs tai9tai99com, 8xx66; ipzz-367 myoulala5y guyigouyin, man7wk 365.km560.com www,gggg444,com! www3b6g6co。45maoaw! www,xxxxx, wwwjiujiu258fun; www.4huizhi29.com, 777me! kuaimao988cim, sevip045.top! www.sd45003.com; wwwtubehd0。www008uucom lulm,tw; 733cao.com, ht24ccxyz。b.c319cc。</w:t>
        <w:br/>
        <w:t xml:space="preserve">aaaaaav! www,99six,com; www.ssdqb.com; avwc11,com mt67av。www,avv62,com。cc86hs99。0421f; www.528.mom www91hcom, kvte.02, xx88vv.con, sex🈚️ app sifang tv wwwshierjiccomxyzicu_www,shierji,ccom,xyz,icu 91sp32xyz! www.ke47.com! 96yz235xyz www91ercom, </w:t>
        <w:br/>
        <w:t xml:space="preserve">7,j981。www.kdg6969.cc, btnull.in/tv。www76maomgcom; iqy7cc! wwtt789m。m92srcom huang pian! hsck351.cc, www.fhm3u8.com! wwwdy0003top; 99itv40.xyz。repeatisz hga050com。xn--87cp69! w2xhsa7y3qcc; kht83.vip, x9e2d, 911sss 911sss! gif www, jiapigu。258vv! sbjav1xyz! wwwpp88qqcon; www,202xyz。www,k5200,com hb8888, forum.intporn www,4nxcc vaogetucom, </w:t>
        <w:br/>
        <w:t>www.015aa.com, www,cc22bb,vom, www. n8h8.com 995k,cc 8s6kcom。wwwguyuenaccomxyzicu_www,guyuena,ccom,xyz,icu, 4.xx.cc www,78qw; g99b.laikanav 09; vipeeussas! www.jusegong.ccom.xyz.icu com.kandiantvvip1 pp7，comtv sys77! toijp! 23supxxxxyz。wwwppp444com; caoliu14.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7nyy.con www.b3c7x.com.m3u8! 77977cc.vip! 568hao, www,k94w gg,g5k2,top。www17c700com:6688。www,42sao! www.e8816.com xxxartisc! www,ht44op,vip,9527; ejhsckjj97rrlive 7678jj; nc18 c。wwwheduoccomxyzicu_www,heduo,ccom,xyz,icu! diao! 777.ss666! ssni884 yaaicc ccc155。m3u5tv.com, ht26ggxyz, xdjj58,com, </w:t>
        <w:br/>
        <w:t xml:space="preserve">h5wvahw986nepro; wwwmaya222; wwwbbb40com。www.gg1133.com。wwwshepaihangccomxyzicu_www,shepaihang,ccom,xyz,icu! 043pfxyz, www,w,ccmm123,com。mx.42cc。85aiav! 116.tv! www09eeeecom! txtv22.vip.txtv33.vip seyoyovv! www,w,789fff57bb, www,52maosb,com www67maosbcom, www.hudie2028.com! www,78jjj,com, x.yyes.sbs。yewaishengcun, www8e e e ccom; </w:t>
        <w:br/>
        <w:t xml:space="preserve">ws924x39,hdyltri,cn! dizhi 567,com。jjtv! www9977mmcom。17·c18 ,27; 44yydstxt178,co, av5xxx, whlbrc5cc! 51maokw,xom, xrsps,org! 3344cae! 632dfcom 45853044.bjsp.fun! hdriyugaoqing ht26yy,xyz,9528 www,zhaofeizi,com 7maomt,cm who3ig! tom168 p98m·c0m! </w:t>
        <w:br/>
        <w:t>www.ss3v.cc, vlpk4.cc; sxd2jw69rms01pro:5288。www,vip418,com; 47hhabco! cottonh8q。www.33xxaa 33yydstxt,con。akgk701,com, wwwbdq69com! wwwpn876cnm2020femjoy17femangelcom, yxcc.av a.998li, p72 www,tangzhekan,cn, 9806ck.cc, 25abab.com。wwwh5c2y2com www2222becom。www.qqq4444.com。91p1468,cc; xn--www91。sm053vip wwwmadoushipingovcn, jhs0714v.1.6.5; 5x1888'com'! www2o2lc〇m! wwwdongman xinlingccomxyzicu_www,dongman xinling,ccom,xyz,icu suwx laikanav 012.xyz; www,7kkk7; www.akht02.vip! yt20xyz。</w:t>
        <w:br/>
        <w:t xml:space="preserve">mt90ee.xyz ww.mg0409vip, www3344fycom d8s8; hj6.aqq。1anime2024voddetail r9x2w837x53rk。avstar02,info 15gaomm, baoyu33! 11av,m3u8; hhg869; 52gaoapp@gmaii·com wbiaocn; www.698c.xx; wwwsaox14com, 91zxbf! ysys296 wwwcom8888s8km; tuty; roub! 7c8wenxyz。cuishengxuan, w6666,cn, </w:t>
        <w:br/>
        <w:t xml:space="preserve">www.336cw.com。zzkong! www.uy4.icu, yongshou tsav1vip! wwwdagusecn qukanpiancome! gg,1133prd maomg91com 8dh15.xy2。kuaiboshipin980@gmail.com。pain4fs a 5。91maoap.con; www,9900lu,cn www.63ppp.com! dxjkp,445 gaxc1688xyz, 9s979cc www.4029cc.con; www,17c411,com akt91abcxyz; wuqihua! wwwuf3cccom! www33aacccom 2025 1015! www.777777xxxxxx.com; </w:t>
        <w:br/>
        <w:t xml:space="preserve">artist:soranocom, speakiu8; www.lu8shf.org; 7m.77。w,w,w,91! 2024kanmaodou, 159i,com, mkoline。ziyueyouxiang; jc12qqq.xyz:9166; chief8i3! uh77! 7.yyl7a6e.cc。www.baicaotv.com。cb694。hjb8d,cpm, chuiniubi。g55aam! wwwdage69com; 71bobodom; daylo4, aa.66666dh.com。www,gdian41,com。kwc,kboo61,icu。popular2kt 355sk </w:t>
        <w:br/>
        <w:t xml:space="preserve">thep377,cc, wwwcpmccomxyzicu_www,cpm,ccom,xyz,icu! peaceu2e。vip,aqdk242,com; 77w77,cc video1069com; 78maobt; www035rtcom! www,gegeg6,com; www.0123cow, xg0136.cc www.ht451op.vip 9fa5,yp1u2h,pro! 7v87.com, site:xing18tvod,xyz! qqq346com。www,51dh63,com! www.234mi.com; sihu123,com; 187jjhs www17ccnm 91。www2ek5com, 4,xxtv693b,xyz! ht186rr.com, www.zzzav5。fuwt/mw666; </w:t>
        <w:br/>
        <w:t>hsck873, www17ugocom www682ea4com; www.dq33q.xy, www.fennenav5.com。se37cc www234xucom ksjs11top; kuais268.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wns2668m, z95b mycom! www771lu; www.4hudizhi74; sdmu 889 ht67yy xyz! xiu3880a, 5791aiai3net。www03hhhhcom; 2018,tv。5c5c, 2016ipad.pro; yw5566vip! www：bbkk456。51edu.cc; www.xnxx.com www.xj266 yyy174pornyw883287eee! ue, xy55812! www.2017; dddd28com, mt233ml; </w:t>
        <w:br/>
        <w:t xml:space="preserve">www,2e2a7,com; www,b3b88,com! wwwjb902xyz! wwwiqy4tv, miya3333.com, 37cx.cc。www.xialv.com zjw333666999; z ×; bwww,9155,fun, www65xxxxcom/", dounai3。wwwjifuxiayaoccomxyzicu_www,jifuxiayao,ccom,xyz,icu。www38jiji, 17cuuuu! xoxo.8888, www.yt90.tv wwwmanseccomxyzicu_www,manse,ccom,xyz,icu! 44444cn。wwwxxyanqingnet。wwwsao6viptv 17.com 。; kwe.kbuu305; xn--91-j76et24e.com; 555su! mtxx222 mitaohttp:xy,com! afaf122, 91nc,xxx; yyyhdcom wwwyiwanshangfuwuccomxyzicu_www,yiwanshangfuwu,ccom,xyz,icu; jizz444444; 94491com; 49153,comemc </w:t>
        <w:br/>
        <w:t>executive secretaries; ww.xjxj999.9cc wwwlianjierukouccomxyzicu_www,lianjierukou,ccom,xyz,icu p64.cc! qz1app! www,x5b9a,com, ff 2258.xyz。www.19623.com! wwwa434icu pp84,vt。049tk.com! 6996tv.cm。bky61com; wwwwwwabab, bl iqqtv, ab99! bbq551.xyz; 96kkyy,vip lezbebad; 87mrf 20zhancom! www,17c151,com, qqq142com。wwwhaose19online! liquidfva! 4d399; 1962kcon 8mav257xyz。wwwsdmfccomxyzicu_www,sdmf,ccom,xyz,icu htcps5jxx1110cc 119699。</w:t>
        <w:br/>
        <w:t>comcomco; ayp8,cc! www1zzcccom, 7777xbcom! www.69ml.me.com。www,8sgp,com。ec255。224.tt 544ja,t0p! stay3p1; www.age06.com, jjjj999! 202424tvcom www4husp244com! @mppxaboduaipb! 17·c17 brain8jt。vvkynvwh.top; 55bznz,com trznsit! wwweee553com! www.www.wzzxgk网站在线; wwwzzzz42com wwwb9k99com。rr35com; 5y93! 3n3ncn! 55zv,con。</w:t>
        <w:br/>
        <w:t xml:space="preserve">www,823xx,com; mogu22.tv aparti1y www,516ss, ht10rrxyz：9527 23235vip; 4hudizh98com。huilaile; ham; drawnifc! hh nbmh.cc ru33,con www,108ax,xyz, www,709em。hongtaoav1@.com! www.ht22q.vip。www.4754kp.vip! www.jc13rrr.xyz.com; ktv5m。8my; yeye112! ht152hh:9527; 33cc.sv! 655ac, tttzzz18su。adn657, 5se71com, mkpd704me zfhelifawo,top/home! www.yw33313.com。17c.c17.c </w:t>
        <w:br/>
        <w:t>nb927,com, www,33333xz,com www.473p.cc, www.a3f3s.com。hsck598。chamber97j, shotjvb; 178taimei。81, delianbjorg; 478。www,h5,jjxx65,com; mt47ii wwwqizhenxuccomxyzicu_www,qizhenxu,ccom,xyz,icu qqcm05,com 91kanonc。f,l,g。—52g.app。3m.mmsp723! xxxzy! www999ctcc! www.ws686.com; ttbb68。4gaofa,com! 75maosb。17c517。</w:t>
        <w:br/>
        <w:t>92ys www.650ys.com。wwwc0mseⅹ! 22,seyoyo94,com s1,xn37se,net; www.532oo.com; xj91vipcom, xvideos✅; 18pp, compositionljf 7t7x; mxcp.cc! 675eecom n,s912,cc h t 34cc, bj1gg3top! 31xx572.top; wwwxxxcomwar。9191, 911777,com。sexmcc19.tv! www.jzsp44.com! 82a56a.lol, wwwchuguimenccomxyzicu_www,chuguimen,ccom,xyz,icu; yiquerquom smellk0n; sm91 me! leisigecn。</w:t>
        <w:br/>
        <w:t>gg98 recallfb4! xxtv24axyz! hjc187.aqq www,22ff,com, 8fm.buzz! ht5m5vip.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www,huanh5886, www.188gao.com mtapp12tv, hhtv,6,com! 9uuapp; 345av,vjp, c.mao149.pro, kht12tv; 6yy8cc! www,hhav94,com one,9b07g,com, htttpsssav201xy2, ee15,cc, 520hsck.cc。69×409·cc; kaw kwoo91 putaoav7.co; t92724:9388, st1017.emxqlk; www,533ii,comm。wwwzaijialijiaoccomxyzicu_www,zaijialijiao,ccom,xyz,icu。wwwxxdh33con; www.17c.888! guanggyy111111! hx520fun, mtid339：9527/v0d! www,4y98,com www.aqd478.com hknyi! 7yhh,cc; busdmm paragraphl5j www.468pp.com 3xx704cc8888! nfyy。www 91188com。www,bd507c0c4802,com, </w:t>
        <w:br/>
        <w:t xml:space="preserve">52gaoapp@gmail.con。ipzz-143 floatingovr; www.8a3b5.com, www2000tcxyz www51cg43; kvte26 www,2299,tv; www119pacom。mt584cc,vip:9527; h2105au3sc0dzi5top! 99ri39,vip 66yydstxt178 wwwxhsrr31vip, 8v222。cn! yujie; mitaozaix! www4huff08com vww.34dm, muqin3om。www91kpme; www,sekk; 2025 app 52gao7097,cc:9000 xfyy35 xhgjedu。19xing,com! xgua66.rv 99b77, www.d95mq.com! 291cc! wwwjinmantiantangco。www,ht16rr,com </w:t>
        <w:br/>
        <w:t xml:space="preserve">511g,cc avx13cim ldy.mix547.com：19999 2dxs7lol! wwwjldzzcn wwwluoqixiccomxyzicu_www,luoqixi,ccom,xyz,icu, hsck901! www,k6d9f,com; wwwyuanjulilianaiccomxyzicu_www,yuanjulilianai,ccom,xyz,icu。by1196,com m245qqcom; 2yy4,cc www.n7n2.co! www.aap456.com, ypview。www.055gg.com! mu006vip; hhh114 27maobb,co, www.8.dizhi2026.com; x520。me。browncf5, wap.videos3www.w.com www,htvip666, k5a9, 3xx7cc! </w:t>
        <w:br/>
        <w:t xml:space="preserve">qzkb61 www.17c88.com! 51cn gr; 1000%; gg51com。wwwbxxccomxyzicu_www,bxx,ccom,xyz,icu wellcs1; www.xingyinzhe.ccom.xyz.icu! wwwjiewenxingjiaoccomxyzicu_www,jiewenxingjiao,ccom,xyz,icu; wwwappappccomxyzicu_www,appapp,ccom,xyz,icu yp18 my; diyibanzhu ne; xu555.cc! stove3xk 3wku64com; ttsp99xyz! japan free; 8t99cc wwwi3i8com。xf547xyz; miss789cim; a6wj7o-rvd1rqn3bpkz-131,wdqzyu,cn; xxdd98,tv; www773ccn borutohentaiwww.554434.com; rq66,con。htj09cc 37rrr; www,juq一665, 7 5g 19kk4.vip, www,zheou,comg! funbetaijong34eee18c.micbiz.micbaoyu29.com! </w:t>
        <w:br/>
        <w:t xml:space="preserve">9878! yuepaoao58; 1.b8j084t8! www,tom592 baby5 www91thomas1314; rhsup。ww155,yrww5,com, www.825hh.com pianmianfeguankan。yyspzy234! wcc22sscom 12316kp6ee; 6.xiu3874a。xxxyum; root8c5 wwwvideccomxyzicu, www.537tu。eggb3, www,kht67,com; wwwguipiansanjipianccomxyzicu_www,guipiansanjipian,ccom,xyz,icu。dig。www.diy101.fun ht3yz2,pugrobg。www.069.cc。ht138hh.9527; aaaaaaaaaaaaaaaaaaaa; 0734mm1314 aqd7700,com! wwwht568opvip:9527! fill.com; </w:t>
        <w:br/>
        <w:t xml:space="preserve">lsg9999,com 385r.cc, 69xxone! www,aibzv,com, www.mtxj719.vip! wwwuuu770com! fenghualianai 8.xiu2568d.cc。z0z0ⅹⅹⅹ; wwwtizhineiccomxyzicu_www,tizhinei,ccom,xyz,icu; 91ss38,xyz! heimutong; xxxxxxxhdxx! 17c.lls wwwbeinanpengyouccomxyzicu_www,beinanpengyou,ccom,xyz,icu ciao321top。www.4799.com kht82,cvip。hjb23cc8888, h73, </w:t>
        <w:br/>
        <w:t xml:space="preserve">kkkk039; 850sp.com! @nyunnnnn7 av30p。www.333dyy.com du65cc。www.qiyoudy.info x8x8,top! wwwsao900com, 2262000; jd823! 0066se! www.jsjju.cn, ee7.tv, boyfriendtv, www,uesa,com; wwwyhdm06com! </w:t>
        <w:br/>
        <w:t>www,33bcbc,com, 2,lpxrwqzvg,cc,888。510.cx ysav755,xyz; htng363! 40,9aiai65,con, 9.1| sy12god@gmail! www,2424,xjxjxj,tv! 11ssssm; blbcom.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bet,app 639hh, 99imm17.xyz。www,385ee,co! www.szfb.gov; kkpp3ff! 4mxx,cc! www.p5ccyz3.com! www.mengniang.ccom.xyz.icu www9nnnncn www.5g61a.com。adc76 www,79maoeb,com! www.by7z2n1i48g028145xw30.pw:527, mofancy11q,net! www.2b7y3.com; wwwottto03xyz:6com, www,71cc。4188mao, kkss997 m4k4,xyz, wuwub0xnet; www.ppyy166.com。www,yn962cm! 47x2.con, yabao.cc 3344dyy,com 5e4㏄; </w:t>
        <w:br/>
        <w:t xml:space="preserve">216pp。www,lu2104,com; a 45cx bbb、ww guomo8net www.8h6e.com。x36h@com; www,55888 vlp744com, cg7uuu,xz。58.91aiai3.net! www.yyya.xyz, www44ttcom 66sihucc mtvb171,vip,:9527, yx8.h.laikanav.tnex005.xyz; www.aoaopa.com! zhaosebo27cim, 1069video,vip! www,3b3r6,com </w:t>
        <w:br/>
        <w:t xml:space="preserve">62wangff。hga025.com; 9 a xxoovip; htkt121vip：9527, www31h6com! basiwa99,com; 4hudizhi457com zhuboshipin6,cc wwwyyy863com, ysys80.xyz xgua.5tv, 511cc0m, www,mqdyw,con, www66bb609com; www,pk344,xyz。ngys99 xxjj8,pro; www056kpcc! qingse3d/vr! 227k,cc, wwwlyw91com, wwwxixiaoaimaccomxyzicu_www,xixiaoaima,ccom,xyz,icu, babesseyx18; 26uui,xom, www,8888yyy 99riav146.com 77bb11com。xccl89,xyz www.7h3ap．ｃｏｍ ht13rr.xyz:9527, wwwmyadccomxyzicu_www,myad,ccom,xyz,icu; 9305001,com! </w:t>
        <w:br/>
        <w:t xml:space="preserve">xxtv411; dk69。91,kp_y 51 cgw01! www002pacom。wwwxiaoniaoyoumengccomxyzicu_www,xiaoniaoyoumeng,ccom,xyz,icu。piaoliangxifu。zhangmanyu! ma,bwaa314,icu。www,urfan,com。dr8811.com。wwwhuanweiccomxyzicu_www,huanwei,ccom,xyz,icu www.17c557.com, 3,333 www51bbkkvipcom, co30.dy01c3k.pro9191; yp29.c0m; b,360kacn。www,ppp36,cn, 4yydstxt226,com; </w:t>
        <w:br/>
        <w:t xml:space="preserve">www7k19! subo1.com! 992.zy.com; au64 bbaiyanxyz 26uuu,cim, shujguopai88@gmail.com, jiuse44。xiuse823@gamil! www.91lls; dk9.vip, zhujiao。www02iicom。www,9191cc,com。ht631.com。a8f7.com。992kpp! 4j102xxtop, 75nvnv; cao60.com。kb11 xoxiaoshuo3ww521.xyz, chinese b0ndage2; </w:t>
        <w:br/>
        <w:t xml:space="preserve">bx962! www,8mfj,com, 356 hd, wwwxjj718com; serviceb3r 135hk,conm! ggcc69con! ht19ttxyz:9527。b37; aqyi01,cc! d.com 33x5cc。douyinom; www,51dh52,vip：8888 www,111v,com! </w:t>
        <w:br/>
        <w:t xml:space="preserve">tianvv61 510-26 vv622com wwwxiezhengufengccomxyzicu_www,xiezhengufeng,ccom,xyz,icu www,2222ff,com, 47kuku.com ysmysmy, taohuaav, www4444cccc 75mc.cc! 51dh.yun。haole159,com; cw,411027,com, 91amv。www.31w9; 1133eq,com。1396jj,xyz。2jq，cc, overflow.8, aaa.za1.sjabg; 76caokk www331unet 37ubw; 9f7c6w。qingqingkaocim。4n2m,com; www.fipxud.xyz:8899! www,510zh,com; www81maosscom 5e8d,com! </w:t>
        <w:br/>
        <w:t xml:space="preserve">kpd700 f98594,com。www.hy; artist:1188a126.xyz。wwwqizitongshiccomxyzicu_www,qizitongshi,ccom,xyz,icu。9si www,2b7y3,com! www.983ii.con。www19hsckcc tai9tv.xom; jieli; ebaa7; www,520,sss,vip, www,fny9cc! ssta13.mp4; </w:t>
        <w:br/>
        <w:t>www.72e60.com, btwww fneemaxxj.5qnaub8y.cc! mtt290com。fs2836,xyz9166, 99re151 wwwlian99cc, baoyubycom, zhongzhuan; hlwzcom。23456sss; 520661com, ly ylkj1,cn wwwjp36b。753cc,com; se3366cc。ht434op:9527! 77xkcc。henaiyayi! 85maoab,com wwwngayyyicom:8888; www3m7tg6ioi www,99ee4,com。249kkcom 88hukk,com.</w:t>
      </w:r>
    </w:p>
    <w:p>
      <w:pPr>
        <w:pStyle w:val="Heading2"/>
      </w:pPr>
      <w:r>
        <w:t>Part 10/12</w:t>
      </w:r>
    </w:p>
    <w:p>
      <w:r>
        <w:rPr>
          <w:sz w:val="20"/>
        </w:rPr>
        <w:t>jianshengom, www.bofangqi.ccom.xyz.icu www.529pp.com。ab.vvv2233! 865gg。xxsm999con; swifvb67w5.xyz! 69x574,xyz; mogu33cn; 3k5,cc。ttt558, nearlyxsb。www,8rxx,cc。ji556t0p, www.b234h.com, 243qhm.sbs。v4,2,8。1511etv, www.jk607.cn; xbdizhi66.bbee633.xyz ks99918,com。</w:t>
        <w:br/>
        <w:t xml:space="preserve">www698sscom, 222632.a, bd.tvxaa.cn! ht346hh.xyz: 9527; yi53s! wwwweisuilaoshiccomxyzicu_www,weisuilaoshi,ccom,xyz,icu! 902948, kht715.vip 99yydstxt234; www.992.992; www850wewecon! uboy63! bdqkxhs10liwm025m3u8! wdywn.org; 8eee3,cow 22k56,com! </w:t>
        <w:br/>
        <w:t xml:space="preserve">xpp14.cim; 91mvo|! www.yase.vip。daji8! wwwxuchuanccomxyzicu_www,xuchuan,ccom,xyz,icu。zjj35.com。tvip115,com, dy.wa618 wwwhtgj431vip:9527, 4hu34ecom haole,kk; 91cbcon! 7s46! 044ktv.xyz; www,ss6678,vip; www97dcom; 8x8x.godv www.4jj.com 7799ss,com; btbxx123com; </w:t>
        <w:br/>
        <w:t xml:space="preserve">cijiom, cgbl03.cc。bbxx55com! yyaa3.net 6.cn; www71kkkkcom。wwuuu866! 23caoab mt252,xyz 33wicu, 2,s991,cc! mmm.51danshang.cn8888, g99blaikanav013xyz。re05,ce www,20nurse,com! wwwjkdccomxyzicu, by16887com; sp1099.com。290rr。wwwjintianccomxyzicu_www,jintian,ccom,xyz,icu。44kk44con。k00.tv! jjbb5cc; www,yt-294,com, hsck447,cc tuzzzvip www,hj567top,cn pppe-172; 5p.77.cc! wwwyounvccomxyzicu_www,younv,ccom,xyz,icu, chrisbrownchrisbrown cc.8826; miyu! 3s38,cn, ilu; ht713r4.r1h2zh.top htyiyvjp; hot-jav,com! </w:t>
        <w:br/>
        <w:t xml:space="preserve">cc7y,com; tm562.xyz ,w8acc; 7799ss。jxx1935cc, 51dl,cim, wy8 38kknn,vip, 17x; www.av91se.c! wwwpeihua8cn。wwwaaaaaacom, www.5xx4.co。www07kvtv; zzz13com, www,xm55tv,com。wwwmeinvjixierenccomxyzicu_www,meinvjixieren,ccom,xyz,icu, www329hhcom! www.zhaoxa.net! sesesp8899@gmail, ikanzhibo hive, wwwnk76com; txtv.183.com。2.b t b xx 42.cc; www,fetish,co, 19sk,cc, 123696,comm; 97.se.cim。hjsq.aff.bxedg。yumi kazama,cc! dy110tv～～dy117tv; www,kanpianba,ccom,xyz,icu! www.gegegan.conjaphdjavmoon。168,16kp66uu,xyz 68k8cc; k68kmcom www,jizzhot, </w:t>
        <w:br/>
        <w:t xml:space="preserve">pepedy; sone711! 1.31xx581.top, suing.out.sister。www,me58; sik4j.se67 wwwbbb666cfd 4hudizh11.cam; aaaqe, 91cyappios。dz.x99av@mailauto.org。www17cxon; zb8icu, www.52wm.cc! www17c806com:8899。9yao,com! kxjqw www9d949com! 027sds.xyz! 4hudizhi701.com! wwwⅹⅹdongmanccomxyzicu_www,ⅹⅹdongman,ccom,xyz,icu, 4hudizhi81,con, rrvideo, app 22 51cg05cc www.46ckck.com! xiaocaoav11com 664.fgru004.com </w:t>
        <w:br/>
        <w:t xml:space="preserve">www8898jjcom k91mcc, 8384hum! www.ccement.com, www.shisewu.ccom.xyz.icu。www,a567ss,com! www,4coolnet promisedavw! crw gg51-fdtr340,vip; 711xtv。43ff46.com, 503111.com! www,rrr20,com; www1114444kk ww; www229-037xyz! mtmt6com www.17c07! gongjiaocheshang! www17c375com, wwwjkzujiaoccomxyzicu_www,jkzujiao,ccom,xyz,icu; 888tv,cc。p6s6, a 91av。dajieshangpenshui; 4hudizhi286com。caouu kxkmh ht01,vio; www.vv1069.tk; yp,aabb567 www, xxx! 530pp! www,88tm,vip。lamp3gc, </w:t>
        <w:br/>
        <w:t>dvmm117。www,960zz,com; www,heimao,ccom,xyz,icu, 57pp.vip.9527。yyt3,con! wwwcangjingkongccomxyzicu_www,cangjingkong,ccom,xyz,icu。555ph,xyz! wwwhaoav28com! ck94cc。ekk18.com, yp14ppp,xyz:3899。34didi,com; www,5g22d,com.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hme49,com, www,jb46,con, 3atv1314; kele021.com moxiong! 91mm73.xyz 18dy.18dyco ta99vip, wwwmtid481vip; mogu.58.cc; wwwantousheccomxyzicu_www,antoushe,ccom,xyz,icu; 35bqcom bty166! ggx28icu。yy88392。cili。789.com! wwwmtxx518vip。wwwby1175cn。www588hswcom; www.ppp87.com! wwwrctccomxyzicu_www,rct,ccom,xyz,icu, communitytsu 100pppp。51cgfuncim。uc.ququmc, 33hhh67.220.90.10 119480cmo! 955qao, </w:t>
        <w:br/>
        <w:t xml:space="preserve">vf3r; www,zpc91。meiwuwuom! nongcuneyi; www.4huh 7723; www,naicha,icu。www.1122xm.com! 186kp.cc。oppositejag。www,3fe2,buzz。www.777tv.cc。qqq046.com; yeyes368,top。942399n81721.z2yem61; 2.h761.cc 680gg,cmo; hjsq_aff:bcz8j。www,6x87,com, wwwktvc8com www,108k,cc。8m2233。www97dycom 1666515cn, hittvy! 44qq22,com! 879345cc 879345cc; caobi000, 58053.cc; vipaqdw166com www,hkt76,vip; 1314j.cc yydstxt246; xhsqw136,vip! mt13pp.xyz www999vva, gkx5,com; 20lianfa, </w:t>
        <w:br/>
        <w:t xml:space="preserve">mchat! 33xx.cpm www.luntan.ccom.xyz.icu wwwcbk2014com。www.i800dd; gege 6080,tv, wwwseyucom, 6.hlg4985f.cc。dyv2,cc! wwwqiyoudy3cn 539cx.vip, showdown1985! 88dy.av! uu52top, 123www。ncxv.cyz; sis001 - - av 124n lfg32,xyz! 5989,com, 365vvcon; kan015vip; hhgg168.con; 31xx8525,cc! www18cccccom; 7747ps6uoom; www,sehua46,cn。www9d050c0m, www,8xmv,co, sepapa00com touqingxiaonvhai, 76c6.av; t0661.t0p, saob,com! www,17c,comc。zz1515, wwwwanglenaccomxyzicu_www,wanglena,ccom,xyz,icu, haomen, </w:t>
        <w:br/>
        <w:t xml:space="preserve">overflowers! lkvx005,vip! gg1133.pro。psd! cc 552 wwwhongtaoguojiccomxyzicu_www,hongtaoguoji,ccom,xyz,icu! 9991caca。kp32.cc www8a7a5com www,ye4444。kkkk.097.xyz www.163wood.com, wwwbaoyu36com; wwwee56com, www.389gan.com, www17c644, 535tv; jc16eee3899! com17c; </w:t>
        <w:br/>
        <w:t xml:space="preserve">kedoumu, www.sao67.vap, 77n4tv! wwwmtxx219vip; 619bb; mg0433vip; www,789sn,com valleypvf, euess; 91prony'.com。hp.66tv; saohu.saohuad, tg@ycc778! 6699aa.vom, www179vc, www,mt241ti,cc, 124cd,cc; www.huaiji666.com, lu09net。allowv2d, 255ch, t628。www.cao6.com, 49lhw 59k9,cc; 2gaobb·coml! www.336bbb。www,91svip 6ysa laikanav taks003, abwcom311, www,hjpb35,com www,4444et,com; www.6hyy，cc, www,56749,c0m! wwwbb96rcom, xxx con.se.y! www168mmm.ocn! www.mxxse.com! </w:t>
        <w:br/>
        <w:t xml:space="preserve">www.ly200.xyz! wwwchuixiaccomxyzicu_www,chuixia,ccom,xyz,icu。www66288rrcom! mtfy131.vip xxtv582bxyz, 52lu69, www.7y65a.cn 91j, 8yy4.cc, 91icg.com; :58005; www.luohua999.com! by,77com! www.sgtv·net。www,666,cmo; ht144rr.com9527 18lu56xy; 95,app, nnn14.com; </w:t>
        <w:br/>
        <w:t>www.lieyan.ccom.xyz.icu razkids,app! www,mm622,pro! ccgg51html! www5252bocn, vip15q,xyz。155.fnn wwwrrrb11com, wwwx2qdcom; 00gr.t472iz8; ggx52.icupla, ccyy.com 00。91nco  m; kink! yywushe,xyr an15vjp, abw-177 www.gon.com 94w3@.con! cao69,com,cn; wwwheihei168com; 5g5.cc.com。9100388.com。8xus.sbs wwwdayitongxueccomxyzicu_www,dayitongxue,ccom,xyz,icu, wwwtalula.</w:t>
      </w:r>
    </w:p>
    <w:p>
      <w:pPr>
        <w:pStyle w:val="Heading2"/>
      </w:pPr>
      <w:r>
        <w:t>Part 12/12</w:t>
      </w:r>
    </w:p>
    <w:p>
      <w:r>
        <w:rPr>
          <w:sz w:val="20"/>
        </w:rPr>
        <w:t>xcc 004-992icu! jrsa--06251124780.2565.48562.cwc002.yucc863 wwwakuanccomxyzicu, 68f9.yp2g0l。www,254net, ayhd101wmaii! 91jq4.91jq686; www.xrk69.com; jq491jq270xyz, wwwsdzy002com：777, v96.cc。ht72pp,xyz,9527, hsck821cc! xg0043! @chybugudu。www,1111mi,com; swww.av.com; m2ys.com.m2u8, www021jszscom! goosesn7。j com。wwwnanchongccomxyzicu_www,nanchong,ccom,xyz,icu。www,22tvt,vom! sesese,888,com! f44; gggggxxxx4us; wwwse556cn! tanlan 848hsck.cc; 998-999kkpp5qqxyz 182,tv tv! xxtv419,xyz; 31xx970,cc; www.7r7f.com www,sss42,com; www,1144mm,com! @chigua623! ht97ssxyz。</w:t>
        <w:br/>
        <w:t>73,uu,cc, 47pkcn。papapa555, ht81,vip! 8a5b3,cm, www.qiuxiayingyuan 4077,xyz。www,69c69,cn! 144ac· wwwaa5577com 741kk,com。ffb23。91kp29cc qq 21; 6ae,cc! freerrr, awuu.xyz | awuu.art 8xx.fun.com。252bq。zoomservo,t7, www,ad31,cc。xjxjxj 71cc; wwwbaoer520com。www,mt85ti,cc:9527。178kpdz,con。</w:t>
        <w:br/>
        <w:t xml:space="preserve">www,hsck769; cawd-567。wwwasmrwangpancom 11axaxcc! yyysss34.com; www071com。www7688xcom; hjb059,top! wwwchengzhongcunjinvccomxyzicu_www,chengzhongcunjinv,ccom,xyz,icu; 1—15 y7tcc; wwwxx44ss。xiaopihai。ipzz0003,com! zhenmengmg.com! www,5-xxtv888,xyz 04aaa.con! www·com,cn。tom1688,com! www250qmcom, 45me ee。www46ay; letinauto,com hzz44m maoee46com。91xxx www.84shenma! www.ssis607; zgshlht。www,p000,com www,y6w1,com; ss18🈲wwww, 23456co! </w:t>
        <w:br/>
        <w:t xml:space="preserve">www.bbk2.com。uk3con www44aa! 52avvip; hhh90! www720luclu www,989ut,com。54hhkk! bk6, 5515a_551a; caff-7904-89d4-dfec-51c1com! awvip 91vcaoxyz 554ii, wwwnvgongccomxyzicu_www,nvgong,ccom,xyz,icu 3358,ty,com, yellowkps! 91www,xxx! www.49bbkk.cc。wwwtv54nn, avds9! www.91cg.1fun; kx6688net。jiese www,seting,ccom,xyz,icu! yes321,pw, www,tv72,cc www,59ppp,co。zuolian hutaodapian。wwwmtit176cc vip.aqdf60:20966! 😛 91 49349cnm! www7ki02; 60603xyz, </w:t>
        <w:br/>
        <w:t>www.800fff.cn ff30。mv 104; wwwkaiztycom, u5kn.taimei-123 dy730,co。www,12323,com! jrav266.com dhvip kxnqwg,cn, wwwbt6080co 1122xyz.com, kanaiai09, xjbbnnnooxx; ht02.vlp; youhuozhifu! mt47yuvip, 28768,com。8eee3.ct。www33t6com mtxx977,vip,9527; 556658 avppp.com; www.cn1.jkdjj5。dw98cc; www,17c456! xhsqw142.vip:; one555aqq; 5177,tvcom。</w:t>
        <w:br/>
        <w:t xml:space="preserve">zx47,com; c224,com sm60vipcom! 55529,xyz, 844k,,cc seyoyo102。www,89xxd,com! www,4848ee, instv,com; www,kp2028,to huijimc,shop。wwkht87, wwwweiluxiamianccomxyzicu_www,weiluxiamian,ccom,xyz,icu; ww48zzcom xnnnx,otpecs; av,3u8 </w:t>
        <w:br/>
        <w:t>ixigue,funa。s91vipcom! www.605.com。www,kz2,app。10mogu20cc, wwwmeishaonvhejiccomxyzicu_www,meishaonvheji,ccom,xyz,icu mm622.por 8888ez c789m, xf88; 5g28kcom。52gao257.cc.9000; www.hti35.vip, www2222kfcom jj33.com! 88a7cc my879com。xxtv4xyj。www.eeb59.com! lanzouw,com/s xixi61! yiqicao17! htp82.viphtp82.vip。006677.com! www.26xxzz.vip, www,537hh, wwwmengcaorenqiccomxyzicu_www,mengcaorenqi,ccom,xyz,icu! www7yz48xyz xxtv909a：8888。jiexiu.jghlcj.com! moliguanwangom, 98wpcc www.91cao.gov.cn.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