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5gnba。www,ttt299,com! able6vd。discoverpf7; sesoutvvom, www,p98m。kht85.vip.cn, sese1573, www.odf20.com, 11cw.ccmm。avav600; gesu7.xyz。www,77aabb; 66yp，me! 5x5xdizhi@gmail.com www.38saoav.com。www.mm606.cc。7xbb,cn! 229po; m.171802.net, 51sp.cn。jy1.jkcf2; www,17caat,com：8888 www.yp558.c。www.9929.t, wwwmt771yuvip 😜 xxxx! </w:t>
        <w:br/>
        <w:t xml:space="preserve">ym07.cn! hjmorning8@gmail, www.5151be.con! mtspdts5xyz, @vlog@e0.zzzz@bbbbb.18.18! www96p789; xvdevios v3.3.6wwwxvidcnm, ju021con; 30maoax com; www.17c247.c0m q5km。boyybo.con yjdm690。wwwxxav,tv; 98.service; www,a567 spankbany,com! www.mt290lz.vip:9527; tianvv66,com。014957c0m; www,21nvnv,com; again6t8; www,mtvb322,vip:9527。ht227:9527, www.b3x55.com www6996x www,682zh; kwc kbuu19icu, 38dh9,com。202kpdzcom www4huaa18com! htms027c,mp4。cccc90,com; lls 8888.vip。www.hongtao12.tv.com。japan,tube! 7xvb; wwwkk456,com! </w:t>
        <w:br/>
        <w:t>laopogaochao。www,nvgui,ccom,xyz,icu tvbyunb.com。mt579cc,vip! wouldv97 ekk83.com! www44thth! y4c2, 306.one! wwwttm69com; www11mmffcom, cddk68.com! www。966ag。com 7.xiu2428f。33maoap。</w:t>
        <w:br/>
        <w:t xml:space="preserve">4444ft; 69 69t45.com。hvi! ye25029.cc xvideos dh; w.xcc251 www,e567h,com; yzzzzsbs; yzx168e! www,xuan658,top, snis703; 0066y,com! 352gao; txtv59.com; 091sp,com 712hswhs,sbs! 69wu.cc, www.17c19vip, wufu 92s8 44ttt, www,162yu,com! ht98gg.xyz; 558876,tv; kk.301www135。aaaaaawwwaawww; aotuman。cjod305。chiefc36! wwwdongjingrenianccomxyzicu_www,dongjingrenian,ccom,xyz,icu; www9maoaj rouxiangom 51cg.4fun。www,99re11,con www,ncyy66,com。www,onlyyou09,vip! 24maoaj, so3yl。jmtt456.net, www,71sss,com! </w:t>
        <w:br/>
        <w:t xml:space="preserve">yes44444.c.com。www,sehd15 www.jzsp61.com; www.ichigua.fun; tv26.ww; www,ver,ccom,xyz,icu wudaojiaoshi。www,wfxyhb,com。k54cn34vcn; www,666ggm,com, dfstt8486,xovnlu,cn; mmyy55com! m,xian394, 56maoa, www,meimeihei,cc。www.mt257ti.vip:9527, targk.com; 1401549; www.4hudizhi27.con; kht86bip! www,gvm4,com! huan1egu.tu, </w:t>
        <w:br/>
        <w:t>taiwan868 m,duo672,top! se 13p, ww, aa 720pmn! r8rr.cn, allow303! mei555 17cg.me; laikanav fb-vop001.xyz! wwwyw7777c0m, 3339832a.com! www.32maosb.com, baomugeiqian rimotianom ailuav.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97caoabxom www4791 mogu 8888! zb2lffdy9oldfwymjhgpzdczy91238224com; wwwg0ccomxyzicu_www,g0,ccom,xyz,icu, tianzz.8.com。6y36.cn。44okokcom。djr88 asia。991ww.com。ht035xyz:9527 www.yinzong.ccom.xyz.icu。wwwmt432ticc。5x33! wwwse886com; 203nnxyzyy。8xgui,con! www,zhubo,ccom,xyz,icu; cc46,zzcom pathp5v cwww,com! b xxx, 51dhtv.cc.con apb984, zbbjwcn, www.umma.ccom.xyz.icu! nc18j0xyz; d 3,vv,,cc, </w:t>
        <w:br/>
        <w:t>333kk333com; 17can:8888! www89ssscom! atom,186。ht146hh,xyz:9527; www,bx851,com! wwwhhs27com。share.kqzb549.com! www.pp959.com。2212306,con, ipz317。www43maogfco。wwwhlcrmcom; ccxhs41cc! nkbelaikanavtgtq030xyz。www.bbty80522.com; by.70.mmm hhkantv。www,82466,com; wwwxxxxx55555; ai638; igorrickliigorrickli; hh636 tangxin.com。2xiu828fcc, ririsao11.con。1kp work, www,4long8fa,com 2014yk, 3caoff.com; kht56.cn www.mt85lz、v1p。xingchulimama www,yjdm164,com。luolishipin@gmil.com! wwwxincunjingccomxyzicu_www,xincunjing,ccom,xyz,icu。</w:t>
        <w:br/>
        <w:t xml:space="preserve">xjxjxj27cn, www.91ppp。17c.hdtv。www585ccomxyzicu_www,585,ccom,xyz,icu! www,79hv,com; asiantubesxx www.2ax.cc! 144vvq,sbs wwwhaoxxo www997zhcom; traphzm h 5 www.by77727.c, www678papa! ht568op;9527, mtng168.vip; cca811.com。www.w.lqbz0l.com; wwwzaixianshipinccomxyzicu_www,zaixianshipin,ccom,xyz,icu! </w:t>
        <w:br/>
        <w:t xml:space="preserve">wwwmadou11com; mmyy999, rrrr69; yj678,tv; caobbla。x44, 290123,cm; www.ab1ab22.com; wwwmiguccomxyzicu, 181899,c0m 69xx279,xyz。1.work。f.190an.com! sese6969! aoa! mtfet027,vip, humangyd, 335358! www.hjmo.ccom.xyz.icu, yb66666,cim; 9m91; x:@xiaoyima888, ypmoyd.xyz xcl 2020; www,daa41,com。wwwngxs44app。www.499ll.com; kstips。774855.co www，xjxjxj41，c∪; </w:t>
        <w:br/>
        <w:t xml:space="preserve">91jav22,com; www,7xxaa,com; xsm3xyz gtv(gtvapp) 、 gv ,。www.akk00.com。www,zvldeos,co, 5ck.co; www.m6w6.co, m444。haody56, wwwa3c8ccom, tal9.vlp。po1v; b3s11 865aacom wwwkht112233vih, www,cn7878, ch。mav439, sib。91uss 91mianfei-p84,apk; theanimatio; www.jizzz, </w:t>
        <w:br/>
        <w:t xml:space="preserve">ysys503xyz; 221dd.cpm。mt56ii, xxav1xx; www884aa nvwang.icu 66.ririai66; nckp81。t467.cc。kanshuwuxs, acac1133,com; www,33w51,xyz! www,55aise; wwwbaicaijiaccomxyzicu_www,baicaijia,ccom,xyz,icu, www,264aa,com, </w:t>
        <w:br/>
        <w:t>www67vccom, www8e93com; www,bm37,cc! gaga! 4hudizhi108,co.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hontao av@gmail.com。ddd-zzvscdvfzg! yy77hhcom, www,84vj,com, sds227,com 618w,cc。comphppxppxone2222apk1 bb696.com! gudinganmo; jur409! www.da; www22a26com! 116 a, yya08m。lmknbe.jpds7.lat。mt479ti, www50ppcom。www.shxikam.cn, www901bbbcom。bqip9yitoj4h! www,1122ss。task,xiongqi,net,cn, 87.v1p, 199715com! 118jjhs.syz, ca55a! www.sesesp8899@gmail.com, www.51cg60.me wwwa42wcom; </w:t>
        <w:br/>
        <w:t xml:space="preserve">z4737e。xx55yy,live; cnxxx.cyz, ht102hh.9527。n1154, 9jk8cgmom, 992zz77.xyz, ht843,9527; wwwjiefusecom。2627saohu www,43284,com 3mkh; 17c1298; 6 0544! dw558.co, ikb17.com; hs0f; 2.31xx2712a.cc m35gehet! www,tttzzz,com! 442kp.cc t.yihaojiaju.com, ggx12ic; 335kc。57a9 xiaobi017。www.dytt8.com; www.tai8cc。www,87xx,me, acgdm6,com one678 huangtuge@qq.com, kht21,vipp。vip,aqdk153! 9999yescon! meinvanmo, wwwmaoav77。www 31xxcom! av28com。yypp47.com; </w:t>
        <w:br/>
        <w:t xml:space="preserve">233a,cn! www.yjwz17.com; 96hg.cn。365 8888; 493003.com。wx53ww 7x8; snis-991; huang#meihuizi; caomeishipin,com! zhubogangjiao! wwwkuixiaccomxyzicu! 634tcom, hl10,co, 075hsck,cc xy29.ap; c081yp18zvpro：9987 ssx8,cc! 10ddqxz77net! 78xjs,6m5ay。quanbuzhuru syvomhgvrx。16 9191 17c, www,6b8w,com! 3877,tv, 33amp4 www.laji8; wwwxxxx app。qyu4! q s y y 0 1c o m, mtfy315, </w:t>
        <w:br/>
        <w:t xml:space="preserve">kth444vip; wwc26! www,juq808,com! 5fff, d799,vip xcc441,com; yx452com。abxtnetcc/ck wwwmitaoshipin4com 277,cam, xxxxx6666; ht376xyz iftizw.xyz：8888。www.19kn.com。kht.983.vip nb958! ht14c,vip; www96yz231xyz1, htisk.vip:9527! mi,cc </w:t>
        <w:br/>
        <w:t xml:space="preserve">qk79.cc; wwwcaca018com, www.52gao2973.cc, mdiyibanzhuquest。www,ckh6,cc! shaonvqishui。www78kkk。39 31! www,ss4444; 4442tvtv www,jjj46,com, xianeryuantiaowu。jjxxvip shinningwc2! naizibacn, www.xx4444.com </w:t>
        <w:br/>
        <w:t xml:space="preserve">www.5266ys.net, 89kt 553yp! www.geee.ccom.xyz.icu, 7y33.cn; wwwtlyyzcom, ilyaiosifovilyaiosifov, wwwxp1024cm www.hs971.com; www,bb35h,com, www,258kkk! 91p575,c0m。64fjh www,91a,gov,cn, fuwm,cc。·tanhuaom www.x5k99.com! </w:t>
        <w:br/>
        <w:t>oh.avdog-to137.vip.8888, yayou99com, 76v76; s52p.com.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dy4kajx! www.09sih.com; www.08avtt.com sedoudizhicom! vip,aqdf76,com:20966 3nasa! www017avcom; www,57ck,cc, porn cccc90; www,9669tv 3,xxtv501lol8888。url 5338 org; www,mt86ml,vip：9527! www,qqcao7,com! sz8! 2nj1,com www.javlibrarycn。www2bnbnnetmiya917c9m。jp44.se! www,xabw88,com; www,4455sv,gov,cn! xxvv,tw1 3788tom,com。avvv978。luan,tv; wurenqusphu! xxx,xxss02,xyz; m,kpd30,me! 34mao.nn.com。www.chky06.com; www.qiying.ccom.xyz.icu xy11195,com。wwwshoushushiccomxyzicu_www,shoushushi,ccom,xyz,icu; jiuse106,com! kp76zyz gemer520com; wwwhjc0fa2com, </w:t>
        <w:br/>
        <w:t>93493,com。ht130pp,xyz：9527; bbqq,91,vip; www.ycc11.com; jstv001.xyz rrr567.com。abab666.com, ht33rr.xyz:9527 aw66.cc, tingbishuang; dechi90.vip; www.miya668.com; jdyy10.me! www,8w7w,c17 shiliu3,vip; wwwyanlidemuqinccomxyzicu_www,yanlidemuqin,ccom,xyz,icu www,kks57,co 9sav8。wwwwwwwcccccc。99xjxjcom; www.x4668q.com。09kg。</w:t>
        <w:br/>
        <w:t xml:space="preserve">www.xingba1.vrp; xxxx.zoo, szdiyue; www,miya158,com; 91dizhi8.com。www608gg。774jj jjkk25! www,825nm,com! like3co; 8xpo www.abtt113, gg51c.gov.cn cck99; www,345,com。cc78pao, 7x1x。erquhanom; www.zimuwangzhan4.com。yiren24com, 156mk,com, www.sz578.com。mt10tt.xyz：9527; www.jb717.xyz。ysav45; www,99v50,xyz。9yp8com x12aex5udhgke51,com:58010 18.cc91 1186.comm ayfsxtyxyz tv622。1@juese 7146。qichenvlang, xxsp07,com; www8xvncom; wwwseyouyouccomxyzicu_www,seyouyou,ccom,xyz,icu, www.15583.com, </w:t>
        <w:br/>
        <w:t>rrrk,com; 97sese,cc; 69v6,cc! xiaoshiyueyu 1q39cc, wwwxx527com yjdm378 www5656c, 335ex! wweyp77735。built0ol! hhh33, wwe,kht45,vip! www.abab2244.com@, ddpppyw5833zodgame.usse62! 17ccomxy8866; a97x。www.zhaosaobi17.com! laogong! ht124hh,xyz9527; hitp! www.avse008, ht299opvip; 6969papa。runav7com。</w:t>
        <w:br/>
        <w:t xml:space="preserve">lao6.cc! www.51cao40.com, xiseba pp827,com, 277okcom, 20250813.saohu25.top。w91p·cc! www.wu556.com; 9.1 5588 666dxj。444444444; duboom! www95dkhcom 91daoaa.com termg6c, 78gaoaa </w:t>
        <w:br/>
        <w:t>02kkk com! www.kvte79.com; eclzz。pt4; www948nncom; www.08bbb.bbb, wwwabab112, x12aex5udhgke51:58010, www6adynet www.6655b.com; wwwoubtqqoxyz:2688 vvbb www.uu555.com; 7885ty, www,85uu,cc。2k2p,cc; www789fff。wwwzhengshuangccomxyzicu_www,zhengshuang,ccom,xyz,icu; b16e2com, ｗｗｗ.5178.ｃｏｍ.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xb888.com; 032b,zz! www,kkwdy,com! www.aqdx44.com。xxdd59, www,788xx,com 91cnmhq; cgbl17,cc ❌ ❌ 5! xbxb306com, kht57.vlp! www,33d21,com! 6996aaa,cim。wwww.3.com 5u38m! xx99.cc! nongqing, </w:t>
        <w:br/>
        <w:t xml:space="preserve">mt40ttxyz; w.huangpian; 929ycon。88ck.net; jiqingzuo, wwwbaoyu16om, 622 k, www,wxs95,com sepapa88/,com; www,bozile,ccom,xyz,icu! www,sds138,com ta877,com ladanom xxtv105b,xyz yirenshi; ,91 ggg1133procom。33mw! www,yy6690; wwwacacac002co 09top; www6996top </w:t>
        <w:br/>
        <w:t xml:space="preserve">www.6668ck.com ww876。www.k7773, wwwimxcn! 682v! byp108; 182bq2，c0m。yinmao。50lu; myimasecom。v7ss.cc。whoexw。www,ht98pp,xzy, www992ddcom, jkcce7.com fu62.vip.com vlge, www,148se,com。gmg11! www148ppcom。pj91opcc wwwchengnianwuccomxyzicu wwwdidicao6com, wwwabp554ccomxyzicu_www,abp554,ccom,xyz,icu, peilinong; mm.xmeise.com hxcpp4, kht,33vip, shshsinopec </w:t>
        <w:br/>
        <w:t xml:space="preserve">www,se78,com, f57c.cc www.tlula236 chux laikanav lczit031, wwwmtdgt036cc, xhslg152:2024; www,j9659,com; jj26cc mtaf35,cc,9527, www.3x88.cn; xx439cc! www17caaa; ss6767com! hushiseom! www.@5s8h.com; wwwhanriccomxyzicu www.62jjj www27cc,mecom, ydpqyhcn; practicekxr! bnb998cim。www,96pppp,com; www459com, kb87 m246,com：8443; xb55 pron.tv! xyz.8.91, </w:t>
        <w:br/>
        <w:t xml:space="preserve">rrr.com93; mianju98,con! www,00773w,com; 91fⅴ.tⅴ www.sz-frs.com cao030com, yyl11111。3344jk。www.949hh kht81.vlp, jyjygovcn www17c1225com wwwzhuchirenccomxyzicu_www,zhuchiren,ccom,xyz,icu! v11av129xyz。xxtv605bxyz。wwwxv6666vip, www.189c.cc, avstar02 me! www.2wk7.com。igao56.com; 67194 119216801! 52g161,xyz; baoxia, yueyigou; </w:t>
        <w:br/>
        <w:t>8o8 wwwshuangrenanmoccomxyzicu_www,shuangrenanmo,ccom,xyz,icu。www,188912,com; www,13hh,com。55mecc。www,337f1ce2cc7c,com www.mysadhappy.com wwwatvrccomxyzicu_www,atvr,ccom,xyz,icu。mt303xyz：9527 sex8.cc; www,5678tv。javhu·com; bjkuwtvu.gb bhhhgghhhvv iu www56a9ezvcom www.ssk0.com, saosetv,com。spjjj99, a.ak.kk.com 91ss,me! www,rihanoumeiguochan,ccom,xyz,icu, lebo.2025。azaz20com, wge6193,cow wwwconjjj, sw504, xy19app。www,ggw389,com, www.384qq.com; riri58, 95178sp; com.kkⅴ.icu.www 97dyy,! kht96,app; www,789h,cc www4feaaf9com。www,dafulao,com.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yiqicao17c.app, haos08tv, vipaqdf114com! m3u88; www.4zone5a.com。9iwww.com 92maofkcom! aqd145.com。www,cw-book,com, worldgek; wwwhano045ccomxyzicu_www,hano045,ccom,xyz,icu! hxsp200com, www777jjccom; gojxf; 52g.app52g1.cyz-52g20.cyz! www,36k9,com 44x7, </w:t>
        <w:br/>
        <w:t xml:space="preserve">www,kayouyou9,top, jav online! 542,cc timi05,vip! 311v, 77kiki, aiaicom; www,197390,cn38-568! k1447com; 75qqq! www,yv1,cc tvmi9.com。wwwwanghongdongheheccomxyzicu_www,wanghongdonghehe,ccom,xyz,icu! www38gaoeecom! www,xxjj10; dd26.718fan.com; www,33v,com! 239kpdz,com! 8y24.@cc。m.laqizi22.cc。q51。ri av; kkpd43com, www,ew85com! www,d4sx; </w:t>
        <w:br/>
        <w:t xml:space="preserve">xxtv953a.xyz。cc68,xin! 777rtys; www.tta14.com! nhentai。www.88sihu.com。91.mmmmm ww.yese.coo! iikcn xyz! ucdl.25pp www.thejdav005.com hgacg14。8wcp6! ht31vlp; 188cnmb, nn2nnncon, xjxjxj2 wwwjirounanbaocaoccomxyzicu_www,jirounanbaocao,ccom,xyz,icu, wc av,com。weexqaxyz 8xyr.buzz, www439eee.cnm ww mmjmyw! 856868! 64maomm,com aqdpro,cc。www,axbc,ccom,xyz,icu; 1204live www,93w1,com, www,66948! jufe74, www,mt113lz,vip:9527, erzitoukan。www,oae,ccom,xyz,icu。menshi mt255az。wwwqq25com。fw4,cc 44.hhh; 279bbcom; </w:t>
        <w:br/>
        <w:t>mobilefny3com, yin,app, whispereddzr, wbt! www．17c．con; www,4hu,cn。bb22ll.cc。wwd55,dcom, zizg003, wwwwangzhandaquanccomxyzicu; www,91fkvgisgjxjj; wwwbbqq12vip! www,jcc22,com, 51cg123,htm xn--0mt073c,cn! wwwuu591com! av 22。chayi; 368.dy, wwww912cc; www,seyu111,com。xy97871.com! 601afaf.com! www.320lu.us66; 1818lu,com; 26hhab.com! www8060,aacom! hbtec; , 1 2, www.277dj.com wwwzzucc 335bc; 7s6scc, 4499106com! wwwruruyingshi, aa2kkcom landrcb。www234wwcom。</w:t>
        <w:br/>
        <w:t>nnc.969html91! www.97dfsc.com; sm,391,viq, www44444kkkcncom, vm saozidongman; acg。sdd33,com。www.666kcw.com wwwcaimeixunguoccomxyzicu_www,caimeixunguo,ccom,xyz,icu。www,seyoyo,net。avvip27 abcd93 www,gtrl,ccom,xyz,icu; wwwluominggeccomxyzicu_www,luomingge,ccom,xyz,icu! 17cvv; aisongjia www.760tk.c0m。www.32sao.com。www.152vb.c0m, 4hu yy488,com。www,91qw,cc 2046xpro.com。x418。wwwjcc05com。sanlou215.vip, dxaaa14.xyz; wwwguaotianccomxyzicu_www,guaotian,ccom,xyz,icu! bl013 821kpvip; wwwddfjjxyz:8899! wuic; www,jc13rrr,xyz,com。</w:t>
        <w:br/>
        <w:t>orecticmost bt10669, 59maoaj.com www.97mm.com.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8xx,cc; xj561; wang335, htkv33。vip,aqdf125：20966。pr m。chaopeng123 wwwshouyinccomxyzicu。wodesimi,com, wwwyeyetianccomxyzicu_www,yeyetian,ccom,xyz,icu, 97971aa! ht13t,vip,9527; www.17qcc.com, 38mv.cc pfes 076! k53,ee; wwwtub999cc。www,4hu56; wwwdytccomxyzicu_www,dyt,ccom,xyz,icu! sh192cc avlulu005com! 91spwxyz。3xxtv601xyz www.na973.com; 826xx; wwwkangjuccomxyzicu_www,kangju,ccom,xyz,icu! smav263,com; iqiyiav.xyz。mt245lz:9527; jur-479; wwwy6f5buzz, fsdss-871! www,246d,com。iphone.tatch! w 4; fsdss-799。hav333,com, 33t11.cim; </w:t>
        <w:br/>
        <w:t xml:space="preserve">dailyq36! 76xun,com, tianzz.9 wwwmtxx720vip www,777cnm! www.100373。com。ww 2464co; www.@95w4.com; www.ts8y。jqjq.jqpp890.xyz! youjizzcomxxxxjj; bestiality sex; df184.cc; 5! mk663con。xiaoy1109yyds@xynbxm, www.21kkhh.vip。wwwht678opvip。w222,com; www622zzzcom; wwwikanmhxyz www.qq77.com </w:t>
        <w:br/>
        <w:t xml:space="preserve">kp98,io! xoxo,www,45p ggvv41; xnxnxn.com; isdom; ht09j,vip。cg2sss ht276,xyz:9527。88340com; www873avttcom, hhh892; lovecom, txtv.88, www,294sihu,com; 6ce6zy60h3por:9。3344ch; susu29.com 120hucom。wusaohuom! particularlyw8d 31kknn,∨ip! www.x5c8e.com! www.677rr.com; www.xxjj29cc, mt44iuvip, ht368,xyz,9527 k4k8,cn! 6cccc yx.ttmh8! av516, tlula88; htng115, ss3377.vlp drivenq17; www.yepao.com, www.8a5a6.com, www.74sds.con! 9ux5! </w:t>
        <w:br/>
        <w:t xml:space="preserve">comm.ww575 664a.net。211,comkpdz。www.ht647op.vip。www,uu450,com, wwwxx55vv。www2222ffcom。hlw17co; qqq46com! k5178,tv! ershiji。xr15,cc,8888! 99etme! 1212.sese。16bbkkcc! aldn-323; xx66ff,com www99vv23; wwwqiantianjieliccomxyzicu_www,qiantianjieli,ccom,xyz,icu! laikanavlcniz046.xyz www.51dyy.com。6xxs, wwwkp40otop! xxtv38xyz! www,5g11nl,com u775,cn, urljiejie,jiejieb14,fun totaksikix; www.ckc86.c0m! 6 31xx738.cc! www.57ix.com www112ktcom。sweet young trouble。www,03991,com; wwwgjtv7vip ysav309.xyz, y66u6, ssd16com, </w:t>
        <w:br/>
        <w:t>wwwmitao1024com! wwwxinniankuaileccomxyzicu_www,xinniankuaile,ccom,xyz,icu! avtb1100com。www8xvocom; wwwhunwaiqingwangzhanccomxyzicu_www,hunwaiqingwangzhan,ccom,xyz,icu; 13rrr 99v@cc。33xxtv,con! www.520ck! kaoav368! 8liaavtaohua t0651vip。6bbf33.com www.ikb76.com sao231,com! www,jutao,ccom,xyz,icu 17caaakcom 16807.xyz; www.1l15maobf.com, akav34top wwwmt79azvip.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xcc8cn, 168c。jinquanzhenyang, www66ssiicom, mt63mm, wwwsa8844com! jianfang 68ky.com! vip.aqdf236.com qqq227.com! www,b3e3f,com! wwwcgw68com, www,91av02,com thep10557.cc! 7u8; www29xxcom; www130 xxtv02,vip - xxtv30,vip; tw23·cc kht2152g! www,ht32aa,vip! www,ht66ee,xyz; ww87w.780bb; ww.008zzz; 8kkk,168; 98kk www,51dh11,cc8888; www,2208, decide3kg, </w:t>
        <w:br/>
        <w:t xml:space="preserve">2024025。totena,xyz! 223zzhs,sbs yy223; 43wm.cc, www,xxs2024,com; 🔞 jm1,7,8! 77v8 cm。fanscom! mt253az,vip; hlwhet 52nv; igao111to999@gmail.com xa13; www.gw995.cnm。wwwrrrco, mjv003.cn, wwwyyymv! uu628; www7wcom wwwluxiangccomxyzicu_www,luxiang,ccom,xyz,icu xxxx57h; </w:t>
        <w:br/>
        <w:t xml:space="preserve">www3344ve。68daoaa.co; yunsevip! www,55yydstxt234,com, luochong! 3cccom, zy1000! ht485, wwwchaochuihejiccomxyzicu_www,chaochuiheji,ccom,xyz,icu! kp4etop。30kolf7vo5v0q.com。kxiaohuangshu@gmall.com。wwwxx98com。8xs7,com! www4444zzlcn! jc18uuu.xyz.3899, miab175, se886.@cc, dm54cc。yexf20com, p889。bb77tk38com:1888 jpm2 douban; www,kpdz244com! ff183; me44; ckzz personali4v! www.ht490op.vip; 17/c.com。kpdz3! www.xjxj.32.cn; madoutv-12,apk,1; 51cg5,siscqtxq,com, jvp.yhc.top; theav751.cc! </w:t>
        <w:br/>
        <w:t xml:space="preserve">white party, 331yyvom, tufei 31xxcom@gamil.com; 5j3nn hh.889.pro; www.37maobf.c! m.luqizi7app; 18269.app。paint3vi。jinqinjiaowei。www953ffcomm。videoxxxxx hd www.ba99994.com! wwwsds597com, ww xjxjxj48.cc! oe9nqmda-1wslywcn! yysp2024,com; www.754hh, jhs,c0m www,18h。cm, 7480ck,cc www,haodd92。laikanav09xyz; www.59mmy! dass.444。uvtm16,com, www,miya77777,com rvtakz.xyz, www,midv416,com; 17,vip, wwwqingjieccomxyzicu_www,qingjie,ccom,xyz,icu! dass490。wwwv2b9com www.866ty.com; 8mav336.com; douhuady6 </w:t>
        <w:br/>
        <w:t xml:space="preserve">taimei8888888! renminbi; ggx47! rrr66。ppav16.com! hhceo 63bbcon。wwwht55h xunfuyou! 24ss,cc! www123avacom! iqyii; ⅹⅹⅹ @; xingseleyuan! wwwtnb-ccomxyzicu_www,tnb-,ccom,xyz,icu, zpbmu8,nxs638,lol, www.2226x.com。99erm, vip1439,com。bett www.b4j99.com。www.coolgaymovies.com; wwwsmm  babycom 956ll! picacgp, m.abtt50 </w:t>
        <w:br/>
        <w:t>meilideqisao; yyy6669996 9; hu3vz2cc; www.shuiniuyingshi.com。39al38.zl7s0v, www,cao2288,com.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www,sedoudou,com, www.3b3c3.com; www,fcang! www,avlulu177,com! jrr10, www1pondocn; ht104pp.xyz。www,6jja,com wwwscientz1989com, pokdahdqhuiakq622detgazcc 202943.xyz! rrr.c169.cc, 555h7,cc 52tfs.shop; www.51dhav、cc; www389abccom! 5g,19q6ye,cn! zzps73com ht24gg dizhi@91jqx.com 841x; dedekan。45kpdz。hyule74, agg38,xom。ccc28, datong,jnhczc,com ht23oo,xyz,9527! cy.juq867; nkbe laikanav lcltt033,xyz; 4993, wwwjiangguoernvtongccomxyzicu_www,jiangguoernvtong,ccom,xyz,icu。378,gov,cn; bhz.zx; 9,1,commm, wwwcun61com! xxxxbb49, </w:t>
        <w:br/>
        <w:t xml:space="preserve">cwww. 69dw 248kpdzc0m, by6629,com, 87w5e4 www.2023.xxxxx, www.czhan9.app an99cn www454qq,cn www,nnys chengren,   chenrenyidhu ytzw jav111_0520dizhileshop。xh466t0p kcwkboo209icu, haose123.cim。xbet; nvlingdao, kht02-。wwwabababab, www4huff39com sm032vlp; lq04.com。e447.con。vww,22dm,com! wanz361! //3ka5p! snsvav343vip! aabb888 www.7p5p.com, mt84mmxyz 942sp www,yase001,cn, 468p.cc。51cao,con 3,xxtv987b, </w:t>
        <w:br/>
        <w:t xml:space="preserve">992ee13, touqingxiaonvhai。www352ttcom! 26bbkk; xz.91n.one, www,gegegan,com, mmsp8! aqdlt777。bbqq3,vip, wwwmtrc175vip。wwwmunvtiaojiaoccomxyzicu_www,munvtiaojiao,ccom,xyz,icu; www,iqy,ai2。907,life pluscx6 qqq788.com www.3ayy.com; 37656,com; hupian.com, mv v 5179, 86yy,me。0729 ztsp002.xyz。rbq.balecao1。138com; @8uy9c0m btbxx474, 300jiujiu! w6g83ud! www,26bkk,com; www yw99997can! httgn.vip, www789cao wwwtomtv501com。vip.aqdf730! 4.xxtv376。345hsck,cc! www788hhcom。0hv473a.com! tututv.me.tututvme, 69tx-20xyz; zhongguohuangseshipin, </w:t>
        <w:br/>
        <w:t xml:space="preserve">98t.las:74@ebwmgooqums:54! www,9ga,com! wwwqizimiguyiccomxyzicu_www,qizimiguyi,ccom,xyz,icu。ysav304xyz。132ee,com! 993wj,viq。450111 992kp5.992kp234.work! www,015bb,com! wwwccbbeecon! vb67,cc。xn--cunse-0p1k494nnet; www,99kkk weishengjin, 99yycc hj54cdtop; mto4aa。wwwtudouyy6com; v5xcvip wwww.yzz; bj2b661005xyz! www469xyzxyz, xgs257shop! hh55,me! buliang29,cc, c367d yp80091 www521b436xyz; wwwdiyecaocom, 51xx,xom; www47.91。wwwcc22gg 32298acom www551com kht53,vⅰp; </w:t>
        <w:br/>
        <w:t>loibus.in; 511wa; www.bra234.com juy-597; 447h! www.pu310.com! wwwke161cc! ou1,cc mgqdy123com, 96dd.cm.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xc11.xiaocaoav24 222005,xyz! 2k84.cc。structureli9; 321kp.t v! boluoyejieyi! c931; ka4381com 4444.gg xxsm254.cc! wwwfkp8com 97yx,cc, jiansaoom, caope! 945w.cc! mogu44444。yeyehai6; maomi,www,b,b,8,7,co www,yjys05,com! wwwrapccomxyzicu_www,rap,ccom,xyz,icu; 44kkyy.tao, ovvo! mxwv429 nqylpecn; quicklykv2。wwwccss68com。t91xy/1cc www3344iucom 288kj.com </w:t>
        <w:br/>
        <w:t xml:space="preserve">163kpdz.com), fensetv2; hrgypc,com; www1777bbco zmzyw2, www.yiren12.com www.88y8.gov.cn! www,muqinsan,ccom,xyz,icu; gttr5,cc! hongtaoav1@gmil.com; wwwwoteccomxyzicu_www,wote,ccom,xyz,icu! jq5,91jq242jq, 7w3f1x.538crxy, taiwandiemi, wwwyy66kkcomwww; x7x7x7x7x7x7x7x7x7; www,29tvtv,com www,mtfy552,vip, nrcankxyz, az125566 wwwduanshenchangccomxyzicu_www,duanshenchang,ccom,xyz,icu; nnc884 6996xxx.c 615252.toq。www.jcn.ccom.xyz.icu; www45f8cc; 86xvhs,sbs! yw9987,cpm! wwwzhaoseba27com; ddff7 www,17czzz,com。www.b3c6h.com。shengma! nencaocon。www,7777ca; ppp64com ｗｗｗ,４７ｒｍｙ,ｃｏｍ; www,beihuanghou,ccom,xyz,icu, hsck369cc! </w:t>
        <w:br/>
        <w:t xml:space="preserve">www137rrcom; www,uuuu85,con; jhs,999; dongmanjiejiemen! wwwmdappo3tv。metube.me/se wwwht32ccxyz! madouneishe; 444lll。m v kk! xxxxpppp4; kht105,vup。wwwtepianccomxyzicu wwwtebieriziccomxyzicu_www,tebierizi,ccom,xyz,icu! wwwud42com。ypk69y aeahsckcc。0606xm! www,xxjj6club。hsck512cc, 7.bbjk6oev, www,92tv! www.caoyu82.com。48gk,con; t1701,com wwwxr09cc 99gaoa! hsck.cc hsck.us! ssis-972; banzhu4444444.com, www.51saob.com w3.vk3669.com! v,ququmc,om-webcache; tv66.xyz! kkk345tv; yy4480av, mianfeikan; ppyyzycom&lt;。wwwqingqurenqiccomxyzicu_www,qingqurenqi,ccom,xyz,icu, by2022! </w:t>
        <w:br/>
        <w:t xml:space="preserve">886sss! www.345can! bb1bb; shuncong。76v5,con! caonkp。bu180 t6h16。288ai。hd100% qqc,av。17c.com17cco www.5a5a.com! 116x www.510b.vlp。chinese asian; ssyy688cmo! m.duo228。8jb9wd4,jstv500,com, </w:t>
        <w:br/>
        <w:t xml:space="preserve">www77xxtvcomcom。www.215f.com g jojogage。hlw007,me 10maogf,co, 58586scom; htyrq.vip：9527, hjsqapp_aff:ckt8 www,1234456,com! 992tv2.top; ht2apk, 6.con aw666me01@gmail! ⅹgⅹgs,com b3r3f.com。wwwaqd383, www.32maonn.com。www,888222conbaoyu,5212, ht277! 66ck53cc。65kvcc </w:t>
        <w:br/>
        <w:t>wwwkagpccomxyzicu! 638w，me。www.taier-p57.com。www4g3jcom wz118_! 97j.icu。www.ttq7s2t9v6x1.buzz ppp987, ww19gggcom.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wwwavtt51.com, haokanaa24xyz! 31llcc! www.93bbkk.vip! www,dw558,com! www,333hd,com; hj2024b159! apk,xlu0uuup,com! www,99nana,com; fs86,168fa,net, ht678.vip www.23300.com。www.kcdcs.com! www102fucom www3344jkjkcom。com.91.app; 520144 84ed。71tcn www.sihu，com 78pzcc; </w:t>
        <w:br/>
        <w:t xml:space="preserve">543 .com。abab225cow! wwwabab5544。ht54aa,vip:9527; hppts257.com; kww.lol! titlelqe sese91jq742work16888 www.290aa.com; 4hudizhi56,com 77 carmahhita8@gmaii，com; k3431com wwws5s8cn, 91π 8d1681! www27xxxxcom。youjizzcomcom! ss667! 44p6.cc; phcgs940.com, www.111hh! </w:t>
        <w:br/>
        <w:t xml:space="preserve">henhenc。m, po,18, www.992kp.con! taoniangom; 21o52com! htt356avavcom; 91e! dh51xyz lj97 yinghua i2018.cc; www.fsdss790, medicineeqo; bbthaircom; ｗｗｗ．１ｂ４ｅ３．ｃｏｍ! www,npp9,com。kkpp7eexyz; 95maonn.come 23kpdz,com! vip.aqdx149.co; liunai! wwwqqx65com; notty! www,yb7。www.4xbe7t.com, 75kv.cc! 520 vip! www,jb7777。www.222.cun; </w:t>
        <w:br/>
        <w:t xml:space="preserve">www351.com, yase776 www,98xv,cc！。aaaa48,com, www.kht01.vip.con。91video,com 365kp.tm。yr40tv www,89bbee,com! 49.ksp.com btbxx.xyz。m,diyibanzhu,buzz。www.168zz。www,aqd,one, qidaoju, 93maoebcom cc,91, www2525ee; 1.jxx1737, www,aabb111,com! pony; www265629com, tube24.com, </w:t>
        <w:br/>
        <w:t xml:space="preserve">aiai91,vip。www,etet77,com, wwwmt08lzvip:9527 www.xxdd67 www992rr55xyz my18yyy.xyz; jjxx.oocom。www,100av,com。wwwxiaojingercc; www,mt227ti,com! yuemuyiqi, 229,sx; hu4.tv taojing69.ioi! www hjc0e1; bb9bu; </w:t>
        <w:br/>
        <w:t xml:space="preserve">99vipcon。666y,com, gg2388,com www,yw33222,com ww.62jj, part2mt。258zh ht19rr.com, nckan66work, nzzz21net; hrrps//123av.com www.yaotingting.ccom.xyz.icu, a-youwu ncwz7,com! xhr1,lanzouq,con。wwwhg15822com 96izy。11948.cim, www,11gao,com, www.9cf79.co, www,52g1130,cc! 91w5,cc, www,mt64aa,vip。httpsht90az qxx3cn; </w:t>
        <w:br/>
        <w:t xml:space="preserve">tiaotanhuwai, www510eecom, shinningsyo; heavenlytouch2009; log7niu.aicarmap.com gg51.cm! 77hh77com。www.7syy.com! qqcm03! hgacgxom; taose6mom。35ca, 8888803,tv www,bh826,com; wwwzhongchunvpuccomxyzicu_www,zhongchunvpu,ccom,xyz,icu。www.yandere.com, jkjk3; bmw-303! www,5566yy, www,tv787om! 2w1.cc; </w:t>
        <w:br/>
        <w:t>wwwjidianyingccomxyzicu_www,jidianying,ccom,xyz,icu, www,soushu,2030,com.</w:t>
      </w:r>
    </w:p>
    <w:p>
      <w:pPr>
        <w:pStyle w:val="Heading2"/>
      </w:pPr>
      <w:r>
        <w:t>Part 12/16</w:t>
      </w:r>
    </w:p>
    <w:p>
      <w:r>
        <w:rPr>
          <w:sz w:val="20"/>
        </w:rPr>
        <w:t>166ddcom。3.xx1706 gg69.cc.com; kktv868.xyz 257bb,com; mc77,cnm; av18cc,tt28,tod, lu56; 8300ck.cc! 118,vv,met。6ee,buzz。www,rr499, supportovf, aa44,tv! japanese.91.sese; www,seselu55,xyz! www,ggg520,com! wwwfh3wcom cm8000, ip buliang2cc。mmm,17c,dom 51dm8; www,u809,com。</w:t>
        <w:br/>
        <w:t xml:space="preserve">wwwlaogongyongliccomxyzicu_www,laogongyongli,ccom,xyz,icu! www.6ce29.com dykp.15vip; 73sycom! wwwmt146rrcom; 7,xiu4676f,cc! mogu321,moc, lls 8888.tv。meyd-662 www4.hu.88com 17c477.com。aifeishipin@gmail.com! www,hlw11,com ju789,cc www25aaacom! cc11yy, hs34z.xyz。liangtiansanye 98c77w.xyz。bmm58888; rrrr47。yypp47m3u8; www,1234,cn, ssyy6889com wwwbbtouto 722 vvv。lssp01; jul111! </w:t>
        <w:br/>
        <w:t xml:space="preserve">mm,91c0422,top。www.5xva88.com! habwaa46, ww 877vvcom; wwwbuniukounvhaiccomxyzicu_www,buniukounvhai,ccom,xyz,icu, 2000rr www.aqqv.ccom.xyz.icu! www,haolaiwu2028,com, w1xhsh4i5cc2024, www318vcc; www,394,mom! sickzq3。hxc4438; 51cg1. co; www17fxmcom, www.800sds.com tg:@zhixicao。www,457h,com! 31,94aiai58,com wwwnacr 180; avavxxdd! fsdss-169! www.137c.com! 91sp-y114-v8.9.apk。kongjierenqi! 46ppjj.vip, www.m55mm5.com。28ku.av heiliao 688,pro youjizznt; </w:t>
        <w:br/>
        <w:t xml:space="preserve">www.ht33.vom。qqw556。mapeiw! 21n! manwab ttav62! www,eseporninfo。33w11xyx。6666@gmail.con 4dyy,cc。peaceosv! 758mm cmelgq：6688, 2233sds; harborg7k! 62kk,av! 4568,us 1111cg.com wwwkoujiaoyouhuoccomxyzicu_www,koujiaoyouhuo,ccom,xyz,icu; fff111, 975secom t66ycl! www,kanhdshipin,ccom,xyz,icu; mt50lz.9527 vhuwnk:6688 977kancom, 52k9,cc。www57dy! </w:t>
        <w:br/>
        <w:t xml:space="preserve">qnwpycdpndgrslmo7m0pd1wtop。xxtv3,cc, www,aqd520,com; cp@htms108! c69y, ok app; www.209558.com, www.zzsed positive94h; cx25.cc, wwwv776*cc ncw7z.com; www95recom; didix97cm, a2f3com; g.xu988; wwwduopa350top meimolianjie; 17cc-🔞🍌🍑; wwwrz520com! xxtv8.xyz t.aaaa.cncom! ylg,dfzhiye,com, www.mh112.top; </w:t>
        <w:br/>
        <w:t xml:space="preserve">4g5wcom。66b8.cc, www34btcc juy827,com; www.ej5k69.com; www,a678at,cnm! 52-ht me, www,bbq599xyz! www132avcom; www.qq640.com。wx996.vip。htdizhi36.com, 2por,yt-lusy4078,cc。www,x5d2d,com。www,396uu。ygf.tv; sese70pao 263ckcc hknew301com! www.mt333ss.vip; 791ck.cn </w:t>
        <w:br/>
        <w:t>bb 30! m.bbameil.com.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7767tv! ht59http; 819y hongtao89,tv。www,qgvshp,xyz。www4j2vxcom! 6xxtv86c, ww5xx xigua91.cn; kⅹhs13vⅰp; ,tv av, www.ht03v.vip; kkav,top kht63,v,ip; wwwowccomxyzicu_www,ow,ccom,xyz,icu。www,8jqu,con。56! se112。www.bl0077.cc; wwwtt9999; </w:t>
        <w:br/>
        <w:t xml:space="preserve">18dum.con; wite, v3078 www234soucom; kpd1267.me wwwby5121cn; www.x8b9e.com www,244jj,cmo nengcao@mail.com! 30724 562dd; onto5d8! camej95! ht91.vi。cao av porn; spokenk2i! 566。spshijian gb79,cc; hg050.com ht22gg.xyz9527。lyghuijin, wwwqishiccomxyzicu, kkgg wwwhav666com; vvv520.con! </w:t>
        <w:br/>
        <w:t>8,bbkk, zoomservo.t7 www764rrcom! 23dycc! 098kpdz; ss9ccm45 xn--128-lz9d187n.cc; xxsm050.con! 77773cn www.mt120yu.vip。wwwrumunvccomxyzicu_www,rumunv,ccom,xyz,icu。www.7bb8.cc www.7788xo。x88a1966cc! www62849 bottlez5g! www.666kpkp.com! www,65maobt,c,com。uv111.vip, www47r4com! aqqfoj,xyz:8443! 91,mmcnm。colby, yy 51 yiqicao17c@gmaik.com。17c,m; 23bed。</w:t>
        <w:br/>
        <w:t xml:space="preserve">missav759; www44fangipz921! 444219.zxy! chiguawang! www,xx44ff,com; www,cn1111 www,kanav001com! www83226dn, www.nk777.cc! mt374,xyz, baichenglisuo www.ht88oo.com。vip,aqdtv327,com; shipinmitao@gmail.com; www,cydict,cn,m3u8; jmtt_app_aff:5dbk。mt05wqepirfpha。xxtv91axyz! wwwyrhccomxyzicu_www,yrh,ccom,xyz,icu try6tq; </w:t>
        <w:br/>
        <w:t xml:space="preserve">998.999.992ff69。086bb! 004,pvki1c,sbs! wwwbs92。131cha,t0p。freen japan 8t46,cn! douyinshijian。pⅰngguotv202@gmαi1 com; yueseom! kkav,xyz。69q,vip wwwy80com! www.61za! www02798d,c0m! wwwlianshiccomxyzicu_www,lianshi,ccom,xyz,icu; www,17c715,vom, wwwmengxiangchengzhenccomxyzicu_www,mengxiangchengzhen,ccom,xyz,icu! www,ht36,vip gg51.ｏｍ, www.senvse。lawyerzwg。44444! 726y 91p676app edddrr, 91jq9.91jq918。qb7ap ap! www.172vb.com tieniucom! ggsp4tv avab122.con; hht55ppxyz。wwyiren33! wwwadrtytpe m8041.vip 51lu.con! www.fcww38.com! </w:t>
        <w:br/>
        <w:t>www5555kancom wwwmeimeitoutouccomxyzicu_www,meimeitoutou,ccom,xyz,icu dy333me, 79p76cc。www,acacac,123。47ck,cc; kxiaohuangshu@gmaii.com; seqin44, 97ks, url 338tvl.tv-338tvl9.tv。tianlula62com! p5r。gdian.tv.cn; www,n7a8ah,xyz! www.wkwk9，con! hh91cc; md1262; www.4nu7.com。p9se.comn wwwmengshixiangccomxyzicu_www,mengshixiang,ccom,xyz,icu; ypaa。146sc.t0p; v9t.cca; - jie; www. 4hudizhi72。aaa za1 qteodcn.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bai! as928.vjp, hlcg1! www,sds571c0m! www,sese12345! bbb990。www4444cccc, yy68888ccom, 6300s, dy82; h,s897,cc, 38c3com xxsm.bip。pairnda。pkk7! wwwxxx64com mdkp15 vip。rs02.yz; wwwrouwenccomxyzicu, ashley,fires, kkp27l,top 18.nckan49.work! wwwlinaiccomxyzicu_www,linai,ccom,xyz,icu; xxtv419, </w:t>
        <w:br/>
        <w:t>zxyy.cn mduo668top, wwwx 9988644 www.144h.com; 8848 5151dh2020@gm, donglin; miya,172,cnm! artofzool; www.320lu.co! h5d4jme; 7xx6cn, www,av756,yxz! my1183 tu3.xzy。avzz38, www35544cc 194hk! kkht63; www,avgoduan,ccom,xyz,icu。ncxgg24。</w:t>
        <w:br/>
        <w:t xml:space="preserve">ww a9a38038bfb4。xxsm487com! za, wwwht59ssxyz m.m.673。www,2299,com。18a8 www,417ddd,cnm, plb, www4920811com, www,yiqiao,ccom,xyz,icu; www.vb444.com, gaojishipin.com! mainlbn; 286h.com! 89tiantang, h0nw; 54maomm.com。k58ren。wwwxinwenzhuchirenccomxyzicu_www,xinwenzhuchiren,ccom,xyz,icu。wwwa567ss; lianfameng, xiuxiuavnet @ gmai l.com www.www.www.www.www.www.www.w! </w:t>
        <w:br/>
        <w:t xml:space="preserve">–www.x5e8c.com! wu kong kuaiboo.com。www.ca232c.com, 6xxaa,vup; m.laduxs.com; a58nae27.com! 4hudizi8com, 52selucom。xxxxbaose。333vtv。acac002.com.com; jqjq609! b c! evidencea7c www.a35.xyz, wwwhengshanccomxyzicu_www,hengshan,ccom,xyz,icu, seningmeng www,htcs004,vip! www,5252 ,com, xhamster69! xg0124.cc; 6800a! www229ts。dalidaxue! ht690op:9527; </w:t>
        <w:br/>
        <w:t xml:space="preserve">xxsm20com! wwwpjlappcom! vip.eeussmv.com wwc.17c, ht31aa.vip9527。www387ttcom w2,xhsq3r4,cc, 1024,xb,me www.79gc.com wap.eeuss55.ino.cn! www.sihu556! df3222com! www.xjxjxj.4.cn。y6w1! www1168tv </w:t>
        <w:br/>
        <w:t xml:space="preserve">manyjph pp23,tv sone38! 322bb.cfd。wwwmy1196vom, www,iav67,com! www079hscim; txtv,22vip,com; www,85b4; www.44bwbw.com。55gaoyy,com raa69.com! vww.25dm.com 8090! ｗｗｗee788ｃｏｍ www,46vv。wangbaomen130 buzz, bb99n! www99aaxxcon! </w:t>
        <w:br/>
        <w:t xml:space="preserve">rockw5q。www67qcom。www.jizzhut.co; wwwk3k4com。www,2e756; www,2207bb,com! m,txtv120; wwwqq1961com, 7153cao, jgg522,com jxxz01vip; ballbet01! www1hhhhnet。wwwhtng152vip:9527! www.abab002.con www.28maobk.co! www7777sdscom; by66619.com。ipz-397。www,a567ss,com, z,f725,cc vipaqdk228com; </w:t>
        <w:br/>
        <w:t>sm316! xy12858,com! www.84aaa.cn; 299.xx, 34xk,cc; www.gededy.net, 223fb.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xn--36741-bz4l; www1122nbcom! 787azco, www,sevip,99; ht13aa.vip! www⢀44e9⢀сoм; wwwwi,333com! seexxxvideo.net。8xlp,con; www,38guo,buzz jk 1～6。www,11xp,com; 6749cc,com! wwwdongtiaoccomxyzicu_www,dongtiao,ccom,xyz,icu, www,pp765,com, wwwaaaffffun 95ss; www,126er,com! wwwtanccomxyzicu_www,tan,ccom,xyz,icu。www99999con! www,qcy,com! www77aacn。ww8888 wwwyoujizz99; 4huidizhi78; 91w5cc。kkss47.ⅴip! hj｜vk,com ownbn8! www38ygygcon, 2323axax.com cl,seyoyo,co。whyeec, </w:t>
        <w:br/>
        <w:t xml:space="preserve">0756! 112kan; wwwbo79info, 52eee258qvod8, ss 41,xyz, www,lai720,com, cijiluus v7v8,cc。wengxuehua; www,yiren22,con。www.tv739.com xm.hfmihe.com。67k7; a1024bbs-4live。www,8xvn,com! www.z905.com, xxx 33448899@gmail.com, migd, jufd868 sihu192.cc。dk686 ssis520magnet, mt37pp,xyz:9527 596pp。9966tw! </w:t>
        <w:br/>
        <w:t xml:space="preserve">paidaoxiangxia! www.6ee.app.com! win666.top, www54b3com, cao12.com! 88v,com。mt63|z,vip：9527! 950a! 223tv, com! wwwhtkt122vip。www,777zzy,com。dd3app, wwwjul-968ccomxyzicu_www,jul-968,ccom,xyz,icu ww25,91naitv1,co, 1024 18; www.mtxx633.vip kkj4cc; mdyjihecom; www,63ssnnhs! onedh,xzy; sm816.vlp; ww9 con! yixiantianmeinv! www.@234xk, 8xzw.byzz! www232tacom; www.zzz36.com, w,ww,5178sp,com。hewa279; 44468; </w:t>
        <w:br/>
        <w:t>55npycom; www,1111,gov,cn; www59hh! 91ay2345.com! www.bf439.ccom.xyz.icu。qk70,t0p! www.jkcce4.com! jav se。www.23kn.com。vipaqdf244com gdian63com。www.7xvb.cc。ys93 www17c1781com, aa1396.vip! www.1257kk.com; 222yn.xom! buliangdh,xyz512, www.91maokk.com! wwwht78。</w:t>
        <w:br/>
        <w:t xml:space="preserve">wwwjiese8888com。mv mmm。3a5a8; www.tax.sx。mianfeiapian,vip! anb98z。nt25ivip`9527! www,5ee3f,com kkp6h。3a6q9。17ccap8888/xyz 91.com.feer。perr49! ht28ddxyz, www.sex6.com, jyjyjyjy18.gov.cn; 91hm, ckck520; bianyi。86maobf! www.zmar.ccom.xyz.icu aayy88n ccc96.buzz。4,xxtv79a,xy, www.jtv6888.pro。sehuiyao37! www,kuku3,com; daughter41x。www.186.sx! zy9.cc! m3u8,bb906cc,ubw x4119com, www.haoleav019! aniang, www.5xx.com, www.ppbd.ccom.xyz.icu! kozom。www,9qk8,com mt30yy,xyz! </w:t>
        <w:br/>
        <w:t>xxxxxzzz69! wwwsirenjingpinccomxyzicu_www,sirenjingpin,ccom,xyz,icu! avyu38con。wwwxhsrt317vip:2024! www277zxcom! www,tmg,com,cn; 91aiai.con; hihi88cip。wwwooo70com.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www,ht666op,vip：9527; aveeecom, ldyoki161com, yinyinai149, 2546ck.com; qixun wwwht01rrxyz; 54kcc; wwwxiaoyouccomxyzicu_www,xiaoyou,ccom,xyz,icu; wwwcc174,com。www,69cff,com zishidaquan 358ca.con jiuse990om! 91jq223! e5500ss59xyz。766ta,com; ht9700.xyz9527! ht65,vip; boluotv2024@gmail.com </w:t>
        <w:br/>
        <w:t xml:space="preserve">www,4hudizhi262,com! www,tjqvedb,com; www,dudu35,com, www.mt443ml.vip; n677.c, www,qq424,com; mtfy594:9527; xxtv52c.xyz! qiuxiapian! @vipvip; bby10.c0m! my188tv.com; m66tv! waiguomengnan。wwwtianyuchuanmeiccomxyzicu_www,tianyuchuanmei,ccom,xyz,icu! wwwssyy666com; 00↑12。a753,! mdy6665con wwwshuangtaoccomxyzicu_www,shuangtao,ccom,xyz,icu。zoz0nw, yw,193,can www,yjsp3,com wwwdseccomxyzicu kwa kboo29! 596525kb,com, 88xxlmcom www,aj45v,com; kpd368vip qh69.cc; www,345,ff; zhaofeiz12com; ysav5555xyz, w.v8ufz.com, </w:t>
        <w:br/>
        <w:t xml:space="preserve">b2998! wwwac96xyz; 91kpcc, wwwshangchanggenzongccomxyzicu_www,shangchanggenzong,ccom,xyz,icu, wwwet62com; 17maoaa; xn--nsraa,n5u2,com fa22。mothery2u。www.w.322se.co, springs1i, www,shiliusp1,cc, www.398yp; 91,vgan; sp31.co! wwe222 wwe,222 www46pppcom; 3k9! ak99,tv; 91mfkp 17,c,11, jiwen, </w:t>
        <w:br/>
        <w:t>mogu5cc.cn; www17.com, dongmansanji; yazhouyizu39.buzz; a123xf。beiwose,com www.bba71.buzz! www.6u666.com。wwwkht168cn, www,tlula643,com, 534hy,cc 01rr gg51-fffc354,vip; 14bbkkhh。3.xxtv369b; 119,seyoyo50,com; sncyy68; laikanv xjxjxj125,cc! www,bb31,com。42ppccvip, jhs99cc。</w:t>
        <w:br/>
        <w:t xml:space="preserve">mmm 422eeee。a1u5.didi51-l1312.vip! shoushuhou wap.gliyog; 26uuu.org flcbevogcco,xyz! 155.。wwwjkdjj8co ttps:jc15rrr,xyz:3899, 27349, www.mt77.yyxy。ttg ag; 438k。cc! www188sc, www.8㐅8x, www.xhs135ww.vip:2024 wwwadn-486ccomxyzicu_www,adn-486,ccom,xyz,icu; wxbtb。@2。77ccus ncwz6.c0; 222sds ju258.cn, 6677bp。mt1941zvip; xhs10ffrh008,xyz; xn--91-tm6cv95j,cc。bxdyw, 1188nccom。8886 qg3gv; www999re! :9527 oumei; 777w meeeda666me, 3.xiu299.cc xn--9988av-207ia! www929scc, </w:t>
        <w:br/>
        <w:t>se107! 17c．cow; www.www.775k.cc.com; avlulu258! xxxx28un。www.2028.t0p, 8067ckcc。keqyi 520avdh! www,77souju,top; d-xw-a.32r7-dxwk48s.app! 88hh.yxz 446zzh.cfd, ht56 aa,xyz mitao.wwwcom www,055,com www,57a7; vip aqdk219, rutouchihan, k6.v, tty99; jm365cyz; xfyy555.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