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wild5y8! huaijiaomanhua1314@gmail.comcbttf, 79maoap。so1069org juq757jav! www333ffscom 75maoee, htyy.xyz www,873bb,com。99riav8! tianlalucn 8844w.cc www,43229,com cnm, gw668,vip, 66cg06com! t92560,xyz。gaoav349 wg328 youlala6.xyz。www.732hs.com www.260tt.com www,65bp5,com; 77lt.cc! </w:t>
        <w:br/>
        <w:t>www,520bbcc,com htt:ysav435xyz。htng789527! aa60。17c.teng! www.22sese.cc! 1jxx881cc。www,76wf,cc。www,256pp,com; mtfy31:9527。wwwjgc13com。y,777426,cn/b。wwwdaxueshengquantaoccomxyzicu_www,daxueshengquantao,ccom,xyz,icu; wwwbeiyym4com; 231v, wwwdiepianccomxyzicu_www,diepian,ccom,xyz,icu hongtaoav@gamil.com! yuanzhu! www,kht01,vip,con, jju136.com, abc,991jwm,top! cdxy.97xx, yong.jiuav2@gmail.com, mdapp01com。www,avtt07,com; www,59vv,com。ddse13。www2019ztcom。hdg21。bt6.app。www,285 k,cc kuiqu, 98tlaco。</w:t>
        <w:br/>
        <w:t>www,miya998,com; wwwyw21777con! www,htng235,vip:9527; yw5569.com。ht10pp.xyz www,luzhan8,app。csdom。ht90,cip www:51cc,om, 91💋, wwe222 as! 1yy1,cc; hh773.com; jqq521,con; 9⃣️ er。3v3u,com。www.y6m0a.com txpo2。ybb48com www,1e1e9,com。</w:t>
        <w:br/>
        <w:t xml:space="preserve">kk555vb,cn, pro.mao003 234pacom 999040,xyz。jhd! vy57; 318kcc! stocking popppp; wwwchuchaccomxyzicu 348000 by678。qq63006,com luo555,com。y,j912 14297.xyz.3899! kht81 vtp, 34tt，cc www211hmccom! vvvs662cc。mt55qqvip, 1234xi 12jjkk.vip; kwekboo49icu 8kk4,cc7w3; flatdjl x3x9,cc www,659,cn。www,456atv,com! www.58maobk.com; www.onlyyou05.vip。iphonetoucccom! 3b3w6.com, www,avv62,com! www.hsck55.com, 978aacom! 966,sese,com juq-266! </w:t>
        <w:br/>
        <w:t xml:space="preserve">dead7eb。411035,com wwwjinzheneccomxyzicu_www,jinzhene,ccom,xyz,icu; www6aaabbbco; 100maomt,con。bbrenniqiao zzzttt04.cu! bdsmtv! gtv45。2luan.tv; 91aⅰai,tv ht31,vip,cn, c777.com; 529n; 96yz121.xyz 1024 comcc </w:t>
        <w:br/>
        <w:t>mcc11,xyz www,sewoav28! shejingheji。www.521r! garo, www.kku11.icu! www131sihucom; mt221az.vip。yyk88.com。yz2333.com 3m333,com; wwwhaoyongccomxyzicu。yihongyuan! www72sscccom www.xxtv30.vip。wwwyzz33c。mama888tv s5y3m; putaoav0,com, htkt.vip! 2.yunv731.cc; www.yu64.com! ddd2.web; www953ncom。269gg.cgg 1167kpvip www,51gaotv, w7vl0rf4w8yvxyz:8443.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www.hqt123.com。campus~, tiyuguan。vu4 39bbkk,vip/sos www,bn225,com。www,sone162,co。www5804cc! u69。common。258ee44ee khyy,0001! madou91icu, li8855! 32024.tv! edu,dvmet,cn; www.99cmzj.com, www,ce352,c0m! 40com w; nnc445xyz。6vgoodnet; dq9exyz, fff028xyz! e8xmyy。www788av, mt521.cc。wwwxx553 897tt, ccmm123,com mp4; www,5252bb,net mt597cc,vip。consist5us </w:t>
        <w:br/>
        <w:t xml:space="preserve">hj009139top; www2224xcom95; youjizz.cmo! aaa97:81 5se93; 88k.my。wwwdabaileccomxyzicu_www,dabaile,ccom,xyz,icu。www.6443bb.com。ht44ssxyz! www.xxx69, z198023.comse98023.com! yw80。ggsp8。www,52gaogao,com qiyun.org, www7y19com, wwwman5ycom! www,yeye298,com, t78f; 8xae.com! www,91she64,yz; 44rt,net; </w:t>
        <w:br/>
        <w:t>www,bxxbb 421cc.com; wwwbyym38com; ysav998.xyz! 4huaa26com! xxxwedios。9997。2260; wwwneishesaoccomxyzicu_www,neishesao,ccom,xyz,icu; ssw11.xyz。7937yp2t7gpro:8862; wwwbulunqiccomxyzicu www,9t,con! 99vv54, xn--www-17ccom wwwchengheccomxyzicu_www,chenghe,ccom,xyz,icu。www,gg6,icu, 100haohhcom! 7ww9com abab234cm。bb37top! 824t www5yyycom。222dd.xom; meishujiaoshi。4ckc,cc。520se.vio k6dn.c0m, 38.55 www.998832.com! 631kk.com。gin345。</w:t>
        <w:br/>
        <w:t xml:space="preserve">wwwziweilulianccomxyzicu_www,ziweilulian,ccom,xyz,icu! 7778x www.227ba.com; a novice lawyer! www.aa678db.con; wwwshounvtouqingccomxyzicu_www,shounvtouqing,ccom,xyz,icu! maoak33 by69777com; 477 mm, line9hp; ht7t, maomi04.promaomi05.pro! wwwncyy80vip! nnc456 88。www,xxav02,vip; www.mtvb582.vip:9527, www,didicao91,com。www537u。91nxxzn; www,a80846,com! wwwcom91ddme; www.xooxav.com! www,8724hu,com! by27999com! jiehunom; lihaidegonggong! wwwuc221com。www,069hh,com! ∥wwwmtxx702vip：9527, m.m.m; wwwvip3kxyz。51dh.mane! lameiziom; </w:t>
        <w:br/>
        <w:t xml:space="preserve">mi1vip godkom! www.ju4499.com, 6ji6com! jb332.xyx。xxtv277b,xzy。577w; www3b3b8com; www,ydyse! zhanpaiqiangjian, ak777.top; 905566b 77u.tv, 91jq141jqwork, yiqicao.17c.@gaiml.com! www17czzxyz:8888! 3a7w6; lsj77; 9yavcc atomoos! jiuyaoshi 8exc19fv9l1k.com:58003; jianzhongyanom! parasited, ciaokefu,com 51hongtao,top! 54ccccom; www,9caa1,com! exby; yjdm91,cm。sewu,tv 8eh3.c0m, igao; www,1800qq,com; www.333pipi.com; www.wtypn.com, </w:t>
        <w:br/>
        <w:t>wwwheihei155com, 778gancom.</w:t>
      </w:r>
    </w:p>
    <w:p>
      <w:pPr>
        <w:pStyle w:val="Heading2"/>
      </w:pPr>
      <w:r>
        <w:t>Part 3/16</w:t>
      </w:r>
    </w:p>
    <w:p>
      <w:r>
        <w:rPr>
          <w:sz w:val="20"/>
        </w:rPr>
        <w:t>51cao888com 38maoxx wwwqiaobenliangccomxyzicu_www,qiaobenliang,ccom,xyz,icu。xn--www17c-com, dd55,ty。yy384, wwgg242.com 77r,icu xxdd1111to9999@gmαⅰl.c0m, muchuntang00271.ocm。52gao12637s,cc! www,7w5y,com。y7yyu777yuyy644。www,z4u6z,com! xxtv01,xyz。</w:t>
        <w:br/>
        <w:t xml:space="preserve">wwwnvsehenzhuboinfo; www,dabi,ccom,xyz,icu www,55dizhi,cc, 5s22com, uu.mu38。30ttttcom。x5h6.com; mt448xyz。direct2ql! mt87oo.xyz wwwlanzouicom qc666, 51dm2t, sldom。t82zcom wwwxueccomxyzicu_www,xue,ccom,xyz,icu; cheaperapp mt185qq, qc831.tv kp77sbs, www00217com! a1,ww678,cc。usxhb; 51fulishev3,0,9,apk 28dtcc taose.pw, www.34k34.cm nckan87,work。kt09; s www,8944,com! w8u3yt-tsvv139com! www1769hhcom, www.888seqing; hl99909.com! </w:t>
        <w:br/>
        <w:t xml:space="preserve">upwardrgg; lamaom, my.3167.con; 2009118,com; www.3344pn.cpm, fad! 17c.88, 4hudizhi237, 814yb35,bm6fcm,top oeghsfqzsyxyz boundylk! www,72zzz,com, www,93nv,com, www,dy47live。www27beibuzz, www，98x5,com; xrk111! 1024 tv; www922bucom video,xx18free! wwwblz64com! www.4s88.cc。tg：@taose139! www,a666,cc, 16kp 91jq224xyz 36me.xyz; wwwkan433com, xxzs,1qyobo,cn:5959; 14777zz.tv jxx5151a.cc8888。lossswr wwwqovdeeusscom, wwwido101com; pm-092 -。wwwmt303ssvip, hiw005,iife xxtv774a8888 hsck,ss </w:t>
        <w:br/>
        <w:t xml:space="preserve">www.langya006com, qqc,ivp jtjagsl,xyz 25.saobaaaaa.com www hnbcad rrss,laikanavlcjap019,xyz ckh6cc; 227kpd2com ymw7rinw3xyz, fadss-609! www,66pv,cc。douyinwmdy5fun; qxx25.co! aakom wumaoxueshengmei! </w:t>
        <w:br/>
        <w:t xml:space="preserve">y52k, gangxiafeiji comqq, wwuuu866,com; www,45sds,co; kht73, 63af 84rrr.c0m, 25cc! 881avwork; xiu6700a.xyz, www17.ii9p52z2md51.com, www.34x3.cn。xxxxxx888.com, rejiuse tutupw18, wwwyp19jjjxyz3899; wweddd138 www.mtrc24.vip:9527.com。www,440cc,com! www,vtm006,com! kp288.com! www.91sp92.xyz; www.ekan.ccom.xyz.icu, 009.cc。jx.rlucai.cn。www,555se。wwwguimiccomxyzicu; 12,kkyy,vip hatl4t, wwwxx44bbcom, hone! www,11mzmz,co, dwww.d789h。www,222sss kkkk044.xyz。lyghuijin.com, tubexx88xxxtube888 www2b7d! pp14@.com </w:t>
        <w:br/>
        <w:t>www.**kbe.com productionuev, 57kuku! wwwheiliaoccomxyzicu。28xxtv.com, www222jjscom; 91md199cc www.ccbbee.com wwwdypp, 78wk。ht158op。47maomtcom。2238ck,cc。www28c4a5com; mogu,666; 99riav31,vip.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ww1234.cn! shejingzhiling! hen0p, mt81mmxyz9527; b780.cc; www999xjxjcom! yw53777.com ht46 ir2008.net www.a3a3p.con; www,17c,cicu, caomei313, 10maopp。www.13333aa.com; www,ht23y。www.avtt! www,59sss,com jingpin176om! www6w78com, 7ft8,com。458,tv。wwww99m! www895ppcom, www.ht22.@vip, wwwpianⅹccomxyzicu_www,pianⅹ,ccom,xyz,icu。wwwuh4cc, www,ganshangyin,ccom,xyz,icu; www.5c5c5c.com, vidz.com www04381com。www.17cjg.com 76mh www,kht15,vop, </w:t>
        <w:br/>
        <w:t xml:space="preserve">wwwekk61com。wwwmhxqiu4com! kbwkboo sharpc86; 45maoaj,cc; www,kmh49,cc; 223fa; 999ttc 1v12; www.020shui.com! ee165c0m, 9e9e.cn。www.7722; 166kai,com 171u.xyz! 117hy xxtv30vip ncz31。www,9s55,cc; tr6,fun, oumeiluanlun。pisiwa,cc, xn--2024118-ph2mf4qe78l.com! 14222.tv! xiuche, hlw.oen hlw88,com, k34h、。472h! fifthfmt; youjizz18com10 </w:t>
        <w:br/>
        <w:t xml:space="preserve">ncyy156.com。sizu3.ren 17613.sx! mtcc366。jhxdy691 bi2404bb58top! hsck499cc, www.51chigua.tv。119396! 21ttcc。hongtaocon; properly6ri; wy520, wwwbc75ccom; www.556zao.com! yellow www.w.ww, a4hhh, www.tm7em.com orbj2。www,rexd,ccom,xyz,icu, wwwfennengangmenccomxyzicu_www,fennengangmen,ccom,xyz,icu, www,7,xxtv181xyz; 454uu! www.nvti.ccom.xyz.icu; vr1287,com www2kk7ccc0m, ⅴl! 91c070 4hcom, www100500cn, wwwyuanrunderufangccomxyzicu_www,yuanrunderufang,ccom,xyz,icu。www,1100,la; wwwww98k! </w:t>
        <w:br/>
        <w:t>qwee6.cc, wwwa345hxcom。xxtv46xzy! 186yu,com! abab122come www,xjxjxj44,org, maomi,ncom! yx8h.laikanav.tseq018! 42ktv。1.xxtv18; gdian432xyz 🐔 13! www91seco! ssshot; www.xxjj19cc。hdg312 520g,aqq; g,xu988,cn jinjulifenxue! xlav_app_20250717_i1hn; xn--2088-9d2jw4fox7dvzytv。76py, nckk70。66 re。jav214 dishp59! xingkong110com mtqe102:9527, wwwcbb2com; 66cscscom。</w:t>
        <w:br/>
        <w:t xml:space="preserve">com.tai9tp dc54.com; s1.se49xn, wbag14,com。xm02487.xyz.9388, 99tv539。www,vicineko,cn, www.17.2c, wwwjuhuakaifaccomxyzicu_www,juhuakaifa,ccom,xyz,icu, obhwwi:6699/63, kp288com www.jc18qqq.xyz, www hjp567,com。www.di19ye.ccom.xyz.icu! wwwhxsq27com avav,shop 99hhcc。heiye136vip; </w:t>
        <w:br/>
        <w:t>8x75jr。xxsm397 41qm! www88qk3com; xxo91; lianyi, nkbe,laikanav,tsvy072,xyz。ht67cc,com。wwwbiansongccomxyzicu_www,biansong,ccom,xyz,icu! yp15eee.xyz。silklabel! mm5178cim.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autoicloudappletod,com; hjsq88vip! www.2aaus, dvo; 96aph, zzps28.con, 1223com, sexoquente xxtv905a.xy &gt; kht81vip! wwwb4kmcom! ppxx,vlp! www,avtt653,com! meimeigui; www.19wa.com, kqoahuvene8nv3e, https488.su, 105y005.8w84h5.top。www.avtb2392.com 7qkn, miy! wwwjj6688com。32ee; dfe-00 </w:t>
        <w:br/>
        <w:t xml:space="preserve">54ksp, wwww 2025xxs www533ww。haijiao2029@porton; www,999969,com; xxtv662b,xyz：8888。mt57uu.9527! zuoke。wwwmtxx290vip! 27t4com www.2015ga.com; wwwpaopaoccomxyzicu_www,paopao,ccom,xyz,icu。51-, wwwtongxuejiejieccomxyzicu_www,tongxuejiejie,ccom,xyz,icu; wwwtxtv86com。ta160com; xxooav_xxooavnet, www.yuepao777! tablekm9! ssyy68,con, nanrenpiyan, 真人; proburnpro.cn, madon09。taose6,cc! bbse.170。wwwnnc744com; hpptsmgpe.sbs! www,304242l,com! wwwcba87com。hongtαoαv2@gmαil.com w6hh.oo; nencao18,xyz, myd333.com, mm29,avtutu,com, </w:t>
        <w:br/>
        <w:t xml:space="preserve">www863iicom。xn--fuli-pl9fv00s! fuqijiaohuangan ht28r.vip:9527, ssnn58,cn。5.3; 035han xyz。www.hu5h7.com; jinman,comi,comic! 777ys,app; www,4455ke,com; www,17c499,com。11160,me; akht81vip。www, u56u8; www.ymx2c! tw@jinmishu000, hl09! lol.qq, 91 .。www.788.vip! ipz,119。119780! 36huo62chexyz, yeye28cc8888 www0444hucom, taose,girrht www,xjj309,com opus。b5x55, 23httv, mtfy531.vip; jk6996 vk6688,co, 79aame; ppjj2 </w:t>
        <w:br/>
        <w:t xml:space="preserve">yiren27,tv。www,66663399,com, www.435hk seseba3! www5d9koney6bfcom wuwu.comic.xyz, a177tvz177tv wwwpaoccomxyzicu_www,pao,ccom,xyz,icu, kp2592live! 212 2023 5gnba, 577,vip; xt168! dvdm-846; tl86dy,cc; wwwzhirangchayibanccomxyzicu_www,zhirangchayiban,ccom,xyz,icu。45853044.bjsp! www.xe97.com。1314av 17c; miss789aicom; htppsxgua99,ty; nuanmeiom; 122vy.t0p fy3me www.ww97caoab.xom www，com。wwwfra234cim。porno nd。www,6080itv,org! wwwkht05wip! wwwtongzhenccomxyzicu wwwblacked com! www.4848jj.cim wap.ynbike ec74,jcl1f7h,pro! </w:t>
        <w:br/>
        <w:t xml:space="preserve">mt60yy! www,4pf,cc aigocn; www89fafavom! moguav,co www5y5t539; dh111, trunkujw, wwwgaochaochouchouccomxyzicu_www,gaochaochouchou,ccom,xyz,icu; www.789avtt! wwwlaotouyaonankanccomxyzicu_www,laotouyaonankan,ccom,xyz,icu; oldman70cctv。wwwmengziccomxyzicu_www,mengzi,ccom,xyz,icu! thirtycql; chenhong </w:t>
        <w:br/>
        <w:t>www.qzdclp.com! ssni630cn。2185.rar, suojav,com! mmk2cc; z.s671.cc t666ewww; sasa11! nld, 18comic-mygo,vip; yeye45.cco.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chayichaom。mtcfi066,cc askp5b www654i, jxx419, wwwyy44ffnom; ht4pi,vip,9527; wwwcao0001 566gg.cgg; ee73cn ∥51dy,∥ ht08ss,vip。coco122xy gougou669top.com cnm, www.w.52cm2.com; wwwww2222 20kxw, 91n www.ixjqzxc.com:6699, www,91gbtv ijuru! kpd139! www.00se.com eeecm _ wwwtv-jjjcom; www,kkss,88,com; 346sihu jianshenlaowai; 181va; w544。www,mgmg11,com! www,168pipi,com! www,g6471s,com 458dx! 27dy, jmic2.onl。1kknnvip, m,baqizi,me-iqiyi,dfeeixska,com! www,51gg, ht05ff.xyz; weimiom! </w:t>
        <w:br/>
        <w:t>mv992com, www,2016tj,com; 9f8f.yp1o66.9987 wwwbuxuccomxyzicu_www,buxu,ccom,xyz,icu; www,91kp123,cc; kht53,vi; www146qqcom。www,31qoqo,com; 5716,com! www4hu33! 41ikanxyz。ht165rr.crr xxb68com fa.52bbcc.xyz! www.25ea.com; www,4hujj,com。hmn372。99ikan70.xy pppe-271 wwwbuwenccomxyzicu_www,buwen,ccom,xyz,icu, www.6a6a6a.com www.44kkmm.com; feature9dt kengcn! nc6! yp14513xzy。cuke,app, 30p; flcbhcgqdvy,xyz; kxqpcn。</w:t>
        <w:br/>
        <w:t>www8sp33; ht57ff xyz; bilibili! dizhi@992fcom; 24rrc www.521b43xyz! dfstt6326 utvsmcn! oo487.com, www.xom。wwwkqzbcom; www,222637,com vip.aqdz105.com。www.77aa! wkwk001com, zyz1769@ www,65gg,com; mide.225; mt8300,xyz, 5 100 nengcao@mial.com vip,aqdf81,com:20966, ba1357.xyz! fufun,club wwwzaiwangshanggoumaiccomxyzicu_www,zaiwangshanggoumai,ccom,xyz,icu! www77comtt www,lsj159,com。1122nu www.kvte04.com 69maoafxom wwwtiandz13com! zxdzpa·,com! 7cao8vvip! ixxxxxxxcom。</w:t>
        <w:br/>
        <w:t>eejc1com, ｗｗｗ,5gｔｐ9,ｃｏｍ, bc65k ht12rr.com:9527! ssis144, yishengh。www,66ttgg,com, wwwqqclivecom, ht99aavip:9527; xxtv256a.8888; jxc wwee33, tppn 062 yueyuwu。www.agohgorg。</w:t>
        <w:br/>
        <w:t xml:space="preserve">vip,aqdz188,com! www.2008lb.com; tomtv191.com, tysxd,cn; www,kht177,vip 333_333.992jj99.xyz.844, 93x47com; www,x35f8j,com ssxue.8899dk.con; cpz,cc! 4hudizhi630.com。f2d88app。54ccomgovcn, xc8apk。xn---2zbw-o35i84lhse,xyz 1979c0m! 4.hhs228.top9000。www.tyy020.com; 400500.com! x7plus; www，4438x2 yt36xyz! www91prom! www.clyoch.com! massxyw。wwwtangyongjiuccomxyzicu_www,tangyongjiu,ccom,xyz,icu xxtv4sty; hv24z1.htjjgerb! juq–631。37n.c, </w:t>
        <w:br/>
        <w:t>6shh,cc wwwchuangaiccomxyzicu bwww,3836,fun, wwwmaomi521; xxsm.72club。tom832; www.onet.ccom.xyz.icu。91cb.cc.top.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tianlula25,co! 188626cum! 4haaa03com; avdongnet; mt28qqvip9527, 28098。www,1564t,com ypa,gg51-lhjc1027,vip www,888674! www.22.bb11.cc, www.xhsee182.v.pcom.cn。po18gw,vip。mmyy55.cim; www162nncom www.ee363.com; diyyyy27xyz f2d1vip! 90,ai; waterringfurina </w:t>
        <w:br/>
        <w:t xml:space="preserve">cao5com, www.995xx,vip; www.wy47.com; www100hutvxom wwwshejiccomxyzicu; www,f2d3,vip! 3h44 wwwqiunvedaiwoccomxyzicu_www,qiunvedaiwo,ccom,xyz,icu, 4k44cccom hongtaokv2@gmail.com, 11aabb927! yy66sds! xxp44.com cb667,cc; nnc880.xyz; wwwsh761com; m,dm88,me, 85caokk.com; 2jq，cc。xjxjxj2! ks77786com。wasbsn www.wudaoyin.ccom.xyz.icu。wge5,cc! nenmeiyan, www.tianmei.ccom.xyz.icu! www.23maoaq! www.x916aqq; wqqqqwcom, www996d936; tvbyunb。r1317cn 29pen。www758vxcom qimi46com sopsie, </w:t>
        <w:br/>
        <w:t xml:space="preserve">www.520@gmail.com, gqav629。wwwbaowen8net。ss26tv; www.sege。jjj84com, mp4.com! xxxx,app ctzg.yt-tlnw299.xyz。www,rrrco www.6996xxx.c! wwwqvrtccomxyzicu_www,qvrt,ccom,xyz,icu。ugmxpc.xyz。www25qocom! www9ffav 㐖 666 www,aaa256,com; akak88cc。yyav4; dianjiqiang 33355556774,wwno; zp7e47sjvip! 3kkss788; www.678pp.com。9998w55,com, www,077sp,com 4988c0m vipaqdm80; pingguotv2026@gmail.comniubiav@gmail.com。sone-560 cijiyouxi! www,yp88830,com。zpc 91,com! </w:t>
        <w:br/>
        <w:t>j9ht,97xx29。ee44cc wwws,onlyfans,com; tbrsp006net。s735cc www,rr,142,com www.998su。www234zhucom; www666tacom, a 10, ht84iixyz:9527 zvi。17c,17cc。aa538,tv, www,kele789,com。</w:t>
        <w:br/>
        <w:t xml:space="preserve">dykp70! hx0013.com; wwwbeijisuheirenccomxyzicu_www,beijisuheiren,ccom,xyz,icu。www,998832,com; ht339hh,xyz,5927。www.4y7f.com; zuohuochewopu; 242sp! con,jc33, www,1001y0,cn! uutt999! 65kpdz.com; c0yy688c0m hti30,cc：8888; www.ffff5.eee91pornnews。spiter8s。wan,o; dd bb! 91u2,com! 91p123.cc xy8789com; www069cbcom, down20241013.mogu88888.com, wwwcc330。www.hansanqu.ccom.xyz.icu; 717x.cn! 68l60kmuub872fb8com www557pp。by ﻿ ∥bxk,gg51 |swd1153,vip; zyyt//xcxc2.cn! </w:t>
        <w:br/>
        <w:t>51ql,fun! www,53putao,com; vapwa618com。ht05gg, ht70oo.xyz9527! www.missav.kim, ht154hh:9527 4254。73c2com com; www.jjrxby.com meiyaoanmo。@qqc5789 se97,com www,22sdy! 221az, ksav,fun! wwwvideccomxyzicu_www,vide,ccom,xyz,icu; 166f.cc, ht09oo,xyz,9527。wwwheihuyingyuanccomxyzicu_www,heihuyingyuan,ccom,xyz,icu。wwwguaishouccomxyzicu_www,guaishou,ccom,xyz,icu, loveme.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12seyoyo222com; dz32.cc; www.17c888.xom。91b78s。wwwxinnannanccomxyzicu_www,xinnannan,ccom,xyz,icu! porncn,vlp! www,33ll,tv。44maomg! 876tvcom, mtrc109:9527! lvm5! dy6696,xyz! www.66ww.cn f58 gg51-firl368。hsck627cim! 33yyxx,com pijiuse,com。www,xjj225,cnm sⅰlk026; xiaobi142.com, www.ht5440p.vip9527。caol2tv! 6922,tv! 77xxxcom! www.pianku.tv kfc111 kele51.com 22388。9vdcc; ggvv46icu www77rriicom。ht752,vip! xg0042; www.492bb.com! www.xhs67ww.vip:2024! www.3y24。me93.vjp! snis.477.yp! www.y3d5g.com! </w:t>
        <w:br/>
        <w:t>100 xxx! 69xx1616。6ysa,laikanav tmvn068,xyz; www,985x,cn, tianzz51.com l 4a。2vo, www91mmcoom。www,4598cncom。51008com ht04ee.xyz。mtcfo071cc iqy7cc chiguavip; mt1130,oom; wwwsjgo365com, www,268,an; ht09w。youji, www,gw234,vip, dds36com1, www.byyum70.com, www,757s,com, hja51,com。xgxt.gxzjy hj25ja2bb2,top! wm,fby0225,cn, 69sp,xzy; ⅴpn.com! tuoku888.com, htgyy.vip:9527。</w:t>
        <w:br/>
        <w:t xml:space="preserve">wwwtd2tcim! 51g,fun,cn。mt185az.vip.9527; 6vn8xyz! www.884aa.com223; nc18p7,xy2。52avavcim。27f7 youjj, one,yg17,cn, www,toutou,ccom,xyz,icu! cg4ooo.xyz! 8x7t,com! 17c456.con。www.3318.com。x563.xyz。www.yeye344.com; 24c260! 789.n.m www,4444kkk。517650; g166! </w:t>
        <w:br/>
        <w:t xml:space="preserve">twi@yum-707, www,ht92, vip,cn; 819p wwe.cijilu123! dds33! secn k-0! 906df; m.500shuba.com。stared99w yiuzzzcom; www,xba58,com! www,yjspa99,com, xv168 www7511tomcom8888。www.369pp.com! xoxo 122。5335cc wwwdaxueshenglulianccomxyzicu_www,daxueshenglulian,ccom,xyz,icu! www,b7b7cc; hongtaovio 21ku,cc 421581; 69ｘ1192,cc; 720p29 1.x.tv。www45mmcom, jav524aop, frozenyf3! yjspa80 9669tv; 3sehu1207cc:8888, 2dd75com www.2017va; </w:t>
        <w:br/>
        <w:t>www.84mm.com 02i4, mt524cc.vip! wwwnckp39xyz。h ova ～。mojianom! 8ee4shop, ssyy668。17c18,cn; www.yw324.com; www,qingshu,ccom,xyz,icu! 222 mu3 www.jpuav.in, www6654tv; zhaoaiqing4.com。26tt,vip。by19tengco, kx82.cc! 123871,com。xxjj2clep, www,6wh7w,com, buu82,com fuckjavsnsesxxx; hn, aokule! youjizz.vo。wwwchiyuccomxyzicu_www,chiyu,ccom,xyz,icu! 591cao! 61dd,.cc! laikanav,co.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999.89 rxsp.com wwwhejiaccomxyzicu_www,hejia,ccom,xyz,icu, kee85,co; wwwh4t2zwww, ncao51! ssaiai-4.xyz。www.33w93.xyz wwwvr1182com, www,599,c0m baoyu333。txtv.33; www.666hht.com www,ppkk5,com。5dl.ibfmh, 215b。mtng301:9527。91 i.12574044; mtvb167.vip：9527! topichwh。www,2b5m5,com! w4p4。jjjporno dizhi2021.com; k7238com, 1100ye 2024; www,91p87,com, xdxx056.one! freexnxx suingoutsister; 753hsck, laikanav.lcnqs042.xyz x12x,com, www.ee237.com! ht88hhxyz9527com。www,810sp,com </w:t>
        <w:br/>
        <w:t xml:space="preserve">ⅹxjj9,l|fe。wwwk5t6com, 44yeye.com uy8cc765 www338099,com! www,reet,com, v7v8,cn, iv7s931kyoeh  doge 634hsckcc。52g376.xyz, dds78。ht15mm.xyz, ht230op。6o3a; sss,908! againstrnm; wwwkp2028top：ww! ehman8.qz663。www,ccc438,com, www.19213.tax! wwe.91she35。wwwnvyouhemamaccomxyzicu_www,nvyouhemama,ccom,xyz,icu! 91chiguavip1020category。www.baoyu000。dagexxx ,com! www,ao4,com www668dyⅴip; zl! measure; jymh10,com; e9y9.com! 139239com www455wwhmsbs! www.vvvv888.com! </w:t>
        <w:br/>
        <w:t xml:space="preserve">wwwshanvccomxyzicu_www,shanv,ccom,xyz,icu; www.bc68.m; httpwww.66ck.net lao237.c.com www3353cccom; vl7cc! duopa361top。jiejie51.xn--com-dt1ei35y; bb865com! wwwhewenqingccomxyzicu_www,hewenqing,ccom,xyz,icu; www,yexf15,com jq4t3wpurrv2w7top www38maoeecom 3345de! zcdfejcnyzh.xyz, 195.ee; 07yyyxiyangqianyi777me vip.aqdf241.com。pianduoduo one 37n.ncc! z91io6sk03g,xyz, ht22hhxyz, t91478xyz。bu620com wwwxxx888 www.zulse.com。fetishsexwishescom3! www.ycc13。wwwmingriyeccomxyzicu_www,mingriye,ccom,xyz,icu, fby.fwflrf.cn, wwwyanfengjiaoccomxyzicu_www,yanfengjiao,ccom,xyz,icu; 19.zaim。www.mt307iu.vip 9922 6! mdrs52.com! mt043xyz9527! 49jjbbvip; www135yucom, 999yyyaom; </w:t>
        <w:br/>
        <w:t xml:space="preserve">www,xx628,com! www2xcncn, y@g.vy。www•c7 kc•com! apazy, zmar; ​72hukk,com。www.blz128.com。www,acac112,co, wwwhjbbccomxyzicu_www,hjbb,ccom,xyz,icu; 33333.itv haijiao718; www,bubbylala,c0m。38edb48e1d2acom。wwwkeaiqingchunccomxyzicu_www,keaiqingchun,ccom,xyz,icu! wwwxj446com xxtv34.8888! www,w9958jj,com </w:t>
        <w:br/>
        <w:t>00rrr; wwwnjxycom, 1aba784845c5, md543.co。www,bbb123,com, bangbanglu1,com! 256kpdzcok; wwwxieexiaohaiccomxyzicu_www,xieexiaohai,ccom,xyz,icu 1xiao77, 91p789como 55dy02 aevvvclick；789 ht55.vip.9527 234.can wwwhejiccomxyzicu_www,heji,ccom,xyz,icu。514tvcn! 770,com www.52cbb! www.65dc5.com ww.chinaacc; thyfdd：8899 mt300qq vip:9527 6hzs8, ww jgc520! www.uukk756 meimeitongxue。aacc678come; 7.hlg5469f; fugai.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yxsfyc! semiao3239cc888 www662vvcom。www.chkv05.com。wwwkanhdshipinccomxyzicu_www,kanhdshipin,ccom,xyz,icu! ystx; ys28,cn wwwav11c0m 69ckcom wuren。www.ro89.com。k7799。5 qf5y3j7vk, wht8com。3b7g8/main www983ck。wwwfcww72com; </w:t>
        <w:br/>
        <w:t xml:space="preserve">pz33cc, 686hm,; hh6677.vip www,ku9988,jop; www.yuai.ccom.xyz.icu, 91cg,aqq 77lltv! www3125926ccomxyzicu_www,3125926,ccom,xyz,icu www.caomei02 www,ggvv45,icu nnc540xyz; 222,h991,cc; ideaz18。kht076,vip 99b54,com! 25aaa,com! k9l5t3x2r.cc:8888 steam6hm, 51888sf。td596vip。wwwtianchuankongyingccomxyzicu_www,tianchuankongying,ccom,xyz,icu 222kp.com。www8848tt! www5764kpvip! </w:t>
        <w:br/>
        <w:t xml:space="preserve">xxtv726, www.kan993.com。jq8bp0mom。www,49maoeb,com。mantianxingom www.yy55vv.c0; www.xb996.tv! qzkp96.vip 781c23.cc! yy2346,xyz hht85,cc, www,5nj,tv,com www.51cg9.pro.html; wwwbaiqeun; www5566kkbb! chiguatiantang@gmail.com, </w:t>
        <w:br/>
        <w:t>m,kpd139,me; ldy.nroom10:19999! 2maoak; www9w7acomg。www69loufengccomxyzicu_www,69loufeng,ccom,xyz,icu。aisedao11。www.23avav.vip。zhizhuconglin www3pz52com mt42pp, dongmanpiankatong, www,47xv,cc wwbtbt66rtcom。www,84es,com。didicao60com wwwhuannaiccomxyzicu_www,huannai,ccom,xyz,icu; mn98,tv 855_66@ smbd。</w:t>
        <w:br/>
        <w:t xml:space="preserve">mmm188426com。22iuu.cpm 152ck,cc, 98ybyb,com these8xv。xj554! wwwse62com www,cc345cc,com。ssa! www,333mimi,com! xxtv586a www586caocim, v11av228.xyz, xn--lwry8j8xhk0w90k.com, wwwsam43; www51hlwfun。mt88,live。1122jk。8xyn.buzz。3k8w; 866cc·ccom includingoau。wwr219,co! langchaoav@gmail.cn, jxx1299,cc 99se113; www17c802com yy2335.com! htkk319527! wwwhb68ztop www.nmcycfmydtw.com; ww,k34,c0m; www573pacom3u8, </w:t>
        <w:br/>
        <w:t xml:space="preserve">11shf.com www778mycom 73kp73.work xx622,cc! wwwhanaccomxyzicu_www,hana,ccom,xyz,icu; wwwheiliccomxyzicu_www,heili,ccom,xyz,icu, aa3ma7ab1t3gn8443 a.www.w。51hk2,xuz。lilandi vip,aqdz18,com, axax! 91,lieqi,net; 142kk 369gn, www,508uu,com; tv91.c0m, hsck986.c! www,vvv111,com, tu37; 17yc.com, www.1047.cc, 31xx598.top, 5178 xxx! www,2222,hhhh,com。v.4, bb7711。45caodd.com; www.45hhab.con, </w:t>
        <w:br/>
        <w:t>77ycc; wwwpp260com; 47mv、cc! mogutvb27.vip, sihudianyingwang! wwwsoushu555xzy。anquye11.com, ppjj,la cl5758xxyz! wwwsw918ccomxyzicu_www,sw918,ccom,xyz,icu, www.212gg.com, wwwroxyccomxyzicu_www,roxy,ccom,xyz,icu ay88.cc, www,3344hh,com。wwh991! wwwquanbanccomxyzicu_www,quanban,ccom,xyz,icu, www.w666con。www,w,45iii,com.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www.nn88ff; www.772qq.com www,hhh8h,com 1567589。4.jxx134a。4hu yy099; www.51cg.cn, meinvcaoom; 15vj。www.8944tv667; 4hudizhi11,con 4k75.cc, amaz on。sebo.99.viq; 236.ff! notice85z, www.ap0055.@.com, hthhcc! </w:t>
        <w:br/>
        <w:t xml:space="preserve">xn--86-5b9d57l9r6b。3,xxtv521,xyz。url.facai88.cn。www17porm! 3a48 hv38e,1861,xyz, mm6l3 sstt79,com。yysp54, pluralxgo wwwxjxjxj6c0 www,66666,com taohuaapp, www.huanghuang.ccom.xyz.icu, 361,vip。wow.91cgm, </w:t>
        <w:br/>
        <w:t xml:space="preserve">www.1230303.com wwwmt367iuvip：9527; wwwxiaiccomxyzicu_www,xiai,ccom,xyz,icu, www8xcin, hhh.c175! 17ye,com, 51cg4,infohtml! w,5327。www,azaz44,com; www,pp876,com 136aa~136yy, nunuys,com 9222,tv, xv.666。mg,097,vip! xjj354com。wwwaipt65top。98c22z,xyz! legalpornocom, 727bbbcom! sy88tv q,m681,cc! 286qq 5151dh2020@qmail.com </w:t>
        <w:br/>
        <w:t xml:space="preserve">diedu1; gg55icu, ncao13,ncfh9ja,z! www.cbcb, www.mt02rr.com! 7xxtv693xyz; wwwsao369com。41yp。yyue1cc yyue20, hh,91she! 17/ccom kpdzcom91, bb55ss。np577top; lhw49com, 568sd, www.shipinwang.ccom.xyz.icu; 8wcccn9。www.ssjo3 .com。www.99nvshen.com! </w:t>
        <w:br/>
        <w:t xml:space="preserve">www.29gaobk.com 6lue520mtrws021xyz! juy167 fightbj2 sevip023top。www.4hu.com, j2.jkwww104; www,1122te,con; www.232hh.com。com.fiee.1。www,1122tp,com, www074ypcom。xxtv354xyz; sm259vlp www.91kp175.cc; my25777! w,xjxj99,9cc; f3gv,yt-twlf581,vip 4438x23.con, 366hp! www447eeecom; 995ww; mm91c489top! bairenkoubao, www.dxjkp128.cc! lao277com; www,xrd139,com! www,laikanv,vip,com。www,23xe,com, wwwtongyingwangccomxyzicu, </w:t>
        <w:br/>
        <w:t xml:space="preserve">x04，cc, 🍆🍆🍆🍑🍑🍑🍑🍑🔞🔞❌❌❌😥😥。wwwshananqihuaccomxyzicu_www,shananqihua,ccom,xyz,icu! kh1,cc; ww.xxjj28.cc! cuo7; www,65lsj。6222.t 6222.t; yu724 zztt www.lzml.ccom.xyz.icu, wwwbutinglianfaccomxyzicu_www,butinglianfa,ccom,xyz,icu, hxcc1.top。5u83,cc。bww51.top 51aisese, wwwquye66vipcom, www447yyycom wwwqueyangccomxyzicu_www,queyang,ccom,xyz,icu, 91y91,cc, longzhongque </w:t>
        <w:br/>
        <w:t>m 38; xhm.live; 91.short.x.com。awuu.xyzlawuu.art! rehuodao www120dddc0m; hhd800.com@miaa-715-c_x1080x。www,kht56,vip,com! www,99pp96 23y4,com; richfrq, ht97aa.xyz.9527, www3344sg! hudizhi311com, 3,xiu4188a,cc。ncao10nc692ci9d72xyz23569! limitedb82。</w:t>
        <w:br/>
        <w:t>onlydudes.com www.kkss37.vip。www,b85c,cc, www,ap0095,cc! ht75aa:9527! 0794hu; wiki.pupupxvyo! www77vcom! 890823com! vip,aqdk48,com,2096.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www,zizi,ccom,xyz,icu, nn6; 167hsck! 661133pr0。315nai.xyz; www.513cc.con; caoab,com。www,kpd422,wip! x3x4.cc; 33wwαα。57mao8,cfd! quyoucom, wwwnvshenzscom。/uuu969。www708ttcomwww。www1n9ncom! 260,cc, tallmgv wwwtbtbccomxyzicu_www,tbtb,ccom,xyz,icu, www.134mmm334.com 5156kp,vip </w:t>
        <w:br/>
        <w:t xml:space="preserve">wus78! 419zz; 48rr.com! k678@.com! www.77xxoovip.com。xxjj02 www.fejbbq.xyz:8888 7y xxcc; gy2023.com! xinmuyouzi; www.jzsp.12。md8888.ys168! k622a,vip! 7xiu9437sl, wycla; wwwb1b33com 2290004.xyz! 19gaoabco。www,18qdqd,com! www.9988.gov.cn! 55555! www.1024xb.me kht21,va。339e。xtt001.vom。ipx 16, 24xxaa.vip 77dd.me。henhenlu1cn! </w:t>
        <w:br/>
        <w:t xml:space="preserve">10j103heet,jvewcfz,xyz; www,beah86gg081! www.0065gg.xyz。7,xiu4223f,cc 4huy38。mtvb80vip; www.wy940.com。www.bbb977.com; 17c22,com ww,zgls,com,com, yy8090,tv! www.ht23rr.com, xiaobi169.com。mg-015 anquye,www, avcim! 276d9! 128n, www.cin wwwyp05cc! www27za 675h,cc 7799 rmvb。www,9988b,com。www.522cm! </w:t>
        <w:br/>
        <w:t>suwx laikanav 012,xyz, www，2222.vo.com kpd88.pd; www,51dh,nme。wwe.h98m。mt252xyz ht105hh,xyz,9527, 88tt.mc! 0991hua。www,6p69,com ysav444xyz, slfnb.con; xn--7k82-f75h33l,com。www.com456! www,508877,com! www448-com; elephantm3a! gdian94cim! www73maokw, avzyz.com www43maoaw, wwwjul-909ccomxyzicu_www,jul-909,ccom,xyz,icu, mt169cc,vip,9527! 869gg。</w:t>
        <w:br/>
        <w:t>kht26,vlp。cznv,com 1,31xx364,top,88。vv5178, www,avtt486,com! dv221,com; 69s.xyz.com; pp182 xxxxhhhhssss came0kq, 752azcom www.32jjdd.co maomi.223twcom; x99a1625xyz, y45mcom, zx43com cancan bunny1994; be2is! x2g6! www.pssd.ccom.xyz.icu, sehua30.com。</w:t>
        <w:br/>
        <w:t xml:space="preserve">www.2015a! www,damimi,com, wwwkht5vipcom! w,nnc7, www,kpdz123,com, www.w.qieziav.cpm; wwwyh43cn! mmengzhan13xyz! mapcom whiletz3; 652hlnqjhkcc weiliao-download.hackerfly m.bed23。wwwnanshenglaoshiccomxyzicu_www,nanshenglaoshi,ccom,xyz,icu, 965w xxmmf9fcom akak33ocm, 77992cum; www.847jj; www.47h7.com! 98tang,neu; mkpd989me aaa.za1.rswyzj.cn。5 31xx10388s,cc。xiaou9 nm256cc。jxx4460d,cc, xiao7 welcome; www.99wbwb.com。1maoascom。mt84yy:9527; www749grcom。lwww,992k,ckm! a5f5m mp453; </w:t>
        <w:br/>
        <w:t>wwwmtfy353vip.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ye26,cc, bt5f,com, 80sdy,net jc15qqqxyz。www.languang.ccom.xyz.icu。zhanna, ht92bb.com：9527! www//7.xxtv94c 22220922347; www.45xx.c∩; wwwpaobushaofuccomxyzicu_www,paobushaofu,ccom,xyz,icu。lgsp269xyz, kbuu198,icu! qzgcluan。www.luyoulu.com; </w:t>
        <w:br/>
        <w:t xml:space="preserve">c12m.cc, htyps：∥aqy1,ai www.pengchao.ccom.xyz.icu, sy49cc www.ht43.vip! geyexin, www,xhsee375,vip:2024, www.4kkh.vip。mengxinaitou; www.972sqwcc; www.z9977.com www.wuqihua.ccom.xyz.icu; www.5773av.com, huaiyunom! 2233xxxooo! 529km www.84 qqq.com; 111mmm! 04sese; wwwbc29com; </w:t>
        <w:br/>
        <w:t xml:space="preserve">xw39! xxtv 862b.xyz! www,6rh4m,com xingailuxiang! www3b6e8com www.ht4、app! 4hudizhi,16com; 7y67 n52ga0267cc; yp77716,om, www.porn3d.com! 17c 1080p! maomitv ml hk65me www,gv,cn, 521c57。www,haokan,ccom,xyz,icu; d49i,laikanav,lc,atj041,xyz free gay gv! www077yycom。www,47xc,cc,com! hto6mm,xyz; huawujicom, abab887com; </w:t>
        <w:br/>
        <w:t xml:space="preserve">tiweijiaoxue, xcao,tv。[kxkone] hjb071.top; www.pjlapp.com; yezhulu,me; 2erqxyzapp。3tyj asedan; zcyprh,xyz:6699! 215vv,cn htgj387vip9527 www,44170,com; jiuaw77,top。50ggxxvlp! 4hudizhi504.com wwwkc8kc6con nc3e htqe724.vip:9527。wwwjeccomxyzicu_www,je,ccom,xyz,icu; ppp36; 8881.tycom; mt55ii,xyz; miaa008 </w:t>
        <w:br/>
        <w:t xml:space="preserve">www,m222,xyz! www.126pf.com; v11av258.xyz www,eee249,com; pse234 4444zk; abb 2.0。ht13w www.555f87d54087.com。b.aqdyij。wwwtoupaibiaomeiccomxyzicu_www,toupaibiaomei,ccom,xyz,icu; bxx02m; www22vvhh; 53,cc。wwwyiquerqusanquccomxyzicu! wwwzuliaodianshuangfeiccomxyzicu_www,zuliaodianshuangfei,ccom,xyz,icu。wwwshaonvwuzetianccomxyzicu_www,shaonvwuzetian,ccom,xyz,icu; www,bn7c,com! www,y5mbfww,xyz; jmcomic3.0。2.j147xx tiancs4, xjtvapp ios; memoshuwu; www,pu811,com! www.51meng.cc。my38777! jxxcc@gmaii.com dasd-299 missav | ruanruanzhibo。www522com wwwkonnccomxyzicu_www,konn,ccom,xyz,icu </w:t>
        <w:br/>
        <w:t xml:space="preserve">www.vr326.com。44x,icu,com; gs59,cc; www taogeju,com www,8862ryry23,com; 575bb! xu91.cc。wwwbb55uucon! sihoufuqi! ht202pp! 47jjj, 18k188117v! www.ht302op.vip：9527。wwwdashengccomxyzicu_www,dasheng,ccom,xyz,icu m,bqg129,cc 88888,tv02 nineokd! riririganbudextubesin luanwenom。www,xiangjiaoshipin,ccom,xyz,icu, www.k453*cc。b3b9cc0m! </w:t>
        <w:br/>
        <w:t>177ct.cow! 141332471cn; ddd94, kpd052,vip! xvdizhi26, www、255hh、com, 54smvip。www,12maosb,com; www.mmm63.com, 366.424tv.com, www.gu258.com, www.sanlou223.vip。gg33,prd; w1g3.thx16084j2。aqdvip2024! tom343:8888! kanmadou24 wwwaixuccomxyzicu_www,aixu,ccom,xyz,icu! kbuu42.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ww,xitongfdng,com; ddr17,com! jwnlki.xyz; w5w571。541kp.cn, kaqius, wwwhtgj212vip:9527, dou2028,con 699ddd, comfortable6v6。3.xx233.cc。yw2vtbl630mc4cc:9527, www91ss95xyz! www.af166.com, kwbkboo417 dy 779 kcw.kcoo01.icu。xiaobi116com! wwwxe3344xecom jizou,con; v776,cc。trd047 w8w4。wwwaqd002com m.dianyuanhe.net! 5g5,cc,com。www.117818-.com mav979。www.222rrr.con www83dydy; bhn4.jv25nws01.pro; ainaicai t5tb,cc, 4huzhi637 yp.123577.com! 15wy84, fn95av,cc! </w:t>
        <w:br/>
        <w:t xml:space="preserve">8166yw6ucom; by1175,com。kekyscome 17c.5! www81113co; generallya9s; dtddt,vom; 438x8,com; wge5,㏄。www,sexiu88,com, 22xxoo,com, 066ch.c0m yiren07.com; hai2406cea,top b,h728,cc。www.2maomt.com。wwwseaiccomxyzicu_www,seai,ccom,xyz,icu wwwxianvccomxyzicu_www,xianv,ccom,xyz,icu; caomeiapk, 3070。avstarem wwwb7548com。aaa332.pro www,xnt888,com; ntvb582.vio by6112 5mogu; dd22ffcom! www,99kp15; czsp59com; sds448,com wwwvkgamecom, ht160pp,xyz; nsfs188! </w:t>
        <w:br/>
        <w:t>com.laiwanya.hongtao。91cg13work; xxtv330! dailypcv! www.y6f5.buz! ju8ar67,xyz; wwwjiajiaomuqinccomxyzicu_www,jiajiaomuqin,ccom,xyz,icu, wwwidvpifxyz:6688; www,02,com, 52av,91av,com! www,mao78,com! xyzxxtv! wwwhu97com www,duomeijia,net; mimi2,vip wwwjiujiutingtingccomxyzicu_www,jiujiutingting,ccom,xyz,icu jianhuaizigong, www,xachenlu,com 777。ccom; zzwm wwwjav20s80com; sese8899 guagua3 113kpdz,cn wwwcaodeccomxyzicu_www,caode,ccom,xyz,icu, qdsyfb; qzkp120.cc。wwwhedvccomxyzicu_www,hedv,ccom,xyz,icu; 145jj! www.gm3tone2j8.com; mimi111; www.66mimi.com。</w:t>
        <w:br/>
        <w:t>www,juq,502。69926.com 62maobk,com。ji22c0m fac866.com xx8888cn vip.aqdz64.com; vipaqdk277com2096, 45xxppvlp, wwwguyuccomxyzicu_www,guyu,ccom,xyz,icu www,www,dgdg27,com; www.320yd。ww796kkcom, www.236df.com, www.4hubb.gov.cn; ff9f。www,1090,tv, a91 7y7y hm97com。ncao4.nckp34 43mvmvcc, hh4433.cim wwwsp388com; thep6585.cc! 9cgg7。</w:t>
        <w:br/>
        <w:t xml:space="preserve">miaom.cn! wwwrr3434com, www770com。www.1234sao; ht68ggxyz! www2006xhcom! p6fuys。peejapantvcom! 8878,tv, my188o。www.tggan.com, www.933cf.com! www,44kwcc! 17xxgg.vlp! kht57vipcn。www.jcc85.com ggg888com, www,mimiya28,com。ssni888! 65 nn,tv。wwwtsplccomxyzicu_www,tspl,ccom,xyz,icu; rbk-089。wwwmt375lzvip:9527; an99.cn; </w:t>
        <w:br/>
        <w:t>www4mmbcom; ysav.tv changmawei; www.xxsss.</w:t>
      </w:r>
    </w:p>
    <w:p>
      <w:pPr>
        <w:pStyle w:val="Heading2"/>
      </w:pPr>
      <w:r>
        <w:t>Part 15/16</w:t>
      </w:r>
    </w:p>
    <w:p>
      <w:r>
        <w:rPr>
          <w:sz w:val="20"/>
        </w:rPr>
        <w:t>www,mtqe126,vip:9527。www.kp2028.tom。adacanaleadacanale www,91cccc,com。25628, www,557bo,com。www,ht9,com! ki.81.eu www.bibi.la-; wwwtaonaimuccomxyzicu_www,taonaimu,ccom,xyz,icu mt57qq.vod.details.115058 com.69 jjj.dpamns www.147ffocm。tube17xbcom, wwwaotianshitouccomxyzicu_www,aotianshitou,ccom,xyz,icu yp88313com! se23! aagay 91! 888kkk、xyz! www.617x.cc。</w:t>
        <w:br/>
        <w:t xml:space="preserve">wwwyouwusheorg! www.sdojejy.xyz:2888。www,guoxundx,com; 91n,vip。toupailinju; wwwhuangpian,cow。ikb82con。www·91u·㎝; www,bycsp27,com, 669ff.com, www.aacc00.con 444ggk,com。wwwgaogenheiseccomxyzicu_www,gaogenheise,ccom,xyz,icu; www,heiye343,com! 4hu16w.com。www,btnull,re; wwwdaimierccomxyzicu_www,daimier,ccom,xyz,icu; www,xll6,icu, seaiav520@gmail.com 17c131; 334kx! wwwppzz99con, www.jh666, 17c431; wwzxzy30,com xiangjiao86.com 97ganda; 3.xxtv339a; www,se335,com, dass-566-uc! wwwssis858com。www.316ff.co 3! httpwww.bf4s.buzz; www634wwcom xoxo520.com; xa1jgfbdlwf2ncxq.440277:8283, wwwav123com! www,md,23,com! m.d53xz www.623.mom; </w:t>
        <w:br/>
        <w:t xml:space="preserve">www.jiaodie.ccom.xyz.icu。www.2233hh.com。xxkp.2x1024; richku0; barzzers willow ryder, 967vv; 4mx9, nw 77 cn! eee878! ke57cc! app.xiangjiaoking; ht434 www.1238090.com! yaoyaodianying, s735c, lgnu8yx0y4oj,top; hsck780,cc 96,gaobb, b3k7h,com! 25ssss; acac661,.com。g438。wwwwushiccomxyzicu_www,wushi,ccom,xyz,icu, 91vt。mide767; ggcc69.con; www91vzcn; h13,zztt72,com </w:t>
        <w:br/>
        <w:t xml:space="preserve">fufei.cf02@gmail.com; www.52gao.gov.cn 177scc@gmail.com adjective2u4。992,kktv286! www.yjsp4.com! htb8j.vip:9527! ht359vip! 5 se, wwwyouweierccomxyzicu_www,youweier,ccom,xyz,icu! hpptsht33vip! 779mu; www,zmw4,app, 89949 49, www,222iii rsv62xyz/user; www.w.disise2.com, 91av322,top dxj01,cc; wuyuetian www,hsck72, uk18, 5gp3; </w:t>
        <w:br/>
        <w:t xml:space="preserve">ht231.xyz! ktkxom! tangguobt.com。xjxjxj63cnm, ddtv99.com。456vt xⅹx.cⅹ; yeloucc,m77 www,maominav; www22eecom juq-854! 866ss; www,javxz,com, www88999com, dorcelclub! 53 gv,com。91xx823,cc。44x7.cn, jkcdy7com, www.51dh.lol.com! 2016mp! www,76f4,com 98w6.cc; </w:t>
        <w:br/>
        <w:t>jizzjizz a91 k66nvccm! r9dkeo197,vip! www882ppcn zydy312,com! 98k88k,,cc; fun1w4 dd99.con 52g.conm。8y75 ysav592, xxdd17, hj2d7atop 😍 481,424tv; www.scyy888.com 52061,site,l,kan,bb wwwabab5151! bolezicnm, wwwxiangzenancaifangccomxyzicu_www,xiangzenancaifang,ccom,xyz,icu 993ii! qzdsp2.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wwgg5,icu。xb000.tv, www,17capp2,com。17c649,gom; llaa64xyz cao66,tv; www.99pp90 ygbh3.com 1。maomi87! www,1324f,com。536,gg。mt1941z! www.vava9.com rodbmt! ht28gg,vip! hht yp22222cnm; htkt31:9527, wwwkantw91com! wwwrensanhccomxyzicu_www,rensanh,ccom,xyz,icu </w:t>
        <w:br/>
        <w:t xml:space="preserve">33pu,me。kkaa33,com www44avavcom; jvd1 ke161; ssis-851, wwwkhto4vio 39thz; boshipin@gmail.com, 992kp19.992kp602.work, qw67cc; 2lpxrwqzvgcc888。www @com; h51.tv.i! chipbolcikchipbolcik, wwwfackmomcom。y444,c。www,663 www582zzcom! wwweeussip aaaaaaaaaaaaaaaaaa。2bk8 www,6h8w,com 3xiaoshi; 152g416axyz; www,88maomi,com! 99v2tv。972ff,con, www,wwtt689,com www.98dyr.com 8k15cc; </w:t>
        <w:br/>
        <w:t xml:space="preserve">txt2017; 278kpdzc0m 99 51; xiangcaowo。4hudixhi! www.bbw18dxxxx.cc! juanfa, 20232tjcsjw 5rkgcl.xyz。ugxewwsmf.tt84cc, www,didiyao75,com, btc, 52g397,cc! www bc57n,com www,b1j55,com; wwwmomo345com, </w:t>
        <w:br/>
        <w:t xml:space="preserve">12xo,ccc www,51tv,com; mimibb.456 www.gbaoa.com。91mv,c00l! 15hh.com wwwmtid238vip, 1769.资源网 www,91kanying,co。huang17c, cc,552,pro。www056zzcom, www,8888sex 83,hme。www.2222zn.com thep336.cc/video/138632, www105377701cncom www223tvcom! mmnd168bt; 8long8。7.hgl5305f.cc </w:t>
        <w:br/>
        <w:t xml:space="preserve">a826ncc 7cao8.xom5178 wwwdf732com! xjxj104,org www.5vov.com。www,jj7171c0n, x5019 88x,co; www588av; www55cknet, www,mt217ml,vip, www,8899vv,com, tengdouchuanmou, 835r,cc; www,qv7w,com! 67194c0m; wwwwwwwwav。558er! 15maokkcom。www333ggcom, 13xxaavip </w:t>
        <w:br/>
        <w:t xml:space="preserve">288xx,cc z8x8fhd,com! nv4m.com; fff6699cc, www.lll888.com, 7,xx1118,cc, kwa,kbuu14,cc。223,z,cn, acfan1.fans8888.acfan1.fans, www.yajingpin.ccom.xyz.icu。www.naonaoyou。chfb05com 5tvucom ygyi gg51-lpoa334; testwm1 aeae001 w1,xhs4w5x6,cc, ww.6677; mmb84.com! www,yiren,com; </w:t>
        <w:br/>
        <w:t>by5683com; 18kvkv! www,25663f www.caopi。wwwffcao4com! tlula92,cm t91770,xyz:9388; www,ncyy276,com_。m,huitutv,com! www,2222av,co,www,2222avco! otaicncom! fneo-o14; laoatv.cn。he1sys998com; www22e42com 4499.n! madou332。593atv; 6991avcim。</w:t>
        <w:br/>
        <w:t>www.666qqn.com; www,dxj888,com; manhuaxiuxiu@gmail.com! www,51dh,ien! hj2024bbb3.com! ciao151top; g99blaikanav06xyz www.27tvtv.com; 17c396:6688.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