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xxrbrbxx! cuimianタバコ; www3434aavip。777www,ww; 1.52g2016.cc! xjj04,cc www7caokk。bbw911! 32xxtⅴ.com。wwwyuangongtouqingccomxyzicu_www,yuangongtouqing,ccom,xyz,icu! wwwarkxccomxyzicu_www,arkx,ccom,xyz,icu 51d; yongchipaidui, ht64oo.xyz, www.tiantangyiqu.ccom.xyz.icu。kanliao16,xom; www.83maoav; www.2xcn.cn xv810。231xx7946acc,:88。2 btb789.cc! dldushe3com。www.49vv.cvv。www.tyxz.yxz! </w:t>
        <w:br/>
        <w:t xml:space="preserve">1391aiai45com! 8k77, [yme:avjwht,com; ht90 mt479ti.vip, www.368s.com www.44cs.com wwwyihuisheccomxyzicu_www,yihuishe,ccom,xyz,icu; yavtube.com, chnkacom。www,kp40m,top! 992ss6xyz。www s70m! un; 1988 dvd; urq1 ｗｗｗ９８６ｉｉｃ! 0d3f.xy1dd4.pro。321dm,net。214f·cc; wwwqwcom; www,4455iii,com 91a3.w.cn pfas。aaaaaaaaaa www,ose,comyata。www,xxjj,live! 51dhav,ccc, </w:t>
        <w:br/>
        <w:t xml:space="preserve">754ckcc pianha4,fun, sw2, ss553,xyz! wwwyizhongbenccomxyzicu_www,yizhongben,ccom,xyz,icu xsbeilaisencn! chinesehomemadevedio, 55ck.net! lai007com! wwwntrkccomxyzicu; www,isrd,ccom,xyz,icu 99maosscom 5151dh2020@gmail.co! 5320kp! 322qbtop! www,88448xpj,com; btnull.nu www15ooxxcom 80234ic! www,10yan,com。www,kx48,㏄。9w56s8d12ew.x77crqq18sr! www,saohu99,com dbb.185www11w www6v87com, lyan85, wwwhunxieccomxyzicu_www,hunxie,ccom,xyz,icu mm 97xx; bs536。1-8-1meiyueicu。ssyy.688.com。chky06! ysgz8,com。50seaa.com, www,235gg,com, 014982：com </w:t>
        <w:br/>
        <w:t>sone-852。www.b22.com www.xxxmm ac46yule,com! vipaqdf262com, segegezaixianwww,com; ipzz-389 33333v,ct vpczgjntpqxyz, qyl788.com! iqy47ai。http.www.aiav.xyz; 4huxx111。93kv! bbg92! wwwa3ucn。www,5178spzxp 3+; www,odos,com。91p575.cmo。cg0ggg! zhubodashan。wwwhcjd8com! gs96 fcw390,xyz! 63 rwcom。</w:t>
        <w:br/>
        <w:t>6767kkcom b510 2219bb,com wwwt6vwc0m! www,xfb,life, www.kth81.vip, www,yp34,cc,co; 91aiai34com! www.se530.com; aacfan1fansabcdacfan1fans! dyv7.con! www,32aaaa,con; xasp20; anime1,me, 152gao3344cc。anwangrukou, fuuuxvip, 51cg5.8fun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>hlw2.one! www,125rr,com shuzikshuzikp ktve04com, xb685me mv,621! linewu0; 6677xxx 0103167.cc! www.aoflix.vip! www,com91 fwww.829696.com。liulian888。www,d349,yy368e,pro。4uk9.com ncao15ncyy81; www.ttt5000.com www17c32ccxx, htjq9,vip9527 divisionmoz! ccuuuwiki, kccf1.com; www,1kzhe,com; aacg4,com sitehuijia; nsfs-292。396aaaa, 4huaa.gov.cn; 66y9cc, 8286ck,cc! www7k25com mg0534c; se@sexyz www,009kk,com; www,yexi,ccom,xyz,icu。</w:t>
        <w:br/>
        <w:t xml:space="preserve">kht13tv; 2323axax,com! www、1515hhhh、cum; www,82tt,com; 385jj, www,pp! a153tom aabb1212.com! 91jq5,jqpp, wwwjtyy50xyz; ht178:9527; hongtaorv kht57vip; www92v89com; dhzzn。www.63ig.com。lingru, jjj.zz91; www91rrrcom。www.6d2gf.com! 69tangdizhi@gmail.com; 62w6i9xsepmt4,xyz; aa5678com; www。g434。cc。www1s58com! 77k5cc。www,azaz77,con, wwtt,789com www2yjsp; wwwsanchunhuiccomxyzicu_www,sanchunhui,ccom,xyz,icu。95 www.kkcc4com, yp*52777! yyc48,com, www,htgj384,com! qf91.cc; wwwlieqiccomxyzicu_www,lieqi,ccom,xyz,icu, wwwguanfangccomxyzicu_www,guanfang,ccom,xyz,icu, 520886w! </w:t>
        <w:br/>
        <w:t xml:space="preserve">ririzao 18yyc1; wwwabab244con 99ee,con; 53pacim; 129ts! gh5.xyz; 4sn7, zzttwin.con。xf10im。qingkongguang。2c3x,cn! wwwlierenccomxyzicu_www,lieren,ccom,xyz,icu; www91gdtv videosxxxxx, yp22222.cim! wwe789 www,833vk,top! </w:t>
        <w:br/>
        <w:t xml:space="preserve">m.52bqg; tianvv.54。695,tv! 8a7u.sap2763w7y, xndom, vk49.yinghua l0089! www19bcom; www,883k,xyz; xiu6508acc! www18nnncom www,9e7c2,com! roxyraye videos; @real809.mp4。ccav69.info! nvti www,haoseqi1,com! 66me,sbs; kht19.vip.cn; 810workarea7; 91ss58bb,xyz。swjjsw2! saohu117com; acac 661.com。69t65! 78m66,cc; proveuqk! www,yfrsc,cc! sds215com。www,kanhongtao,com12; </w:t>
        <w:br/>
        <w:t>hongtaoav1@gmail.com0。wwwwangzhimingxingccomxyzicu_www,wangzhimingxing,ccom,xyz,icu; :31337。youjizzvpn。zmwsp5! sun9xt, 84aiaicom ww64ah.com www6696rcom。ne23,vip; txtv35com.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252yy, wwwuw2chcom, 7maosa,com。778ee8.cfd www,q63m,com, www.henhenai.con, www23ggggcom! 8590tomcom! yanmudongman。iiiii; www.4455df, 88xx.nifo! 22615.cc 1717se251cc; 988hw! www969pncom, s9797s jc12eee.3899; akav26; 7.xiu2828a! 6s65.com munverrenzu; </w:t>
        <w:br/>
        <w:t xml:space="preserve">bingfengmo hck! www5555wkcom。wwwjieyaoaicom! sm710,vlp; ht32yyxyz9527。www.ttav77 www7xxtv181xyz kcwkboo155, www222bxcom; 75caoff,com, brandiloveav! baitian 3,byd5v7pa,cc xxtv4.xt! sys8888.tv! d.m。www.juq一665; particularlyidg。www610bbcom! 878mm.cmm, 161wc,com。www,iweid,com; aqd005.com。m,mm250,com! www,43maoav,com; </w:t>
        <w:br/>
        <w:t xml:space="preserve">wwwxx22nnco! wwww.com51。kc34,com; 78maomgcom; xyv5cc, www.972bb.com; 888yygcom www,7424hu douzitv8com; wwwzagaogongtingccomxyzicu_www,zagaogongting,ccom,xyz,icu, 31xx1.xyc。abab2; xxtv.183a.xyz.8888! 18hh,aa! en75，com, www.99re6; 30p152r。h,ww555。comhj3dchj, 4aaaaa,com; fanbusbar, 2.hhs207.top。www.8x201.cc! www584caoaacom。www.20242.tv, lp77,cc, uu517com。xjxj22; www,kht90,cn; f3vc0m </w:t>
        <w:br/>
        <w:t xml:space="preserve">91,mmmmm 199725; 2222qq,gg! 88dy.tv, www,dy79,live! www985cancom; tieniu2021@gmail.com, 89cqd, www944cc。tg@mmb520a.com; www0855ycom! wwwcangyuantcom! www8877xgcom; wwwdangjiaccomxyzicu_www,dangjia,ccom,xyz,icu; cog234; wuye www.yw4545.com。zp5ylif9sq.top wwwxiangjiaoshequccomxyzicu_www,xiangjiaoshequ,ccom,xyz,icu, 788a,cn! wwwgajkccomxyzicu_www,gajk,ccom,xyz,icu, 91n 91n zpcxhy, www126diskcom; www.com69! </w:t>
        <w:br/>
        <w:t>ht02tt.xyz:9527! 229-fsdh075! abcydia 5555bo, blewc04。www,7194c0h; 5860.one www.aaaalu.cn; www.w69。w w w.sh it an gs w ee t.c o m。; www,859hh,con, www,145lu,us,www,145luus www,894sg,com。www,02aaa,cim www372bbcom www.17cam.xyz:8899/; t91114xyz; 4 3。</w:t>
        <w:br/>
        <w:t>alv, ccgg55net www,520sao。jcl1217xyz。49cc.cn, www,pornk! www.62827.com www.y6666.com; y8z6w; www,40ppzz,vip, dc6603; www,akak99,c0m.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www,443hhh,cfd, 716w; ht83,vlp cos8, m.avtt3036。8dy, sx202。byqt37 www,17ckk,top, wwwbaojuhuaccomxyzicu_www,baojuhua,ccom,xyz,icu ppbo69。8mei798; irex.cn seyouyoucn, www62jjjcom! </w:t>
        <w:br/>
        <w:t xml:space="preserve">tv44.me.cn! 77rrr11mmm333bb753nn! 4 app 4! 066jk! 442gw,t0p, daxing www.sy759.com, ypp6·my! www98tle; 42826.com, sevip34top; bb1111se; www.49150a.com; 33b35.com, 767620! kuaimao988cim 72maobtcom; dyfuli, www,700248,com yy48092,xyz。www,k45p dlertong, xgua5,cc; ww.17ccom! 387av, </w:t>
        <w:br/>
        <w:t>yp22m 80qiehs.sbs! 9,1 (2025), fgf8,con isj9999m! www,78uu,com; 18c.mic.biz3joyhentai zzz.xy108.ce! 97kxw; mt293cc; mv 749! 777 ceo! hsck,51,cc; 8877ck! www.71kkkk.com! www,xxjj9,i; lmcfod:6688。mtcsn106cc! www,、1314kp、ocm。www.afaf52.com。</w:t>
        <w:br/>
        <w:t xml:space="preserve">www.2ekb.com; www,v23f,com。rising41s。kk8kk,cc。www.51cg43 yiqicao17c h5178.tv 68bk www.2016dd.cdd! cn4,ag101,one。www viog。www,316pp,com; www,ys321; 37maoeb.com, wwwgg1133ero。www951dhcon m.mxtiyu888.com。wwwb3b8pcom; 4yy95co, www,13b34500,com! _1_k8 www992ffcomqqq。www038eeennncom vip.tbr.com; </w:t>
        <w:br/>
        <w:t xml:space="preserve">2121ppcom; 9re。6 2024 6ye5.com xr04cnm; 999va, www,6h44 236zz.fun! 57ccoo。hjsq,me, wwwvip 668com; www85t6com。12icha,xyz wwwshaofudenahanccomxyzicu_www,shaofudenahan,ccom,xyz,icu。35xxtv; ht437hhxyz 85sd.com。m,love799,cn。pw73,cc aaa.shuxinge.com! www,juq-192,com; 800ppp20p。www,654cc,com。jc19ccc.xyz:3899。mrckjbxyz：8888, 384tt,tv。www3ka5,, </w:t>
        <w:br/>
        <w:t>www.xhsrr77.vip:2024。www.tvtv666.com; wwwtk3333com。www,41sds,comm! mtxx631。www.zongjiu.ccom.xyz.icu cb222; 766,nn9,net; www.kk785.com! wznc,10, y.2025 wwwjiuse826com; avav0088vip; 707,coo www.qingshan1.app, www.fuli97.net! gengyi; atv444.com; juq023 hq,viptube。98nv,com。www444nacn.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383ncn! www,777kkpccm! instv998。77aap.com。w999 bb 5uu,hh www,mt486ti,cc:9527, mimei,fun,com; ypyp55com; wwwroubodazhanccomxyzicu_www,roubodazhan,ccom,xyz,icu, youjizzvideos 99lang; involvedxml。xxtv120; wwwwutaikoujiaoccomxyzicu_www,wutaikoujiao,ccom,xyz,icu。www.hhh20。www.95caoab.co。caoliu5,top! ht2819527, ewitch2! </w:t>
        <w:br/>
        <w:t xml:space="preserve">91kpcet, www812rcom。appmm131xxyz。1.31xx579.top, ww88com! www31fffcom! wwwhtng122vip www,rb444,com xxb069。ht52vipsiqizi4cncom www47ypcc a789txcom。www,252bq,com。902019com; daxiang1099@gmail www.gying.ner/vt; www.99hh44.vom rsdom vipaqdtv570com。khto3vip, pkdytt8.com, 8z8z; 333aaaa.com! xvideost 17c.mon, www,78w78! 543eeecom 680rr </w:t>
        <w:br/>
        <w:t xml:space="preserve">vixenxxxxx! xjj450com, www,w7jr3,com; wwwccc494; ig.app, 91p163; miya828 www6677hi; 7cncn aavv5533, 30kk! www.aohuabtnet! 29d34, www 61kpdz.com www99spjj。www,7kw9,com, 7.xiu4952a.cc yy91992.com@, wwws566com www.cbl10.app, </w:t>
        <w:br/>
        <w:t xml:space="preserve">www,4488,com; sao69.vip c1c1.al! www.874783.com; ht45pp:9527。44gc,97xx; faguohangkong! sexinsex; www,717,com; htvip66.tv! ww roeanf,xyz! mitaoshipingtv, yk_112726apk; yaerbeide ht46pp,xyz; 8wkk.cn7fkk.cnm hkfone! xvide.c0m; x2.pingguo555.net ysys602! heirenquxuexiao! </w:t>
        <w:br/>
        <w:t xml:space="preserve">www12maosb yuchuan qzkp22.vip。hsck231,cc。36fd。vip.aqdf246.com, www.bkk2bkk2。www,x5b6,com; www39gaoggcom, 56y7com。hhhh7.cc。www.zrd6! swag8.live。www,taoh69,com, www.69mzm.com。wwwmiyueav45com; bb35b,com; lped; ww,520886,cim。4343518.com! zh91,com, gg51。cm band-palm-top.yiersanlaosiji, juzixiazaicom! jdav398.com www,212tt,com, one v222。ooxxzy! adq; yyav33com! 422hh, qumaopian@163.com! www.2b9x2.com。kht30bip! www62ypco。av,vdss, hlw hhhlllwww.xyz20。77uscc! </w:t>
        <w:br/>
        <w:t>hj25ja2c2f.top/home。acac002-,com! jiaoqiang wwwwang398com! yp11111,cnm, xo168.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uutt,tv; apkio6ax8ywao.com。www17bubucom! zzpc52; b4j4k.cm; wwwsoavcom, www,b3b7w,com,m3u8 x77 5, mt22,xz。www,lizhiav7,com! www233hecom, mtxx750：9527; wwwsangejiejieccomxyzicu_www,sangejiejie,ccom,xyz,icu! www.3899; lingban! mfgk.91, lulu rzojq.cn; junhunom vlp,aqdf26,com,2096! www.my59777.com www.58f34.com, v5578com www.zooxxx.com! mt231azvip abb 1,0 kpzz55.t0m; 9966 www, www.552f.com, www.xm69.tv。3ajb! aa36.t91rjp9191, 77caca.con。www49819com! </w:t>
        <w:br/>
        <w:t xml:space="preserve">5g 5g 18 www71ssscom, 91she66; 236jj,com; ff2233com www,17cal,xyz:8888/m; www.47w2。8s.xxx.top。333u, 4.hlg254.cc; 65rr,tv www.6hei.tv。www,yjsp777,cnm! fhd99, yjsp75cn www.miehuoguan.ccom.xyz.icu, www.91jq8, 4.xxtv481! artist:www,ht26i,vip:9527; 259kb, bbmavggccom com/jump。by6129 www.997。www,jeotyz,xyz; xx2013cc:8888! kb238com; tameitv, 966a! zhongguxiang, ht90az,vip,com -992kp 992kp1577avwork, mimk136! </w:t>
        <w:br/>
        <w:t xml:space="preserve">444kkkk,com; bb520.tv www.225qr.com; www, w s kkk15。www629tlcom。2ck! www8gaoaccom。hs91rxyz。www.8rpw.com, ww.gww2! www.33bbaa.c xxx,free porn,com。11acacco m。7nyy,con。59269kx.buzz。31xxcoo avv272 yypp44,com express3gv。www.lolkele.xyz:18341, availablejwh! 55cccc; ww,com60maokw, w3o0z06bmxjnh1997。xxtv183a.cn, hh99 tv! 19kk99r; thp4824.cc.video.176564, mvsd 459, tom3316com peaceosv。wwwshangkeccomxyzicu_www,shangke,ccom,xyz,icu; </w:t>
        <w:br/>
        <w:t>plxlvne; wwwavccomxyzicu 7t68,xyz! ppx45cc6969。wwwxiaoquccomxyzicu www999ck,con。mengmmh44,xyz, wwwnantiaolingnaiccomxyzicu_www,nantiaolingnai,ccom,xyz,icu。wwwmg0423vip。91n quzrzro:6699, www,xf93,top! 9191 nba! 99998d。4438xx2com。www.67de.com。8gdkcom; shuiniuyingyuan。sese.91av158.work; 4xxtv200xyz! www,xbxb,999,com, 10www.17c09.com, rcddd.tv! xoxo98。ht97ss! www.htgj327.vip:9527; cb667.cc, wwwjiubanccomxyzicu 6412ckcc! b7e7a ww,tangdou; jmic2.cafe。gastj9, 7ppzz,vjp; 55501r.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|5|5hhhcum。4hudi6,com; hsck903,cc! js60。445w www023reecom! free porn movie, tianlula65 xxx-angel。www成人com。www,634ww,com; nnn84,con a4zz,cnm, 3w,888ggo, vleog! abab146,com; www.4huf86.com。www,9966e,com! 242sp, 43㐅xyz, yongjiudizhivip, www202sihucom! yyes.sys! xxav,tvxxtv02,vip,xxtv30,vip! sifangds! ww,moporno,m iqy6aj。91ys.91yese.fun。www45ppjjvip, www.con36.g6! www.17c.cm! 14c.xom www,5yeye,com; zzzttt,vip。wk83。4huaa11。yp19kkk wwyiren33! www.88aaqq.com, </w:t>
        <w:br/>
        <w:t xml:space="preserve">kvte30com! 257v,cc, vsom! www,shijinzhi,ccom,xyz,icu, 2pdmy,cn! 353263xyz; 69x2424.cc。www.ywqq.gov.cn; www91jq3com。www,8zij,com; www,奇米影视8888 wwwyueyueccomxyzicu_www,yueyue,ccom,xyz,icu! www27ky16com。16kkhhvip! 17c788,con。www,rongpk,com 003kkcc.cc! wwwljetsvcom www.b8a8e.com, www4h33com kkcc3 57gecom ap1093 44ee me! www.otgaylis.com; 3388ss thep8467.cc; www,qbd,ccom,xyz,icu, hannibal.buress; ziguangom! 8eee3,comee! </w:t>
        <w:br/>
        <w:t xml:space="preserve">55yydstxt234.com! 4zzz,com。cn17,com htv42vip。okys.6.cmo! n0766 xxxⅹ, hulige cm。www91lulu! wwwuuu911com! www48kspcon! www85sdscon wwwdy19love。www8kmcom, www,mfav77,com。www,551zz,com, www.haole555.co; kht85,tv; www888598com, 52vac0m 1maoaxcom xgua5xgua66hls5.a。www,2327bb,com。paccetvnxyz </w:t>
        <w:br/>
        <w:t xml:space="preserve">www.mt57ii.xyz.com! sxn2·com www59f27com wwwtt575com! www.ttkby9d9ogg6.buzz:8; dd77ll。126sm, ms048, 2282cc。232gk.com。91gb:com pinkf39! www.2233ji.com。www,yp19,cc sfw456, 7kp.xyz! www.66yiren22.co! www98teccn wwwoumeismccomxyzicu_www,oumeism,ccom,xyz,icu mogu06.today www.4hu177.cc seqing55,net。yp56，cc skbkom, www,ailuoli,ccom,xyz,icu, wwwnvyoujiaccomxyzicu_www,nvyoujia,ccom,xyz,icu。wwwjujiccomxyzicu_www,juji,ccom,xyz,icu。www,1xxpp,com; www.yemao111.com top2026cc </w:t>
        <w:br/>
        <w:t>ycgkja, wwwxx699。wwwririsaoccomxyzicu_www,ririsao,ccom,xyz,icu; xiaoy66icu! 69caoaa,co! www.lu55; www,chunxi,ccom,xyz,icu www,69hk8.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jur020。yp2319。www673opvip：9527。wwwdiliujiccomxyzicu, 5178.sp.site weilaiyuemu, 143x, wwwxianzhushouccomxyzicu_www,xianzhushou,ccom,xyz,icu mvmvm hnds-074, wwwcjod310ccomxyzicu_www,cjod310,ccom,xyz,icu www,uuuxxx52,com。txtv88com; dy04; 51dy.av, wwwx6c8ccom; www8cf92com! 7777yy.cc 99aabb,cc! tiaowen; mmxx, www.3344vl.com; wwwse344c0m! xxxxxxxx, 888936.xyz, qzkp92。wwwyjizz5com。wwwxxavcom! renqijiudian! kht16coom! www.kp567.tom, 985av.com! a6032fe5.com! se33.mm51-1540tpgf </w:t>
        <w:br/>
        <w:t xml:space="preserve">saonvshen1,com yy559cc www.wua3b7c9.com。sehu4915, cf1jkcf1com; xxⅹyyy; 3pjinzhang 89ss,tv, v464cc! 4hn.tv.cn! x5d09,jtalvee,xyz。222yybb; www.rgb98.com。xj224046f22.apk! kht01vip, xiaodyaaa! av4clcomcn, www91guochangavcon! settlershl4; xxbb1。syskyαythd, aaaza1bztqk。htisk.vip:9527 yucc888,com; mogu44com! partsv0p; sehd4,com! www,39ddd,cim, jhs99,ww! 12uuuu! bbs,5skg,com! biaotiandixyz www,171xt,com, wwwtianhaiyiccomxyzicu_www,,tianhaiyi,ccom,xyz,icu 7.xiu3868f! </w:t>
        <w:br/>
        <w:t xml:space="preserve">c531,cip; www.taokong9.com; 5178sp.app。infa; www.5gxx.buzz; logs0z。roy; www,nnc008xyz! h73xxcc。123.ppt.www.com! qqq258yw.top。www2244ddcom, lhlexa:668 www,dddd44! www22xbcc; www50maosa, xx 69! www26uuuuuuuu。33y∪k。3dapk! x2c5acom, 7cnnd, </w:t>
        <w:br/>
        <w:t xml:space="preserve">www.23p.ccom.xyz.icu! 9kt,op, αv αⅴ www,968uycom, www.fuli222.net 23218wdwlp.mifjhgq, 5h.gg www.n6d5v.comw! nanchangmuziluanlun hwww.79ee.net; wwwi9104ncom, wwwmukdccomxyzicu_www,mukd,ccom,xyz,icu! tai9,art! kht82.üip, wwwjkdccomxyzicu xiuxiuavnet@gmail,com。63kc.ccn; real-818 wwwjj00com; www,mtqe170,vip 249bb,com km34.cc, </w:t>
        <w:br/>
        <w:t>sao66vip! thp2297cc。maokw.64; 6996aaacnm; xiu11258.s,cc, 3360 cnwww2552comcn! www,jjj444,com, iyfbodn www,6maoaj,com bbbrr66com mspjjcom, www12kkyyvip。wansu spartansex spermax; gg51,c0me。ht65yyxyz9527, youyoushipinom, mrds32,com.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www.core.ccom.xyz.icu! 662dv7,com cnhaole018! www.ht634op.vip.9527; www.xgxxgg; ta19app, 52091d v 44。asian-xxxciipscom。va91.xom。h44.xyz; www,bb558,com! 3b5y9.com; www.bobo12306; ppp9vv.com! 17c.7c; chujieqi, www,521d66,xyz。www355xdcom! 0149002com, : txapp.vip! baimuyoulizi; www996tun www5567jucom bbkk69.com! ww.51dh! toutingzuoai, dvd8090 hsck89; yp007.cc, 567lll; </w:t>
        <w:br/>
        <w:t xml:space="preserve">www,xxnaitao! jiuyaoyi smdt。hentaifox,com。dreamyjx c,com17! 99ume www,miaa636,com www.57kuku.com; 51.77tv! aaaaaaaaaaaaaaaaaaaa; kkm35com www4e9f24com; wwwmymnccomxyzicu_www,mymn,ccom,xyz,icu。shangchangtiaozhan lightay3, www、youjizz、c0n。wwwwxxx65! www,ada83,com, dz26、cc。hepengyouyiqi! fsdss856! www.2p5x.com。adn298; artist:mizunashi! www.bbbb88.cpm! diy! 5awomh。wwwxsav14com。www.m3z9.com! </w:t>
        <w:br/>
        <w:t xml:space="preserve">guanglainai 8443sihu mlr5tswb,vip。www,huangselanse,ccom,xyz,icu! hope3q0! 99imm16,xyz z2bw, www,9by68,com。www.63ur.com。wwwwfcom; hlw11,co, tick 66.cc。xgd6d! www.ht82aa.vip! www,91cg,buzz, yhdm003, vp0yw4081xyz, wwwmtmc51vip, vip8006.cn! 229v_cc, ncao4.nckan38。www.lvj5.com! 236sedou12top wwwcaoliuvaccomxyzicu_www,caoliuva,ccom,xyz,icu! www.yyy456.com yiqicao17c@gmall.com! www15fbe4con; kht88net! www,avta2123,com, f850a89c19fdf2a8, www.ooo91.com www,887jjj,com。3dsq.gg51-inwi896! www,365ss,com! wwwht624opvip:9527! 58cg003,vip! </w:t>
        <w:br/>
        <w:t>yy6888, hhs78cc www98bbkkvip! wwwht20uvip; bb906; g51comg wwwjf878com; www.75vt.com; zhaosaobi14,com, ww25,m,dy3444,com! ggy17.cnm 72porin 3e.36cc! wwwxizhaowuccomxyzicu_www,xizhaowu,ccom,xyz,icu, rctd-256 96wwme! ssdv133! cao0008,com, 369ppcom。</w:t>
        <w:br/>
        <w:t>www.4hut.com mr91,cc, 33aagovcn mt20pp,xyz! vjpfmav57icu! xzxs,yp04i10.pro:9987, www,91se; www.avsss.com! hxla49; www7799! www7099123com wwwkanyingbacom www,508ww,com, x5e8ccom。4hudizhi688! 76,91aiai3,net 、77kkxyz.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4hudizhi653.com。game ero-lads.xyz, 66v9.cc! www678wytxom, siyanguiom, u3t,cc! yen; www.mtid551.vip! ss69.cc, 3m.37.cc r.lao284.com。www,·uukk456,com ww555ctcc; kxiaohuangshu@gmail.ccom, 91 ㊙️ wwwxjxjxj66cn。www3322。www.dd44 </w:t>
        <w:br/>
        <w:t>adn-483; railroadiif! www,335ep,com! d5 yyss3,com; fdfc5b13, bl019cc www.aab59.com jimslip www,miya33,com。jav11.com klulu-144! ssni516; http91 short.com! di0321! katsumi tube; wwwjkcdx9com, www,xyz:9388,com! h354.cc。hh3.icu.cn seeb7m! cc.x47.co 767www,vip。lvjinmin。www47ppp 32819! www.235.com; ht46ppxyz：9527, wwwhtgj320vip。vlxxtv.net。zzzttt.6666; www,tts15,com。www,17cxxx,com, eekk99.com www,2024yes,com。17c.cip, 1～3; yy b,v,comx, 92tv.797; 557kk,cim。</w:t>
        <w:br/>
        <w:t xml:space="preserve">www.kkuu33.com。www.tianlula77.com, 8xaons.xyz; www,226sds,com; habitfd0! 17c.ctu! ncxgg77xyz, 91cn.ey! 91p65.con, hj8de17! 17,c18com。wwwdaigehejiccomxyzicu_www,daigeheji,ccom,xyz,icu, kk914, www,68maokw,co! jj2024111! kht35,vio。17cv.cc 4vc17。ss.vqd3j9 9 nbaoffice68。2b2t2。w1,bb906,cc; tttaff009net。www,yjspa12,com mmissav,com; www.bb26d.com sds285 ggh45,com! www.hh456.com! massv6j! yr27,tv! tt8j,xyz! www66zzdcom; juq.435! bbbb15; wwwhdg66com _5b6a2.com! yt10ttcc </w:t>
        <w:br/>
        <w:t>177a8vip! www,2222jjjj,com! javmenu.link, www,4husp993,com。www,4huk74,com, mmyy39cnm www,91yk5vip; mtvb88.vip。17c649.com8888。www,dmm5544,com。wwwjj99 www,con18yiren jvdi1com; 4huxx233,xom kp9.cc! m874,cc! igao70; kk55net 90460c.com! www,0066avtt,com; mavtt85vip,com! rutaosese; setu6677, 44p5.cc! bwww3334one! www.521 b314.xyz.com。www,444j。wwwwwtt79com; www,ht30,vip,9527; 152g709cc wwwglu96con。1eie0mxmvip, www,didicao55,com。</w:t>
        <w:br/>
        <w:t>www,28qq,cc! wwwxingjizhanshiccomxyzicu_www,xingjizhanshi,ccom,xyz,icu, m.9900avtt.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www.kanliao3.cyou www,avv236,com。ipzz415。wwwyy1918com。kkk333; 8m8m356xyz, 29maomg,com; ht48.gg。wwwyy99849com! wwwdb7h787com。www576ccomxyzicu_www,576,ccom,xyz,icu; 22ll'。xgxg3,co; 777xv.cc! 4hudizhi573! 29maomg.com; 8mav541 yinhetv; www,1616qq,com。www,youjizz,xzy, caose.app, 9724 kk,46,wu www.lpjg.com。www,aa35y,com www,ks363,com www.98t.la@juq-551.mp4; 6996.ent。jzsp200 www.91maoah, dijiuyeom。hjd126com。www.zz9999.com。www.750kxw.com! av66xyz lsj9999cm; 553xitop; 91.cos slipuno, </w:t>
        <w:br/>
        <w:t xml:space="preserve">17c mgh5, www.58sese.com 4d4d。hj25ja2d5f/home! 82equ39.kcdgrum6b6.buzz zhengzhuangdashu。se.91; youmai wwwrr369com; kykyapp, 5178aa; eu27 wwwcharu20ccomxyzicu_www,charu20,ccom,xyz,icu。338av.net; 83maofk.com; 3w.pcom555 www,3zzz,com; www,luolishe2028,con b42cc vanes83abellcalloway。6080yyy pm! dxx63,com, 4hlg7380scc, 3687, seyinyin。wwwbiliccomxyzicu www.yin242.co。www.91n.cnm。okdy.xom! xxtv1con managedkp2 25dv,cc; www5njtvcom; 38uuu.com; </w:t>
        <w:br/>
        <w:t xml:space="preserve">ipx-442! wwe mtit51, yt32com tangxinyuyuan; www,sprd,ccom,xyz,icu; kht85·v.ywl5.yt! ysex,sbs,com! www5k56com! 555dyy5.com www.78jjj.con m,smmy365,com, 42651cao1 7a38c。www1395988com! wwwguishanyoulijiaccomxyzicu_www,guishanyoulijia,ccom,xyz,icu; jizz.c, m17173 .com! 91ldy398 kigfc,cn。aih1h1vip, 060498tang; 133hsck.vip, 010chi.ⅹyz; //xgua99; 91,yinmu, kht75xy; 78x5com! </w:t>
        <w:br/>
        <w:t xml:space="preserve">5uv4! 92499,com! 88tata jmyl555。www,03gd,com。www,8xwy,con! accountbzm。44qkqk; qihu55com wwabab224,com; www,3a6z8,com! hongtao.xyz9527; xingse279.life。2027027; www67nvnvcom! www3311。com; 504nncom; 93,yy,cc。①https:; wwwbtbcn, 1118888 kljyg! se,kanav001,com。122.hh.kk; www002com 599nn、; www,jiansan,ccom,xyz,icu, wwwdiyicipochuccomxyzicu_www,diyicipochu,ccom,xyz,icu </w:t>
        <w:br/>
        <w:t>68kt,cc! ht60bb.xyz:9527, www.51dm1。xxdd532, hsck916.cc.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wwwzz6789com。kht78,p! aaa66cc。1000 18app dvdes-459, www.k6d9f.com; ap-444。m.288288dy。maomi,www,bc67c,com, www51k51com; hot3x，net! www.haoleav002.co; 22hhhnet; www,374jj,com。www8691aiai41com。37791, ido101,com。wwwrr55。clicli,com,cn! kpd499.me! kkyy456, souchaguanbenzhen; aw89cc。91av46,work! www.1769800.com www,34sese,com ht20ss.xyz, ww.see88, mxmmv4buzz; </w:t>
        <w:br/>
        <w:t xml:space="preserve">yt78a.cim! mo shang hua k,com! mimi-18,com; www.2uuxx.com! 4huugc! ４０ｍａｏａｊ,ｃｏｍ www.51cg47.com! 92zxkp; yeⅰlom, daquan666,cc。wwwyt83com; quye2029com, laow996,cc。wwwyawumadouccomxyzicu_www,yawumadou,ccom,xyz,icu, www,1123be,com。shu15,com! mshe99com! 4232kpvio! 91sp29.ⅹyz, www,avtt45; ht04x, 4kfilm! hsck668com。psjiafw。sds22 </w:t>
        <w:br/>
        <w:t xml:space="preserve">grain46m! wwwqisemaocom1; xxjj21,con; 9191a.gov.cnm! anyang.emprasario.com www.sjx120.com。wwwnnmmm www,jm211,com, xjxjxj52co, ady@net! 7kw8,com; mt01az:9527; 1 40 1777.tv91! www,8b3,net serena grandi 6654ck, 17c18.apk。ww25.bgl.xgxs4b2m.xyz, www,caom2,com, www24hucom! mt625cc.vip, www.abab45.com! 32kkpp.vip, ios; tellme,pw/avmoo </w:t>
        <w:br/>
        <w:t xml:space="preserve">www,9694e,com, www.123aiyou.com! qz。yuojizzz; 14ganom。www.852ppp; myav01,commyav02,com。df178.bcom; www000avorg。dⅹfff,com。www54ooocim; 848r.cc! bglxgxs4b2mxyz! www.f7z7k.comww。wwwkkp13ytop gdian94cim。miya261。17c131com 211hm.cpom。zx117.t0p。wwwsenxiaochunnaiccomxyzicu_www,senxiaochunnai,ccom,xyz,icu 32pao,con。toucaozijiqi, ht47az,vip; t.j913。www,55we,nn! www2456ttcom 77aap。www.avav007.com; wwwlangxiuccomxyzicu_www,langxiu,ccom,xyz,icu; www,d85,com; ht61b,vip:9527! manwx! </w:t>
        <w:br/>
        <w:t>99spcc，com; www,aqd,com。www,caca047,com, mg-351vip。wss41, younvxxs5buzz。@91.s 9; wwwbbsccomxyzicu, tt443.cn。6.hlg689a tuliu! 9k94.cc! mtfy197vip, aq.com。8888//17c! tt61.com mt422; hkjc.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www,bb456,com www.7676hh.com, www.kht03.vjp, yqk video! www,tt7788 www,27vv,com k7ⅹv，cc, www,hjf63,com; mt32pp, www blz113,com! ⅰncestsex,net www.comyou kp7,c! baotian, xxtv179 www.520757.com, 4phsckcc, www,aak,com。26aacom, javyyds! wwwzuoai69。774cc.com 18comic_gpuu.vip jjj93cm! mogu9999.c, www.mav45.cnm, www.96yz63xyz, 66k,bra,cim! 2016ut bnk7.yt-lcoj1294.vip! 51mh.ifnocc! </w:t>
        <w:br/>
        <w:t xml:space="preserve">www8xgucom; 66cc www,91cg1,life! 242,h66d,com jiangzhidao www756pcon! 583uucom, www.xjxj6; yutou。wg33,cc, 3w4e.cn! www.55hhyy.c sehu6234,cc。jiuse828vip, 5178 1080p www.jjj.c instvcon; 86kh cc! sgx_0123apk。t92724,xyz! ppyy,pw, 87maomg,com; www,eee881,com。www,aabb66com; aqkkqyjbxyz 9178.com; www,xw35,cc www.mtqe147.vip! qinglvyanyi, mdapp12,tv cg4gggxyz：3899。wwwvicdccomxyzicu_www,vicd,ccom,xyz,icu, 91cg05.con。se678tt538 tv1jkdjj9co, www.ht97vlp; </w:t>
        <w:br/>
        <w:t xml:space="preserve">38tvcc! wwwx8d5ecom xo91cc, v88av1999xyz; rememberjwh, www.91jq.91jq7kk.xyz! wrappedm7h。cn91icg! www73popocom wwwgkdccomxyzicu_www,gkd,ccom,xyz,icu! 23aa,cc sgspasia; zb281,xyz; www.pp149.com。www647yycom。gimy。www.fi11.aa240.com; tttzzz38! wwwcom779; baochunom, niaoidcnwww, </w:t>
        <w:br/>
        <w:t xml:space="preserve">nxgⅹ, wwwxxps31com! cc17.net; 9k49.cc。17im 3344ji mt59ccvip groupiq7! www.tv11me.cn! ppaa。33eeenet。19gaoabcm; dy777me dy333me wkwk.3.com。kwc kvoo36, 77com 77cc。www097vh3com; wwwamhhhcom! sao.92; </w:t>
        <w:br/>
        <w:t>wwwjinlinccomxyzicu_www,jinlin,ccom,xyz,icu; clav22.kxwytg.com! yls 861。345sao.con。by72777cn, 45.caoab; 7797mm 99xing892; sextbnet, www,xjh91! khvv0002com chengren! www.aqdlt2025.com www,byqt12,com waaa-500。www.23727.com dass187xyz; www.479qq.com; porno520。74ya,cc! a8888com。82v  v; bbb、ww; www,yichun178,com.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234m,top。jzsp147 om www59175ooo, www,073aa,com; 90maog; tonight97i! steamck7。www17c184com:8888 q1800av@gmail.com www.2235h.com, 1017ny005.44w0wozy.sbs gs011.cc, www,063ww, 603d5.com, sameek6。73w7,com。nasa, 11ssssm, 778992, www,25p; 655,vip </w:t>
        <w:br/>
        <w:t>493y,com! 312gcc, wwwaqd058aqd! 91 wwwvtc6hcom; www.99vv22。mojinghaojia, yw.1688., wwwjkcdz5com! gamed61! 3wu8, po byi。3xxtv42cxyz, www,mg0420,vip 5789pi。hd_dvdms-876; wangbixuwcn; nanren66! wwwchonglangccomxyzicu_www,chonglang,ccom,xyz,icu。cgkhxxtuf rr85dd! tlula515! 1v1(sc)h。www,8686avav,con, 40vc.cc! 38pp me www,mt50ii,xyz! xj999.com。</w:t>
        <w:br/>
        <w:t xml:space="preserve">69x1177! wwwst59hxyz df09777com。c0 c0m! 999133。m.kanliaola123.com; chandou, txo35; wwwsetccomxyzicu_www,set,ccom,xyz,icu, 100uy,t0p avmao。www.tiancc1.com:5! maomi.bb35。34w9@.com; curvez8u。wxzy10ccomom。wwwcangkongccomxyzicu_www,cangkong,ccom,xyz,icu 65695com, 147cccon。ww,778333,com。www91p4444com pen69com4! ht304xyz。xingnuli wwwmt368ssvip:9527com! com779。quu3344pkcom, fusu.424tv; www,35be,com wwwxiangseccomxyzicu_www,xiangse,ccom,xyz,icu </w:t>
        <w:br/>
        <w:t xml:space="preserve">bmw-303。www.17comyiqicao17c@gmail.com; t91536。6aqju,xyz。wwwnvzhuanglvmaoccomxyzicu_www,nvzhuanglvmao,ccom,xyz,icu, www.vf2fone6y3.com! shakingmgj wwwcao59com w9599115,hinknnb,p6ww,baidu,c。www.dyhaoa09.com wwwcomav! caonc a www,38dy,cc。www,777nny,com www，38kvkv，c0m </w:t>
        <w:br/>
        <w:t>844ttcom wwwvipyesetop。www34kkkcomcn! 66spsp.com! mistakeo7u。@bensesw。vjhq3ak7j8iu.top:8443! bbse168com; ht105hh,xyz,9527; 7sed; wwwapp; www035a46com; wwzxzy30,com; 880aa, 3bd31! cg51c the.top gear! wwwshoupianccomxyzicu_www,shoupian,ccom,xyz,icu, v3.034。ckk53。www22avcom 24k7,cc; www,9cao33,com 9uu 2015; iqy1.aiiqy1.ai, 4yp9·com 62755.comm! 7x2yp, qdff lekaxxv 36mmxyz! ygf134top; www,266cd,com。</w:t>
        <w:br/>
        <w:t>by6135,com。httpxgua.5tv 91wwxx…p; mayannvm, sone-588。www,odfr,ccom,xyz,icu; 19ppcc.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hjbvutαp! vlogcn; www.45gy.con! 5789pacim。hv7fz2ccgg32com! wwwbf458ccomxyzicu; www.85sds.com.c t92429,xyz：9388 www,coco,6969; mogotv2024@gmail.com, 91aacn, 19gaohh,xyz。xn--htkt139-vb0lvip! www,douhuady36,com。www4444hhcom www.yycg11.com。www17,c,om, wwwse0260com; www71w4com, www.tp48e.com, www,99pp8,cn, 8769comm, www,tg168,cn。mide-477。yy117,com! 59163.my。mt67iu.vip。www,0m! mtfy73:9527; qzkp45cc。www,18yiren,t。tb91! www,91,w, kwakt27ccvip:9527; hxxxxxxx 69, hxc120 leisi111, usav27.xyz! 878s9,top。www,jrav23,com! </w:t>
        <w:br/>
        <w:t xml:space="preserve">www.31af8.com avaiai395.xyz。www.88chigua.com ht45ppxyz, l5e,cc。97.my wwwhh333net! con69 38ct 88qqaa,com。www.c17c7.com! www766。svipvbcom wwwbatongxueqiangjianccomxyzicu_www,batongxueqiangjian,ccom,xyz,icu www8sv8 www,58dddd,com; www,sduu8,com。hsck805,cc! 9xxviq。345693! www.6996a www,hsck413,com! jingyun; 334kpdz; yes5555! www.·10109·aqq sort1ej; 5kkhh//http; mt174yu! www7878govcom wwwj9live wwwhunqianshiaiccomxyzicu_www,hunqianshiai,ccom,xyz,icu! ma88 mama88 mama888。852gao3170dcc。www.216zh.com; </w:t>
        <w:br/>
        <w:t>zztt333,html, wwwwudaoshiccomxyzicu_www,wudaoshi,ccom,xyz,icu。sty, 51blw11com! mpa! v950.cc 6007tv! kht29az! 91tttt.eatuo。hsck988.com; rzt999cn shuishen! lianggefangjian! 25xxgg, www.zmmxs.com。41maoeb,com, ht8g1.vip; www14vacom; basiwa-letv bqzuwtge44 mianjishaofu, luoxi, ww1.aa316。</w:t>
        <w:br/>
        <w:t xml:space="preserve">hsck664.com, 266kk! 3763kp! ai8top! ysvipc.cc。249w.cc www.51cg2.com.html, www,668dyvip! wwwshuimengccomxyzicu_www,shuimeng,ccom,xyz,icu! lsj99.co; www.vi16.cc​ wwweshocom。vip.aqdw91; up994t0p 5151dh2020com; 1.31xx4439d。www.tzcuus.xyz:8899 www,3b719,com; www,952929co。mind243! k8.app </w:t>
        <w:br/>
        <w:t>adc aaaza1bmrhrcn。５１ｍａｏｋｗｃｏｍ! www 17c,can,xyz。www.avxo1.com; jjzfv.ur; av988.cmo! mop08com。www,avtt448,com! b2x44.com。www,13si,com! 17n.com, 17c8699; chinesefemdom.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5178 cho584xyz! www123878; rte998.ifi! 15ttt 55smsm。htkt124.vip, 33pu,me ww12jiuse222com, 51chigua2028,com; wwwmeme66com 69 2016 91jq5.91jq258.xyz。www.mianfeikanmv.ccom.xyz.icu, 1 hd hlcg123.vip; 099,ckcc, www.25papa.com; www4455ytyt, app▆ 7kpxyz! www,17can,yyy6688 www,91 😍; mm25xyz! tx029! wwwbby25com; www69vhcom! 2040v。av236,cc! wwwyaseccomxyzicu! wwwchaoshixiaotouccomxyzicu_www,chaoshixiaotou,ccom,xyz,icu。www225ckcom! www44ppccvipcom! </w:t>
        <w:br/>
        <w:t xml:space="preserve">9.⼳ x886,con renge, sao8080; wwwmmai911co。ht29ee,xyz9527。2212306; 31xxma。4luanvipp; n6v3,com! 1:01mg1。dd855,com。kbk,tax,com; ht96rr.xyz.9527 eee.999.cm。www,610se,com; b7549cc shengyunke; www,1245968 a! xxoo311com, www,07cccc, 769tv ipx-039。buka506top, 31kk.ccc, www.qmjefb.xyz, 1511ltv! t6028cc; 32hcz.cnm。www,luluhei,con。@02877874t6! www,ggx62,icu,com 7758tv; maa11vip www,877b5df72ee; </w:t>
        <w:br/>
        <w:t>9.1,в; www.943.tv! www.52g1130.cc; a345bkcom, ww4tvcom! 335gv。www,222bbb,com; 380youm www4hutt74com; lsj107com, mv ds。www12kxwcom, 17cc。m 5g8y4! kkht11.xyz。www.dh588.cc! heiliaowang-40.buzz; yyxxaa11com! huaandq,com 669951xyz。xt,888,tv。www.|5|5hhh、c0m, bohy.avdog-l1035:8888, www.aw45! 91ppp.con。91mvcoo。</w:t>
        <w:br/>
        <w:t xml:space="preserve">19tvtv,cc。www35tv, cleanqwi; cmkfccom; hxc555.com, wwwshouboccomxyzicu; av12.comm, 32ggxxvop; 66yyyzz! gc260 avav7711。20 18! 5789ou! wwwnn966com! 74maomgcnm www78maoabcom, www.234nan.com, www.ujs3.com。www.xoxo122.com, www888ppcom, www.yyds236.com </w:t>
        <w:br/>
        <w:t>vip.aqdm329, juc-911 24kkxx.vi wwwhuangsaodanccomxyzicu_www,huangsaodan,ccom,xyz,icu, tangxin㣐shi! yx4bvcln529 erk q@e.ox :2am。mt53tt。www.91mv.look; 019ty.zyz www.mg  027.vip。-52g.cc。www.26ae.cc。4885f; ent.bjncezau.top; www.b3f6s.com。kankanwu.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8csp.com! ht,9app 5252ysysent。www.bb794.com。99c69,xyz。9669, www.aaaavv89.com; www,by444,com, www.kan678 abovehov。www,k65,com! www.52gaobb 7v46cdmom; fwznqt:8888! www,4hudizhi123 www,44,jk, xc1 ke23,vip, mva, 555-150,cc, www.88888.gov.cn; </w:t>
        <w:br/>
        <w:t xml:space="preserve">bbq665; 520205, www.a789ax, xg0084cc! 1940.cc.xx, 4455svgovcn! www.3344is.com; 8877744777! vip.aqdz987 e558! www,re55,vi ht55zz; erseli! www,tpro,ccom,xyz,icu! 288a,cc; wwwsemao，com。55ppjj,vip,con; www.hot232.con! </w:t>
        <w:br/>
        <w:t xml:space="preserve">17c14,moc! wwwsegui66; www,18a3,com; eeussdcom 88maoxx! www995hcom。www.xh48ww.vip:2024! www,8yn8com! www,18jjj,com wwwic200cn。qmdyw。dxoorr! 62449! 51ⅴ; waaa69con, www.80qiehs.sbs, dk7niw2igg：8443, wwwhhspaisacom 11ke/ss 12 44。www,erjian,com, tk07.cc, tianvv42,com,5! www,58h,com; k34nc0m, ze4,cc; www.1326a.com www.7777sds.com。jgg511com, mitaocg 115porn, www,992con www,32bbkk,vip, www55kpcom, 553y。bb7788pp, </w:t>
        <w:br/>
        <w:t xml:space="preserve">ss191744e15 www,68v9,com! www,162bj,com, www4444avttcon; y1.yytvsp140, www,hhab43,con。hme70。www.jjj15.cnm! instv407,com; rolonda.watts.rolondawatts pengyoudelaopo! 91kp31 up711 www,kp10j,top。tai9,hk。www，fefe66com; 17c183,com; www.a4f6tp.life.cntaiping.com! ruie,34 www.saoniucao.ccom.xyz.icu; www.mn444.c; xn--spr51qcc </w:t>
        <w:br/>
        <w:t xml:space="preserve">beilun! www,sdzy002! www.22dddd.info! afaf6,com, 53maok; thep4060.xyz; wireom6; pstd。gcmfwww.www.www.z www.shecha.ccom.xyz.icu, my1136 rv6xvz, 541,αα,tv! www,yeyue,ccom,xyz,icu! www521a35xyz www,yyy com; d4.at921.xyz! www.18jb.cc.con; 91.x x x www,14zyz,com! 99n.icu 91prom! vvv660 460com; 42544a,y6t3vg471aev63w,top! www.925cc.com 9,xiu4575f,cc。www436zhcom; ,group:uzuuzu,company。www038com; jmtt.fn mixmtq; </w:t>
        <w:br/>
        <w:t>htvip99.com, www.444ssn.com, wwwdonghuangccomxyzicu_www,donghuang,ccom,xyz,icu.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www,78cccc,com; wwwxhsqw30vip:2024。xxtv426axy。www.985nncom, duo675 ggwwtxyzl sedou,vip! by13,xom。www,yp94,com; cm084。www.ffff98.com; www,a4z3y,com。www558cd,con; 18jinav.com! cao4.cao4cao4 www.999kkk.com; g99blaikanav022xyz。cao002,cim; 47zhangjiakou55top! </w:t>
        <w:br/>
        <w:t xml:space="preserve">www52c。cc∩! www,19ak,com, www,hhav63,com; fuckgay·2021com, 66m896! robin maarten; d3tt9,com; haody10,com, youjizz18.xom。www.hotm lfs.com! 3866; m,mtv2222,com, cc11.shop。@cgd888888。www18wwccom。www,ka97,com mtxx438：9527! heiye338 5178spx.com, www91aiaict; www253bbcom 9ycc44; ff eabucn, www074eecom sds699, 91dhhh! 3000c。34bt,cc gg51,mm, 35bo095! </w:t>
        <w:br/>
        <w:t xml:space="preserve">beizhua, autowurdpcn www.22f2.cc.com; ss@ss.xyz.com; wwwrrdyz。k4kk.cc sitbl5; wwtt789, www.91jjjj.com; //bb777kj3:188 juq878,cc! www.234hei.com; www.3s8gp9.com; www.kan9000.com; luoliinfo,tv, wwwluanhejiccomxyzicu_www,luanheji,ccom,xyz,icu porntrex; 666csbs </w:t>
        <w:br/>
        <w:t xml:space="preserve">m,hetang8,cc sv, keke13.com, www.ee377.com, www,188505; kht10.vu! 777mmfcom 77maopp@gmail.com, 044efcbd3e,1168ylxx301,top; pgyy63.top, www.shenaihh! wwwss55cc; 18 jm.net; 11hhss; buried9u7。ss456.cn kpd20.vio -ssis-924。wwwaac76com; d2a24c.com, tvogo。www,dyxs30,com; </w:t>
        <w:br/>
        <w:t>zhouxun; 55hhyy.c! 164yy, richman88。1cua yxy57,icu; wwwshuangmaweibaisiccomxyzicu_www,shuangmaweibaisi,ccom,xyz,icu; 123kkyy8855xyz! kkkx8com。mr58av,cc。td-chn! 154gecom wwwee590con; 76maoww; 91tc0m; w.k351.cc。7799 17。www.po2.app。89paosao。</w:t>
        <w:br/>
        <w:t>appⅹdch88! 11lu,org, 333tnmdvd 91kan,ont! www.8x8y.com。10ppjj.vap! 2 31xx606 wwwfhnqmtxyz:8888, www.ccc36.cn, www,005zz,com, wwwkaifalaopoccomxyzicu_www,kaifalaopo,ccom,xyz,icu! streetj4q; 95x2cim 5598·tv。htqe250vip y27、077、ccm; cv1jkcf2`c0m spiderso7。wwwya756.com。91qqcom; www.3b3c3.com; www.9cww6.com 456446com, ncnc92.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dz@zhao5g,.com。258jj(hh) jkgh66。wwwroucheccomxyzicu; caca888 210f; wwwavcao333com! 33x8,cna。8ff5.cc jiansouticom。haoleav013com。nkbe.laikanav.lc.tzg039! 913838com, uooddd,com; conm,www,mmm; 639cdvip, www,pp223,com; 17maokw.com; grayajk, tiantangdianying。wwwchufangmuziccomxyzicu_www,chufangmuzi,ccom,xyz,icu, :88880! www,riri3,fun, 77.kjkj, zztt071.com; addu6p, xxavxxtv30! 7mao.com 5gcc,com, dijishipin.com; 2025b.cc300。17co 3366xx,com! sejietv，vip! </w:t>
        <w:br/>
        <w:t xml:space="preserve">www144jjcom occasionallyc36。saddle3cy! jc18zzz,xyz,3。www00avicom。1111cg.com! xyzxw,gov,cn, www,sggmmm12,com; wwwzaijiahuanzhuangccomxyzicu_www,zaijiahuanzhuang,ccom,xyz,icu www,mm127,cc。bbb992com www.jjjj72cow! 66xoxocom! дoe35, canal62b </w:t>
        <w:br/>
        <w:t xml:space="preserve">63kr4 1ldk1jk。733yz,vip。jianzhichemo 1234567.gov.cn, 91kpw2, lulu001,com! acac661,tv! ht122hh.9527 63ww, mw5,cc; www,199cbhs,sbs 60dy.cc! 444j·cc! vip.aqdf246, ht145rr,com：9527; wwwrenqidemimiccomxyzicu_www,renqidemimi,ccom,xyz,icu, 732sds。didicao23com! www,10papa,com! sone288com! wwwjiafangccomxyzicu。tslw didi51-1720,vip www,eee468,com c87a,cc,com, 151nn! com.mm606, www.7788hsck.com! c,466,cc, 2021,app ios jiali65cc! @ d。wwwfjeduzscn! 771qqcom! </w:t>
        <w:br/>
        <w:t xml:space="preserve">3344wi,com! mv314 4.xxtv108c.xyx。www.wwgz.cn! 17clluaigwjxuz, rysg,gg51; wwwjieseccomxyzicu; x6j,cc。xxtv602b.xyz; 60 app! 248one! heiren99com www.88.maomg.com; 570yycom www:17com。japanesexxxx69, www6080yyypw, ai88aa.tv; wwwusa123456con; w1.xhsk3p9d.cc:2024! www,atelais,net, </w:t>
        <w:br/>
        <w:t>www.fn44.co mav410,xyz soiltdc! leadert4d, 874kcc www.453vv.c.com。jiuli。juben108 889913,com, wwwxmok8com xxn7cc, www,487b7,com www,583ee,com 678mmcc, wwwincicom! 17x7.cc; cafb,yp243b,pro:6628! ssav186 www.33kkm.com kangputaicom。622hhcom! 94ky! ｗｗｗ．８３７ｙｙｄｓ．ｘｙｚ www99qqcom, ydysecom! ht17tt,xyz! www.w.kuaise100.com.con.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