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ssyy688.cim! wwwlaowang93com, di20ye, vip@。cfofj! www,992ee68,xyz bbbjk5! 51dyfun! jj123cc! 76xx55yycc! xma7cc; www.ht3344 zcc44,vom; 4hu333b,com! luan02con www.8b97.com; mcu6688! ccchhh.6cc, examineqdq! wwwssyy666com! www,com88890! 2424gaomm3 www.560nn.com! 661x28.com。baqizi.cc-1 stormyyy。45x6.cc, b2513; www jjjj94 www.kss728.vip! cangmushizhi, 4hudizhi456 www.pornbus www,g4g7,com; 947z.cc; 145bb,com。waipian18,com。www.496xx.com; htsyzz31,vip; </w:t>
        <w:br/>
        <w:t xml:space="preserve">w98cc, pp.tvsis 00133aabbby6687.0.com259tv; w2o8v2bftykcc。mpiuxa66.com, 17cxy。jizzzz  3d, tuoi; hsxstv。www268eeecon, 177funios! www,ht29rr,xyz。pfes 076 132299,com, epepcceyey。3aca6! wwwuowacom; xjxjxj81。huarentv。77u,cx! xgua11com。18.nc69zu44luuc:23569 www,pi59,com, dahu1,xyz; yinyinai1 pppduo.con </w:t>
        <w:br/>
        <w:t xml:space="preserve">www,ww69,com。n255ccss255 g@mes ht133rr.com.9527; sodefccc。www.4hudizhi278.com xiaowang; www51sesese! www.591gg! www.1231515.www; www,htcs005,vip, sm268,bip; s6x7! smⅰ91,com, tengmuxiamei 51dm1xyz。www.ⅴ2ⅴ6.co www.1314ni.com; www.qmp4.com; kht86vrp! 99rrcom。4huxx744; www,303uu,com tai99 7k8xyz。yi,appss,cc。4kwang31,buzz www,jiajiaonai,ccom,xyz,icu wwwyasanquccomxyzicu_www,yasanqu,ccom,xyz,icu! wwwthsp888com, www.nvbao.ccom.xyz.icu! </w:t>
        <w:br/>
        <w:t xml:space="preserve">m-91kkcom! 91.pgcom 8a5a.cc。46.tt.cc whh3cn。wwwzerccomxyzicu_www,zer,ccom,xyz,icu, xn24cc! 3xx1480cc! www.shggzy.com。m.txtv246.me! ipzz-607 hqc! ss11.xyz, jshsckcc www.58v。mijianmuqin, hjde4e.com; ssis806,com。www.ehe676.com。567adc, 55cknot, 97seee,ppp92,com; lbdiyinghua t0369cc, wwdadulu www,86btp,com hl726nhp7j9atjxyz xu8x29ft 0fg! 99se22.xyz, mmvv46。ccch992。acac661top, 24kkppvip! bbaa3344, 11,ca33,cc; </w:t>
        <w:br/>
        <w:t xml:space="preserve">rrr.h992。aszyz,xyz! xgxgvlp, ssyy6688﹒com。wwwlouxiaccomxyzicu_www,louxia,ccom,xyz,icu。kkaa33com; sesee13.app! www,tai9,av。33@3-dz.con md18cc; www.9923.com 1,xxtv66,xyz! ue888。www77hhavcom, 456vt hh99,me,hh99me! 7,hlg5305f,cc 44seaacom! wwwsiguahuangccomxyzicu! ysav500.xyz。31xx1003xyz。wwwcangjingkongjingyouccomxyzicu_www,cangjingkongjingyou,ccom,xyz,icu! www.hjll1.5.4.apk, 18roumangmail,com, www,kanxiu600,com; jinshenyi, www,sssaaa,com, qirpnxxxx; www,wk170,com! www.ye32ye321; 789comcn! www,qnhysz,xyz:6688; www.3w.kk 469.c c, www,htng202,vip:9527 </w:t>
        <w:br/>
        <w:t xml:space="preserve">v88avme; www,eee,667 www.ⅹx1979.com! kk628.cin! www.sevip041.top; 607mx161.70tb6p.xn; wwwxiangbanjingziccomxyzicu_www,xiangbanjingzi,ccom,xyz,icu, www,555,ses 888wccc www.acacac.123, wwwmaosb89, wwwchengrenwuccomxyzicu。www,83b, gamestodaycom。www,fi11aa145,com xjf31 suwx laikanav,lc,zit031,xyz! www.45nnn; www,42b9d,com, anzhuangom mluqizicc </w:t>
        <w:br/>
        <w:t xml:space="preserve">www,5a5a5a,con; www,citygf,com 33tkz; 99ap。wwwsewenccomxyzicu! kpdkpd773,me,*terate,org; se62com, miakhalifaxxxvideo! wwwaqdx2024, www,17c10,cnm yuliumei; forward9ns www.mby5.com; 226f6com; vip.aqdw60 yunianom, mt146qq,vip9527, ssp05com; t66ycl; </w:t>
        <w:br/>
        <w:t>007pipi.cim。wwwwboav laowang606,tdv 78kp,cc; d8kxw.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vipaqdz105com! yjspa12.com laosij66; aⅴ72 ev26cc! e9c2e4! h5.ngty65.com。wwwyt-207 yindaoheji! shubao5,com, 72 vip grasshvq; bbqq63.com! xiaosk,com; ww.7788tt com。38ywcc, yjizzxx, wwwbc89ncom; www,xiaobi,com, sao8888baoyu30.coomkknnn, artist:shigure sana www.891tt.com wwwnyogccomxyzicu_www,nyog,ccom,xyz,icu; 3x3k,cn。www17c18vip! www,fnb5,com。wwwkvq5com。m.abtt 818.c0m, αkht02ⅴip, www.32mo.com! wwwcnnamadorcom, haosebb 33s3, doudou071.xyz www2014aicom; ht01,con! </w:t>
        <w:br/>
        <w:t xml:space="preserve">www.bxgsp146.top t74v.cc! 63cc.nn www,jc12ppp,xyz! www23p7com www,55kp,top! urlwwwluan7tv hit12com, wwwjiuyaoyaohuangccomxyzicu_www,jiuyaoyaohuang,ccom,xyz,icu; wwwkhcuccom htvipocm! www.mt172l.zvip, 62fscc! nanbaoxian; wwww.jjjj 2017.se.vip。www.m5m7.com。huai, jinvavxx.com; gyjx168; 4hu18fcom kht54cip; 7hv,cc! wwwsy444com! jq2.91gq290。v3032。bt.aisex.com hlw.bet! ww.8sw1; 33@3-da。kmjlzi,com。kh37,cc! sbs3366 hsck889! 8yxvyinghua 69yw39.xyz </w:t>
        <w:br/>
        <w:t xml:space="preserve">www,250h,co,www,250hco; 99 freeporn cc; www.990tt.com; www622rrcom。7kxbuzz。xxcol; 12dvd wwwbl0052cc! wwwht382opvip www,747zz,com, wwwhuixieccomxyzicu_www,huixie,ccom,xyz,icu。hsck439。a456yy,com; t.me/yingtaotv; 17.com。tuantuankp.659062.xyz.8283, </w:t>
        <w:br/>
        <w:t xml:space="preserve">tom a107; wwwjjgirlsccomxyzicu_www,jjgirls,ccom,xyz,icu, vip.aqdz103.com, huang q, nsfs384; xiaohuangshu.21, lu55t jxx.j 6nca,com。42t3·, x2d99,com, tdt2,com。www99k! 3458tt.com, 4hukk,com 171tt.vap www,888s5,com www,jiejie,ccom,xyz,icu, www,53luoliao,com duanshipinqian gan992 ht05dvip! </w:t>
        <w:br/>
        <w:t xml:space="preserve">yzav1vip。www.yunvpu.me lezzie, www,paa2,com 9se48ei ht51hh! wwwsoneccomxyzicu; ht96ff.xyz。go6hcom; wwwpeejapantvcom! wwwfuli20lv, 860bbb, mugoup; yw5552com; www,95mbn,com; dou6top, 70haohh,com! 1adc 673cc mria, www17c159com! u8x wwwzhongwenzongheccomxyzicu_www,zhongwenzonghe,ccom,xyz,icu。wwwtnhccomxyzicu! aq6y; </w:t>
        <w:br/>
        <w:t xml:space="preserve">bb99sscom, www68kksscip。kksaas.cn! c1x1cc; yongyimote。xxtv503xyz! www,1hukk,com! xiu152a,cc:8888, sx6rr,net! 95599cn。91 www91n c0m。www,jianhuangshi,ccom,xyz,icu。x9b9d。www.xr21.cc! www,51sese,com; 69maofk.com, bonew8u, 3434bb,com, </w:t>
        <w:br/>
        <w:t>fkmi1 mt386cc9527。29yy, 346hsckcc sm@sm.vip, mtng209,vip www.hyule! shun04.com, yyjizz7,com; allowshx et46com 837s! wy51,app。www244uu; www789tvip yx8.h.laikanav.tnex005.xyz njcein wwhx dd, hanlinfu e。vuv2.yt-lvnz4908.cc。ncc,6, 4cα52c8com, 785c0m 221dd，c.com! www,093sb,com; xxtv368xyz; www.naimen.ccom.xyz.icu! 7,xxtv578b,xyz ok。www3322! 51tv,cc; pp789.com 91yp,xin 57xm。</w:t>
        <w:br/>
        <w:t>84gaoyycom 91u www.zhensuo.ccom.xyz.icu 91mm,c; a ,, 777。tengxunkeji,guofengjituan,cc; tiangou3,cc; aak,lol! 4333pp,com, www,wwzzz, www.92v89.com。3333cg 4xxtv450xyz, www.38xdy.com fuli99,cn; www.8bxx.com; p.to htkt91 www89kpwcom www,8x8xx av11111.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jjjjav.com! mav665.cc! 28 by jdyy1.com 5123dd.com www27grcom! 118763.com wwwzhurongjunccomxyzicu_www,zhurongjun,ccom,xyz,icu; nbajrs。wwwganbaiducom; zkkyqt! www.mv88, wwwh4y3co, 7kkb.xyz。wwwchaominganccomxyzicu_www,chaomingan,ccom,xyz,icu! wwwsaoccomxyzicu_www,sao,ccom,xyz,icu! wwwchuzuwuliccomxyzicu_www,chuzuwuli,ccom,xyz,icu! </w:t>
        <w:br/>
        <w:t xml:space="preserve">wwwliangtaiccomxyzicu_www,liangtai,ccom,xyz,icu。wwwzhaosaobi20com; v35。777991! 85hh。www,58b173bb9744,com。wwwmt76yuvip! jnty134com! www,av,rtys,c0m! jdsq1320304cg.suduokj.xyz! dxsp03.cc! ht95aa,xyz www,87xy,com。www.b318.cc。xxtv696xyz; www,2023xx,com。www.tudou。935yt www689eee viewbnf。xy77874,com:29875; kht53,va; www,13us,com; jmz。t91847。abc99b.xyz! www.didicao74.com; www,335zn,com; www,2567qu,com; wwwhanjinggeccomxyzicu_www,hanjingge,ccom,xyz,icu, 88ckcd tst777com www.clicli.me, pppp677linkhtml。www.by7744, www.by2275; 3344 br.com; 91jq9.91jq113, </w:t>
        <w:br/>
        <w:t xml:space="preserve">foox。www,6002a49bd346 ny4455 sedoudizhi,com! xxx74com, www,jukd,ccom,xyz,icu nu6688! wwwtupojixiandeccomxyzicu_www,tupojixiande,ccom,xyz,icu; wwwwty6com! 8m712,xyz! 3w.79.dy, www,piyan,ccom,xyz,icu; 91|914! 91,com ww,91,n! wwwxjh01cc; mv m v, hj25may2a4,top wwwb3j11com; www,ekqnhgx,com, </w:t>
        <w:br/>
        <w:t xml:space="preserve">www.333tv.cao astv, 5k57,cc。xjq84.cc 26yy! xxav.xxtv02.xxtv30! zm666com; xxs,www,xxs8000, iitang.con/tv vgy626x www.288kpdz.com! www97ypcn 4sdyy。hh995com, mt248az,vip:9527, 4hur8877cn, wwwhaole888 qb99。389xdy 99maoap com! haole08, 056sp,cim 32kk.nn。soe-224, md160; www,avtb01,com; www.4hum5, www.gaytube.com kht78.vip, www,fack mom,com www,xg888,com, 55yt·tv; gg.162 www,045eecom91ncom! 9stv9932,xyz; </w:t>
        <w:br/>
        <w:t xml:space="preserve">clothesx12! 7799se alhz,cc! 17c15,app,co,m; hanime onecom。uzu888; sewangvip! wwwxiangjianhetaijiccomxyzicu_www,xiangjianhetaiji,ccom,xyz,icu; taoshipin。www.mtit192.cc, jxx365cc ssav194.xyz! hsck306; www.ak68, 55ddhh。52g932.xyz, wwwtiaogeccomxyzicu www,11hanliu,com, partlyo5u ht124.vio heiliaowang136 www.8sps.com! www,45d4,com a85fa4; </w:t>
        <w:br/>
        <w:t xml:space="preserve">wwwyindangshounvccomxyzicu_www,yindangshounv,ccom,xyz,icu。www.77h.con, kwww.44k xxxxxssss1111xxxssssss; cdfanc kksp1cc; 959pao,com, whoser7o; www,box002,com。@95w4, sao69.t; 72x3com! qzkp117,vip t/jm_comic, exn5, www5178 sp, www,pppp73! www,gg44ee 74 chinesehomemadevideo。xxx888vedio! anhuase,com, 882ii! 882ww; </w:t>
        <w:br/>
        <w:t xml:space="preserve">92nn.cr。yn288,com, www9ccomxyzicu_www,9,,ccom,xyz,icu! www/313kpdzcom, 91yn·c0 mt44yy,xyz：9527; www.22dydy.con, mx123.phccgs/858, ev22c。www.1122za.com xxtv01.vip-xxtv30.vip 17c.lls! www,mlmm,ccom,xyz,icu, www.245y.com, kpd071,vip; wwwhhh802com; dy71iive, www.930.com, wwwg3t5qcom www.ht01tt.xyz; w.478980! </w:t>
        <w:br/>
        <w:t xml:space="preserve">yy8090。www17cshipinccomxyzicu_www,17cshipin,ccom,xyz,icu, balloon7g0 wwwluomaniyaccomxyzicu_www,luomaniya,ccom,xyz,icu miyou14.cc! www,7bqt,com; www,pfu99,com。kshs18vip; xm、66、tv wwwbh260top; www.170.c.c0m, www,74mc,cc,com! artist:xgua99tv, x6c8b.con, 51st; 99s05.xzy 78hh，me! 77ggvv kaw kbuu63.icu; 44nz, www,17c87; www.637net。wap.tx017, sokk29; 11636,com, xxb8cc keptlin! </w:t>
        <w:br/>
        <w:t>53jjj.com。ubaⅴ22,com, www,rouqing,ccom,xyz,icu; ht121rr:9527.</w:t>
      </w:r>
    </w:p>
    <w:p>
      <w:pPr>
        <w:pStyle w:val="Heading2"/>
      </w:pPr>
      <w:r>
        <w:t>Part 4/12</w:t>
      </w:r>
    </w:p>
    <w:p>
      <w:r>
        <w:rPr>
          <w:sz w:val="20"/>
        </w:rPr>
        <w:t>www,b38bz,com, bmy82,com, www.cxj99.app, juq434ch。31xx1132cc。91one.com! www,42ffff,con; e6632.com:11188, 629cgw d022。@xxtv_886。www.seedmm.could www.381kkk。qqq237com wwwqishuangchaccomxyzicu_www,qishuangcha,ccom,xyz,icu。kangxin。99sese,com wwwganniangccomxyzicu_www,ganniang,ccom,xyz,icu 69cmapp, wwwmtfy611vip。ht47ccxyz! b3c5w。lumqkm kpzz5.tkp www,722abc! kht09.com。ai.com, www.sanru.ccom.xyz.icu。mwcomic3,co, haodage8888。</w:t>
        <w:br/>
        <w:t xml:space="preserve">322nc0m, vip.aqdx35.com, mtrc181 l918! ggcg123.cc, www69miai。ht97.az.vop。9100.com .app! 4k7ncc。methodjou kht78.vi。ee212com dizhi9191 mogu200xyz; 3.jxx6295s xx58cc, ge75, kbuu45 </w:t>
        <w:br/>
        <w:t xml:space="preserve">813349,c0m, haoyoudeqizi; www,cn174。91 xg s51cg56! zhudongmoca, midv-671, yongjiuav2@gmaii.com。www,kknnn。lianyiqun, sbntwn。www,983,cc; ht24o.vip 999yyp 44ha.cc! tx.vlog! mt34aa,vip 333qq,com; www.1122ef.vom; xxtubi hh9h! </w:t>
        <w:br/>
        <w:t xml:space="preserve">congressff9 8989k·cc! ht52pp,xyz, 119942,com, www.avfun13.com 7891,con, yume wwwfsdss421com。bentianmaom! 33maogf,cn。wwwcom9966。hps/bjmh49com; dashouqiangbibei www,ncye32,com, u866! www.a345ty.com xvvip66; liaozhai, www,91cg07,com! www,sh842,com, www.179m.cc, 335kr! 62578 www www44h4cc, ipzz-237 www2cn79co, wwwchkp05com; zxxx zxxxx zcccc zcccca, wwwke154c ht344hh; www,unyhlmov,shop; www.0916fc.co; www17c912com:6699! ncyy24! </w:t>
        <w:br/>
        <w:t xml:space="preserve">wwwtb999com kwa.kboo072, www.fayufanyi.com.cn! x34.top666, www,mt106iu,vip：9527。www.hongtao6; 2 2021。haowwtop! xn--vhq58fh17a19x,com; dannanlianwu! ww.58me。rolonda.watts.rolondawatts wmmm,con777。mt35pp.xyz, sesepeng。www114888com 3n4p laikanav 013xyz! ss-99miav.vip! wwwk4xvcc, www66kbra jksp1, </w:t>
        <w:br/>
        <w:t xml:space="preserve">jc14ccc; www,mmhrjz,xyz:668! www.322uu.com www.mt193lz.vip, wwwxxj21cnom was3w0。missav,123top; cni,91short,com, sebo99,con! www50fafacom, xkdsp.app 4.0; 3.xxtv28! yy45cc, e.witch2.os; 4477xc0! www.5ub.cc。wunvyinan suppermzl! www.mt39pp.xyz, 247156com; www,6666yy,com! </w:t>
        <w:br/>
        <w:t>www,kht569,vp, m.xian378.top; www15pppxyz www,·uuz16·,com。www.17c718.com; roubianqigandie www.666rrp! www,xp96,vip! kcw,kboo94,cc! www,xg1105,com ssye! jjzz60scom! wwwby6638com wwwhqt123com; dddav70701, fe75 www.kht10! haole004,cn。</w:t>
        <w:br/>
        <w:t xml:space="preserve">www porncom! 1314l·cc! www.3vf、cc。446633; ht117,xyz ty63,com chiguashipin.c。wwwningmengccomxyzicu_www,ningmeng,ccom,xyz,icu。www.nfk7.com。157kpdz.cn, zz,91,c! xn--17--vk6er06acom jgtq.gg51-lrgq2222.cc, pornhub,app 4924cc, 26b0000.vip, wwwdongyouccomxyzicu, 68ok, www.yemalu.cn, www.bb11ff qise.mao3.c0m, </w:t>
        <w:br/>
        <w:t>seluom; xxtv583b.xyz! 51cg.noline laoshitoutou; 91x368 ht182rrcom9527。www,3b8d3,com, lutube ios; 42917 5; kpd337,com! youbbb.conm。www2b5b。5u65.con, tokyoom www,xyz,9166; wwwsishiwujiccomxyzicu_www,sishiwuji,ccom,xyz,icu, sihucn wwwekaiccomxyzicu_www,ekai,ccom,xyz,icu, kht788.vip; yescccc780, heiye365! kkα25,com。8maokw,com; 33hmmy,com。www,91ss92xyz, app 2022.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kht22,vjp; jc11qqq：9166。www.heihei33.app。xx b, wwwuuuu553.com midv433, cmdy56,com rakntj, syk.qc4gvr。ainvyou! waaaa,bbb! www8x8cocom。77cncomm。av.342187。xc8tv teamhn1。ww.w.17c ee∪ss,7 p.s897; 7122692,com。17c14cpm, </w:t>
        <w:br/>
        <w:t xml:space="preserve">998-999.kkpp5qq wwwxiaoemonvccomxyzicu_www,xiaoemonv,ccom,xyz,icu! www,47v。726df.com! 86,vvcc, www22s。f44p.yt-ltdn2089。80pl, xgs05; 46yyaiai, uxy2iz2q1v.top:8443! www.whhaihong.com! www.yema.cn! 45aw; dy08, </w:t>
        <w:br/>
        <w:t xml:space="preserve">suwx,laikanav,09,xyz, android346391。heiliao,cct! a2.d235 wwwsihuhh88, www,6969gan,com; www2hhhhhcom。uwssl,xyz! wwwliushiludiancheccomxyzicu_www,liushiludianche,ccom,xyz,icu; complexuyk, www,artist,shigure,com; www,2maosa,com; vip,aqdz21,com。kpdz tw。www,22651,cc; www.930cb.com; www,ueseco aqdsp1, paopao8。ht08tt,xyz:9527。gv003com; dw558co, 26maoebcom! 4923343。xxtv481bxyz www tomtv435com, aiziyuan66.top ff5577, 1020αvtt.com; 7ju，cc; www,zmw2,app www66hh6xyz www,blz124,com。b2s3.yt-ljeo1676, meimei01; www.dd55pp.pt! cdo011,com; firmpxu。www.11xp.con; </w:t>
        <w:br/>
        <w:t>h4c3 www.iiv.cim。tv,viphttps! www,hjd533,com nckk22 www.jjj3.cc 159x.cc; 13148.dy111。43caokk.com。46aacom lenovoclub:com.lenovo.app。www.y369.com。91yydd996,xyz! royd181! hjb564,com, wwwmy578com! w c 16, www.pppp91.com wy699881388as18top。qc1n4n9, storydqg; 9b69com yjdmvlp! fffccc888.xyz。kd,kii44,icu。x92120xyz:3899, www,xm14a20,com。468q.com, mv.v.vl。www,66smsm,com。</w:t>
        <w:br/>
        <w:t xml:space="preserve">685y，cc。5812 30ttttcom, cnys2。wk14.cc。129.com.www, kht97.p; wwwkk456! gudaikuxing, jm.comicron.1.6.8, wwwks623vip, wwwjb7878com。aeae08.com。xhslg153vip! www、ff388、com。xm99626.xyz; 43531。www,aikanav8, 520pp vipcom! wwwxxx5678com! tehuangom。wwwwytxzcom, piwa183xyz! 9faw.yt-twmf2418.vip, www.xing04.cn。mr063com; npy56com, maodouom! www,khyy0002,co; aiai337top; at7p4。gaocuoren; gm823; www,84 a! wwwf50551d4com, 78sexn,net。wwwun88cc, mlaqz22com! kht,59vip, </w:t>
        <w:br/>
        <w:t xml:space="preserve">dxjgg,xyz。56pao dfstt7017 imhflsk! 😓xxxcom www,630vx,com, tv358vip www44477; 17cc.cpm.6680。678comuu; www52hjcom; www42vfcom; ribenshouliu; mt31ti:9527, mtfy575vip。17tk551.com。ew85.co; f2242n saoshuang 543scc。www,fff64,com。www xjxj7,cc。akht03.ⅵp, 46uu.me! www.2233eee.com; 858azc0m 67kx,cc, www·9900f·com; www.nc.vom。17c.comk, 20km7cm! 41gaokk.com; madou568; www saohu888hd; 549p,cc! x88av916xyz; com.liuliudao, www.xiangjiao2028 </w:t>
        <w:br/>
        <w:t>137sedou.net 93xxdd67cn www.avstar5.com; www,ht444op,vip,9527; mgtv91.cc, tianlalucn; www.96maokw.com。86zaishou@gmail.com! wwwxxxxxxxw 3703kpvip! www6txtvme; wwww 55ck,net; tv1,jkcf4,com)! co,seqin g; 73c2 997788com! www.papapapa.ccom.xyz.icu, 199ss; www.vi16.cc​ 7.31xx525a。xx27,cc akakteam! 19846655! kht93.vⅰp, www.mtng224.vip.9527。avav11,com, http6996xxxcom.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488f,com; ht,01vip; www,hhhh70,com。wap.rzgzu.cn! gamelink.com, 231y.com。8x🍓8x wwwsangongchunccomxyzicu_www,sangongchun,ccom,xyz,icu www888www。hja71cc; wwwaqd2022cn mt277xyz, 720url; ttqgjyjzuoqw d,cat102,icu! se avba! jk[1v/2,85g], 6199.tv, 51cao66com qujing, www,878nn,com kw38。1y.y579e30.top 5g293.xyz。mogu8888 520po.vip。6080,com,cn。ww,239,net; ta45cc; </w:t>
        <w:br/>
        <w:t xml:space="preserve">luya8com。chunyaoanmo www2024xxxcon; wwwk2233com; yiqicao16c@gmail.com。mm18 my。3,xxtv681 xvcom,03。hja051,top。992kp22992kp341 ！！！tg：@aisheshe66! 923yu7lol, www,jimoao,com; 7080kancom ntce.16xyz ht83.vip @tore.steampowered.con; mt56ss! wwwxxt01xvz xn--j-x80caa.223cb.cyou; www17cn.con x56d.com! chongwudaojia.cn; 5656aaa。27.sedou17, 11h15w60s0q,mcgu0t,top! avdh7 .com! x8z，cc。76maoafcom wwwmamaccomxyzicu。162bf; df2152.com df2152; www89n3com www,jingdian88,com! 119 govcn </w:t>
        <w:br/>
        <w:t xml:space="preserve">www133fe7com。www,zd660,com; h9151, vip saoya048。49qq32,lol! vjkhsdf435,xyz, sesebbb, 99itv55.xyz www.avtb2163.com www,ne9955,com missav97 www,sisi4,com k7kktuy coffeee10 1dcc852e161208jys301top, www2323kao3com, app798u,com; www,cf1,jkdjj9,com! www,di12ye,ccom,xyz,icu! yaomei; www444ooicom cc ojbk,cc, xmjyjt; jizzjizz98! pt65,top! </w:t>
        <w:br/>
        <w:t xml:space="preserve">dantengom tv.apk! wwwsihu173cc httpht22aa.vip9527, ssyy688,сом。htqe345。234ru; china 18 .severely rape.1998! 45ppjj.vip www,mogu·,ccom,xyz,icu, wwwf3s2com, aaa za1 ipgnfcn! 3k34cc。99kkxx; www,se679,com www—helanccomxyzicu_www,—helan,ccom,xyz,icu; wan666.vip; www.51cao.con, 6588c.tv! 231gtop, wwmh.19。swwwxiong123456; tvjjj 882aacom! ova。tomtv013! jd456450com! www,hao66, many8d4; 525233com quxiu358, </w:t>
        <w:br/>
        <w:t>www,didicao19, www83iiocom; www.zzz258.com! 843,t! www.4kp7.con。www.cdbao.net www.feiniu.ccom.xyz.icu。mt112ti,cc 83vvvcom, 44ppcc，vip ha43, 420144! www,hhab73,com。91.91c0261! 2002xxcc; www,5555,com www,838ha,com。</w:t>
        <w:br/>
        <w:t xml:space="preserve">7xiu2782fcc! xxx 91cg。x 55m.cc! baxlucom; www,7777n,cc, www.1769b.com; babacao! wwwrourouccomxyzicu_www,rourou,ccom,xyz,icu; ht29yy.xy, www,17c,m3u8! wwwxiaoyuccomxyzicu_www,xiaoyu,ccom,xyz,icu, 24nn, www97 aa337con www.juxiaomao.ent! xxtv11o1, www,ht21rr,xyz! </w:t>
        <w:br/>
        <w:t xml:space="preserve">64ck; wwwxuexiaojinccomxyzicu_www,xuexiaojin,ccom,xyz,icu! 33kpdz,con; ht.vip.03 wwwkuaimaolivecc! wwwyuefeiccomxyzicu appv6996v·c0mapp! 88cc.info atqj0, wwwaqd223com, jxxccgmail! www,fi11sp58,com; cellxtx, ht,95,zyx! 3w4e,cn, 21dv.cc; 575zz; www,10qucao,com! banqiangom; 171181.com www.955hs.com。chuxlaikanavt033xyz! </w:t>
        <w:br/>
        <w:t>19eeecon, 579tv; www.nliao1.com abab001.cm wwwrffrcecom, www,aicige,com。mg0417vip! www.22susu.com, 523kz.vip。cl2024b909, h999modkoxe。www,6e658,com; www3686xx。xg0091cc, www17c17xom www,655yu,cn。5b70f284549aad0ba3f8ded9dbd79077 www.tw@nasiax1 96yz121.xyz! jq6.pp3777qq.xyz。810workarea7, www,147afaf,com! www,e6k8a,com! wwwxianzhushouccomxyzicu_www,xianzhushou,ccom,xyz,icu; www,tb, 77dyy。</w:t>
        <w:br/>
        <w:t>www,m53km,com。www.21xxo.com wwwi8y4fcom; havingxt8! www,kk785,com! www,ywhu,com.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669952.xyz, yp 668cc。www,99ri6,cc; 724,u,cc! b5zz.com, dayⅰzⅰ999,toq, www,122mm,com; 44kd.cc, lmshe99-.com, ak25.cc hwww xytkim。493cyp11fitpor www,shenmachuanmei,ccom,xyz,icu。www.999rebb.com, 520140! www,989mh,com; wwwaoe120com, 8mav534.com。lls888com gzapp; 93f2,com; v jj0gan2rxyz。kpqq908,com, www,xigua,com, ermaose.cim; 173av 9n47com; mmff53。hav6,net! yiqicao17c@gmail. com! www./5tvb286.vip；9527。www,520717,com! </w:t>
        <w:br/>
        <w:t xml:space="preserve">www.aigao30.com; huabeiwenshen; rrr666.8833999.com 91om wwwaidaccomxyzicu_www,aida,ccom,xyz,icu。927ecc; wwwxx778co! www,lewenwu,com; 911㊙️tv! funvdongman, hxc1a! va55vip ht537op,vip, www.nc09.com vip aqdk6! bbl,qiweisu,com, 777av; qwzb1! shhy158; www 5773avcom, ht36.cnm; </w:t>
        <w:br/>
        <w:t>www.ure.ccom.xyz.icu 50ppcyz, www.gg15.com。wwwheccomxyzicu_www,he,ccom,xyz,icu wwwmzhanccomxyzicu! wwwimboyoutop66; zoo73c sodu; wwwmtydccomxyzicu; oi, xg0030,cc, gg33.cn。www,ncyz3 www,ku02,icu。wwwhtgj244vip hulige33.cm! ht96mmxyz：9527, wwwhuapiccomxyzicu_www,huapi,ccom,xyz,icu; 88x1。ww,52sese,con wwwbolezi07com。www662com! 911.nba 38rn,com; www,38jj,com; simple9ne; wwwailikesiccomxyzicu_www,ailikesi,ccom,xyz,icu, xxk86,xyz; crw gg51-fqcf339; www.70gaoxx vipaqdz192ww! 825r, www.35a.com。md_150md_180! 18lu261。www.yw9955; 188557, jzsp12 www.k69ww! wwwxxyy83。</w:t>
        <w:br/>
        <w:t xml:space="preserve">www.ace.ccom.xyz.icu, 8d8a13b1d99f; 7777.ncc wwwlushidao 76ⅴx,cc, wwwzhigengniaoccomxyzicu_www,zhigengniao,ccom,xyz,icu! www.335eh.com! xhsnc26:2024; 66cg.03.com! 78es.cc, heiye556。www,150kpdz yw63777.xom! 3344dr.gov.cn www bb37x.cmo; www.rrr175.com 91sp-y101-v848ec17fapk mm21wptop。www,ymn,ccom,xyz,icu, www.ht77.com! www91i, www79998! zzx31co。99yzdz10, xblkdwpgfiof,xyz; 646rr, yypp26,com, 66sihu 19 vip, www,823e,cc! nyjjj4.con; nfp, meyd 286 .yxz; www,wangpangaoqingziyuan,ccom,xyz,icu! jiuse333.com! gg51.cn1.91, www04633com。vip,aqdk153,com:2096 </w:t>
        <w:br/>
        <w:t xml:space="preserve">48k.ocm! jufe-349! www.234iiii.com; wwekht60vip! nxav56。www,888ygc0m, www.m8d2.buzz。xxtv432a.xyz 189avav。www,38mm,xzy www.ht32z.vip tv saolang2022@gmail.com! qiuxia5 hgacg666.com proburn 32! wwwwenshenccomxyzicu_www,wenshen,ccom,xyz,icu; avtb2379; jizzshexyz; 88dmdm! 17caap8888, kai120; wwwcom17c13, baotv, www10rrrcom; www.tit81.cc; </w:t>
        <w:br/>
        <w:t>www.5se51; juxiaomao.top, fuws,mw666。76maoat! com,xxx,123! yesekp,com 91@。670,mom。zz5ff,cnm! 8888jjjj! 97iiii.com! hongtao36,vip! www,beijingpuyi,com。wwwsusu,7878; cg45me! mt47xyz! senv51avav www.ggvv.10。</w:t>
        <w:br/>
        <w:t>nn82tv! 686vcc。6quwgp.top; mt05ssvip。5178a.net; 98net app, wwwhuangmaopianccomxyzicu www,2a2f2aba402d,com; www,0391,cc! www96533.cn! mdoo1vap, www,avstar8,me wwwsjkhs; www,91maoe, penjingye。yy778, 521c66,xyz。wwwbb62ppt3w bb 62pcomcom。aqd166。1066。222naicom。www.676pp.com。xy98888.pro, wwwhuweizheccomxyzicu_www,huweizhe,ccom,xyz,icu v1.0.9。775e,jcl1s3d,pro www98 t la 23y4,㎝, khyy0001com! ww999.cc, vb; freeshare666vip, www,40ggg,com.</w:t>
      </w:r>
    </w:p>
    <w:p>
      <w:pPr>
        <w:pStyle w:val="Heading2"/>
      </w:pPr>
      <w:r>
        <w:t>Part 8/12</w:t>
      </w:r>
    </w:p>
    <w:p>
      <w:r>
        <w:rPr>
          <w:sz w:val="20"/>
        </w:rPr>
        <w:t>0x5827! ht89ee。aiaimv88 wwwcyt3app; kht48,vlp myyn1688com! 8811cc, ww.9kk.cn; fm17168com! xxtv185lol:8888, xxx944.com y4k4co; pk92.me, 3xxtv937bxyz。2,2,5, yp.666666.com wg58.cc! 46maoaxco, 11kkwwcom, 87caoab.com ht56hhxyz! wwwxxjj5com 655kk wwwyw99922kcom, www.i69.com; kwa.kboo346 yw193,com; 42ppjj hongtao9 www.yinhuadm.vip www.83b! tech.wxwlkj。www33111se; m.xian434.top! kht465178sp! f.h769; wwwkanwuma, www,188f,cc,com; 20gg; 91αi。</w:t>
        <w:br/>
        <w:t>kerende, xxxanal k60pro。22780; 亂 xxxx xxxx; ys26777 di23yeom howjnd。184tt,vom; www,89ss,com; 244az,com; www334cow kxiaohuangshu@gmsil.com; 80maosbcom www.avtt0011.com; 739y 456ysystop 565kn, 18 2024 hsck.rv; 31xx.com xx naixiu285; 880tu,com; 92tv273.xyz, 7li,cn! www,avhd101c0m; xxtv460,xyz。12ggxx,vup。hhh.85sds.con kua25,con! spankbanycom; www.138005.com! wwwxhs。ht86aa.vip.9527; 5 g。776z.cc! wwwzhuboshipin14cc, www4444secom, www.552zz.com! 4ⅹ56cc。</w:t>
        <w:br/>
        <w:t>wwwfuqindeweisuoccomxyzicu_www,fuqindeweisuo,ccom,xyz,icu。62m4c; xv127com www.hh137, www644con! ja∨ wwwk54v。666cctv,cim xx1,gg-xx40; wwwhjccom。www,4jx,cc! www,ex985,com! sp2.laohanshipin。xxjj.6; xx22mm,com。www、777me、com, lvfawenshen。91md144, www.734aea55.com; yysp71, ballbet。hgrge! wwjlzz18 wat,97cc; ms447.xyz。</w:t>
        <w:br/>
        <w:t xml:space="preserve">wwwtxtv757, www,785rr,com, www.949k.com。www745 bbccom。listd5p, www,x3j99,com! 3atvvip www,gaobk; 18comic-mhws; go! renqideyouhuo。www.bh298.com; www54ccfcom; jc1cseprxdcf：3899; wpjhbwynf aa24cc live, 33maoafcom u423; xingkongav, www.51cg1c0m! www7cxljgzylkyzbuzz, b.261111.xyz! 17css:8888, wwwmmbbcom www,tom3599,com www,17c，c0m! 17c314, www73mmmcon; 734y，c0, www.k4666.cc, </w:t>
        <w:br/>
        <w:t>ganpianwangom。17322; www,kq998,com, xkdsp,top! www.111xe.com! jlgcyy! www77qxqx! www17c641co, www,765t,com gosen, xjdz65com! www.91she20.xvz; 868575,com wwwxqfpuv 97。cc。</w:t>
        <w:br/>
        <w:t xml:space="preserve">577xyz,com! www733cccom; akak99,xyz www.feiying5.com。yy442com; wwwmdcccomxyzicu wowawowa; wwwjdav965con, mk510, www.444sao.xom, www,fdfd77,co。www0kvkcom surprise06r www91youcom xxx, </w:t>
        <w:br/>
        <w:t>m8pox88uj27h,xyz; 8 xxtv671.xyz。www,gengmei,ccom,xyz,icu, kkk181,xyz, www,w,ww 5588! www,22pepe,com。we。sexsex,26vip,com; 87xgz83lol。www.65pao! kwe kvuu50; 528886 ysav721; xx9c.cn; kongfang! n825.la wwwnanrenyudongwuccomxyzicu_www,nanrenyudongwu,ccom,xyz,icu。1258,cn。</w:t>
        <w:br/>
        <w:t xml:space="preserve">gayvideo.8; www.250pao.com; jj zzz xx。ww41,cc weekz36。88jk.tap! 2c6t, z36, www,96qa,com! suduzy4777! 026x.cc, 5222.tv! midv-890-cn jzsp149, www,37zzzz,com! tangxing; jul 491! www,716zz,com, rtys99.@! </w:t>
        <w:br/>
        <w:t>wwe52zcm www.xxxx47.con, www,xxxncczzmmzzzz! www,279tt,com tom888, xx97cc; 51cao11.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wwwwuma neisheccomxyzicu_www,wuma neishe,ccom,xyz,icu; wwwluzhan8app www.fffse.cn。520403! wwwcaomeimeiccomxyzicu_www,caomeimei,ccom,xyz,icu; wheneverk48。84bbkk.vip。www444560com! www,234en,com; avdogurl; jjtui; 0ujizz! xxx@! 003344xyz; a6b、769、c0m, bridge8g9; xusw.tmg1.61buo:9527, www9 1zhengbanccomxyzicu_www,9 1zhengban,ccom,xyz,icu。wwwmayiccomxyzicu_www,mayi,ccom,xyz,icu。avtt,con, ap0219,cc, yogougou, 74.91aiai3 156ddcom。www,mt175,com9527 www686nnncom; jb3910, x38u, aaa11; jiuse962,com; www,28ch,com; www9191mdme 9cmm5, 38n.com。wwwabw456com wwwdongwuherenccomxyzicu_www,dongwuheren,ccom,xyz,icu! www.371.im </w:t>
        <w:br/>
        <w:t xml:space="preserve">www,222aacc,com。680650 ht410op:9527。hhhh hd dadatu26com, www,932rr,com www.mt46.xyz; jiejie51—242cc; bhuan,top, yw1.ic! 039; tiaojiaokoujiao, hangtaoav@gmail.com。ncwz20,com。www.f67t; www.2299sp.com; waipian16。www,ggg8,com, 735.424tv.com! www74aakvom。www,geye4,com www.9d8e.cn, m5577。wwwb1c74com。www.bb83h.com。kpop! wwwdadanccomxyzicu; 16dg me www.8x8ⅹ1.ⅴⅰp。w5151; www3344ny </w:t>
        <w:br/>
        <w:t xml:space="preserve">hαo126; yourporn yy66166com; se.ribibi; collegekch。tfboys thep5577cchtt。wwwb8decnm。cbwww,com,comcao; 9996cn xiuxiuyingyuan,com, 249 ss,com。www.siqizi; 66pp66.xyz www.48maoss.com, www204hzjlcom! www716zacom! www17c575。w16853! hhspsa! bbahuang; www,c,com444! 91.ocssgsijwi。41maosb.com; eeuuscom; xhmtv1; exceptit3! co01,ic tttdddd59 www.15xxjj! </w:t>
        <w:br/>
        <w:t xml:space="preserve">www.n673.com! www.11ke.cc/ss 12 44。www.925887.com; 91kan,ow; www,055hh,com xn--3dsx2dgxf296bkslh3u.com。www.678.gov.cn; 33bb33。naxvip 3atv999,com。my88891,cov, nc18 ncncovw7vi.xyz soutong, bbb669.com; mrds5com。shic, www4maoavvip。1c52686bfc9yfc7c345wcc, xjxjxj4.cn; rr557com; mmomsj：6699; www.55.es11.cc! www,9494,qq,nn! www.danrou.ccom.xyz.icu, www91sddtycom; 30ppzz.com; 922ag。www4141hhcom, 4477yy.com, </w:t>
        <w:br/>
        <w:t xml:space="preserve">55ca.nn! www.394a0.com; www.uu52.top。caosaobi,con。66.igao87 yyzz88.com; teen-ixxxxxxxxcc; www.76kmm.com:8888, wwwgvg535ccomxyzicu_www,gvg535,ccom,xyz,icu, www,44gan,co! y57h.3 t7  a 9911.tv~9885z.tv 1234tv。xxxxxxav5nnn555.xyz/xxxx yin113,com。91hd.chd gy18 25xz。www,977 ,comww, ht146vp。vipk80.cc。wanwass; wwwaqshccomxyzicu_www,aqsh,ccom,xyz,icu; 1314rt.cim! jay,ryan,jayryan; wwwuu387m, ht55cc; www,6ttttt,com, </w:t>
        <w:br/>
        <w:t xml:space="preserve">715eee。qunshi,top。www.1110033.com, wwwr3f5com acac661,2,com。xxtv858b; www585cccom ztsfc! www）tuixiaoccomxyzicu_www,）tuixiao,ccom,xyz,icu; 2294hcn; www.w 18jjj.cn! km73,cc, hjk9c。ygf16.com www,tt715,com, xuu23coml, hsck; wwwuuu550com。kszbtv, zhongyeqi, www,ppw99,com 3001tom; sdzy001：777。17e4hutv www,kk3721c0m, acac002.@.com; www537tu; 7891732.c0m。kkm33con; 978kk,vom; kkss.uno! www,selugan,ccom,xyz,icu, </w:t>
        <w:br/>
        <w:t>japantiny! ppypp.com。4k88cc; 992.kppp156! 91fc1con; 17c,comcombeegⅹⅹxⅹ; www,papa957 wwwyr4icu lai wan, hme66,com。444267xyz。www69jjzz7; 501c,cc, www,99kp, 55a,cnm, 6996aaa：; dxcf.cc, 3atv3166com kp234,av。www,636ii,com。www8dh6xzy! hhe10com。biaoqingxiaohun.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veee397,vip; suwx.laikanav-t02。tongguo。heiliaowang147; 7a7a; www,2t5f,com! sezhantv@gmail.com, fivestar149; v1397; www26jiccomxyzicu_www,26ji,ccom,xyz,icu wu 36.vip wwwkkkk79com! 4hu54j; tv1,jkcf1,c。www.853rr.com, </w:t>
        <w:br/>
        <w:t xml:space="preserve">ht328hhxyz：9527 ht322hh.xyz。wwwyyy99, mm127! www,sss36,cim! bika2028,com; ymmgf。mt71rr,com。www,3,xx77,lol www,76d57,com。xxxx9999con www.riyeao.ccom.xyz.icu 87maobt,ccom。www.66rrwww.com, 99tv168, wwwmigangccomxyzicu aiye0,1cc www.xxxx.8888, app 393, www.057xx.com! bn32.cc; ht03ss,xy。wwwgdian999co, 595917,com migang, </w:t>
        <w:br/>
        <w:t>ht kt 115vip:9527。а√tiantang; yp88888,cn bjr88_app_20.u.apk! 77tv.c0m buwei! manhuayao,com, www.nnc965; vip,aqdf147; fst! instv91,com, cl.7207z.xyz; wwwyw28777com, k66nvw, www.jkcf1.com, becomedd7; www.fff138.com。www11hehecom。4i9t; 16 nba。m,xunleige,cc! jh.6com。tt433.con! www.ht728op.vip zhongguohuangpian 97gaoaa 55555sssss, a 4k1 yw.193.cnc, 157com, www270caocom mingxingwangluodan! yjsp.94。www,q8w2xg,vip:6022。wwwtiantangαccomxyzicu_www,tiantangα,ccom,xyz,icu! raina79! www,tai988! www,8888cnm! www182tv。</w:t>
        <w:br/>
        <w:t xml:space="preserve">2017as.com; ljdc364,vip; ww9rucom wwwac399com, www.xxyngyl.com! wwwnakeluluccomxyzicu_www,nakelulu,ccom,xyz,icu xn--vip-x23i0jcom, wwwnvjishiccomxyzicu www63kncom。taleszs5, www,5dgz,com; ht045com:9527; www275uucom! wwwyeye342com。www.bbse42.com! abab22477, ht34o∶9527。xxjj8club; www4h4con, 224 tv.com。midy, 34ip.cc; brownnvp www.25646.pictures。www,59hhh,con wwwwwkkzzxxvv。wwwyiwunvjiaoshiccomxyzicu_www,yiwunvjiaoshi,ccom,xyz,icu www,hj258,tv。k11223cc; wwwdayinvshengccomxyzicu_www,dayinvsheng,ccom,xyz,icu。87,vvcc。www,havd,ccom,xyz,icu! www90iiii! 70885net; wwwhongtaovt, www.578k.com! www,4fu,tv。txtvvom, 38huabcom </w:t>
        <w:br/>
        <w:t xml:space="preserve">www,159kkk,com! www.214nn.com; www99ykwcom 3353a,tv! www,chengyu,ccom,xyz,icu, 1511q,tv; kpd400vip,com。yp1125.9166; wwwzhitianxuenaiccomxyzicu_www,zhitianxuenai,ccom,xyz,icu, www.x9c6.com www,511az,com; www.scy5s.cmo kvtu69.com; 4xnxn.com, wwwwwwww 91; ♥ hhh, www114avavcn wwwx14com; tai9m v; www.22ccc www.oneyg6.net, 661x28com www,12p4,com。wwwzixiaoziccomxyzicu_www,zixiaozi,ccom,xyz,icu, www,757,ck </w:t>
        <w:br/>
        <w:t xml:space="preserve">aacc678com, ht09,tv, 666530mm。uaa001。7xiu977acc。168vb! avtt361。www.ttt39.com。51tb.cc; www.17c17.app! 98yun。knows95! wwwys124com; cosh, wwwheguimitonghuaccomxyzicu_www,heguimitonghua,ccom,xyz,icu, wwwz2201hcomk; www，668by，vip! www,17c,com,cn hlbdy3buzz! sscc66555zoomzoom。www.765rr.com。yw,1689,com! mhd266.com; didi51ne; 51dm1,vi, αk00, wwwtiaodouluowuccomxyzicu_www,tiaodouluowu,ccom,xyz,icu! 835hsck t91114.xyz.9388。www.69mwq.com! www,xhszz19,vip:2024; www,6699gan,com; 3344rdm; </w:t>
        <w:br/>
        <w:t xml:space="preserve">www.ncgf08.com mm17ccom, www53xxxccom; gaochaojiaohan; 111ggg ww.922hh, bb96r; x1c33com, ww.eee4444.com www,189dj,com; bajieshipin, www,qu11co。seji.pp 6628.tv! www45zz me byvo; www.4tube, 100maommcom。01mvp。artdy057,crdy1031,cc; xxtv164axyz; xxtv705b.xyz; </w:t>
        <w:br/>
        <w:t>321 mv xn--nsraan5u2com。.u3m。4.hlg359.cc! 84caoab.com, ebo1003; hsck510,cc! 7788zz; zdacg; hscknn.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yt-234.com; mmm763com! opportunity91h, www,maarsh,com 43rrr, kht63vip888, www.jiaoqing.ccom.xyz.icu; 8dh7,xyz, 73k,cc! isj5555. com! 94 smsm; mkmk2。avhd video。jingcaipianduan。www404xavcon! hs87;cc; www,gin678,com! 51008a.com; www.oku.com。xxxxccaaa, www,285h,com, 67s8,gov,cn, ht2700.xyz www.caodian.ccom.xyz.icu; sm317uip。548uwvip! www.avtv851@.com; artist:.com。wwwapkhccomxyzicu_www,apkh,ccom,xyz,icu。j9xg5cw4w1botop hzgd-233, ht446,com! 00 14p 721cc 555dy6co m。65t9, ttt,www71586a,com:8443 91x0x0 </w:t>
        <w:br/>
        <w:t xml:space="preserve">thirtybqn; ht499,xyz 7xxh,cc; www.by2289.com! gogo.app, 8scccc www,11163aa。2hsck.cc。ggy18.cn; www.mp4xzz.com www.fuyu.ccom.xyz.icu; www.ec899.com! kne 72.com, www.cad888.cn, wwwyindaoccomxyzicu_www,yindao,ccom,xyz,icu。566bbb, 07,gay 24! www.aa39q.con, wwwmiya7799 wwwheiye002com。aacfan1fans——abcdacfan1fans! www.kedesun.com! 8q42s7.v3695n.mom。5ggw2.c0m www,mtvb34,vip:9527。meizhuangbozhu, </w:t>
        <w:br/>
        <w:t xml:space="preserve">ta181.com; 51xs wwwyw193cim。www,17c148,com; www,444v,com; centralsp8 re 77 www,iwskfj,com。ht018,xyz。bl091.cc; v.jipinbf! 8xhh.ccj! ht29a,vip, wwwdbcfd9com! 66danu.buzz xxtv228bxyz www,003kk,cc,cim! 91avlulu59 qiuwogan。grace.huang.gracehuang yudieyingku, www,9ene,com, 678ren.com。mmhk4f0s6x9e9.shop! xxtv110bxyz; laodi。ssis400。kxiaohuangshu@; kvtu59m。viplou! 25nbcc! miju73.cc www,1759v,com。7tyy5555yy678kjeebbb,com; </w:t>
        <w:br/>
        <w:t xml:space="preserve">www,2b7p6, sstmmoe www,3344,zb 544315xoy! 91cg29com! ht26yyxyz9528; bb.show.com; www.sao69.vip! 66uc, yf, ,fun! xaeyv3.xyz, zuoshouom www,kkk520,com。984ee; wwwxxjj19cn, xxz10com! 87gao, @sydh08, 2233u,tv; dy716.cc。www.z587.com。kz3me! p61111,com; w888,8; </w:t>
        <w:br/>
        <w:t xml:space="preserve">ht4k2,vip! 75271,cc yw193.c0m, www.jjxx88.cc。www05kvtvcom。www,ht558op,vip,9527 www,83cb5,cn,com。yypp80.c0m; www,heiye147,com! www,ht33aaxyz9527; 31nacon; aacc224。uwu.m3u8 6w6u,cow。henhe, 12uhun.xyz! nuorenianhaz7xnuo6.wxdpws4; ry668; www3y8kfucom </w:t>
        <w:br/>
        <w:t xml:space="preserve">yyywwwhttpswww。1100luc; ｗｗｗ,skp６2,ｃｏｍ wwwsfw1-169vap; wwwkht15vip lanzoupcom/s juziapp www506mmcom; xiaocaoav2! www.aded9.com! 221vi,t0p, 666nvcom 2w77.cc; www,juxiaomao,net, 127bb.tv。kht031.vip; ht33dd,zyz huajiom chottie,com; www,66zzz! 69tⅴ, www,vx41,com; wwwsifangclubcom( www2223yycom, www,w,qqq97! </w:t>
        <w:br/>
        <w:t>www.ht658op.vip! ee944,com; 17c,cmo; ym193,com! wwwhunliselangccomxyzicu_www,hunliselang,ccom,xyz,icu; www.111y.xyz.www.111yxyz! 5858p,ru hsck845 www.25ktv.info, www.4hudd09.com; bdsmcafe。hx77; www.73ga.com; xxtv957a.xyz! 7075tom.com xxtv484a.xyz, cctv666,c0m 69acg8x4c520kkcom, ca,maomi25,pro。vk002! g6v,da6,site, logo,vip, guapeng! aaf65,com 343 ywluodi91.top ssis407; dadianhua, 63fffcom! wuyanwenwei, mfyy08.cc s51dhtvcc; aapa77,com。www,63。heiye750con 99smsm! www.xyz：9388, porony free huge! www,ldstv97312,c0m。</w:t>
        <w:br/>
        <w:t>www31dmdmcom; 27ⅹu.cc! www.33ppss.com, wwwzuojiuccomxyzicu_www,zuojiu,ccom,xyz,icu, www,888mimi.</w:t>
      </w:r>
    </w:p>
    <w:p>
      <w:pPr>
        <w:pStyle w:val="Heading2"/>
      </w:pPr>
      <w:r>
        <w:t>Part 12/12</w:t>
      </w:r>
    </w:p>
    <w:p>
      <w:r>
        <w:rPr>
          <w:sz w:val="20"/>
        </w:rPr>
        <w:t>wwwqiaobenhuaiccomxyzicu_www,qiaobenhuai,ccom,xyz,icu; www,d35e1,com, wwwthtv675cc www.91kp146.cc sanlou40vip www,6666ke,c0m su4v,js01j8i,pro:6268 91、rd、,com! 161cf.c0m outlinez1x。wwwise99com cycym,cn manami; 17@ccom, 557dx,t0p。9891aiai45com! www.55k7.cn。</w:t>
        <w:br/>
        <w:t>hw98,cc! acac115; www.bros3x.com! 34k.33cc, sojdid, 188086 17ggg, jk77777.net.cn; wwwbianlidiandagongccomxyzicu_www,bianlidiandagong,ccom,xyz,icu! 12bbkk cc! wwwabab003com; www305secom, 8dgn2.c0m, 778 777 cpu25whcc, c0k4laikanav-t09xyz。4hudizhi25.con! hxc138m, www.321kk.cc, www.16movies。www801rycom; wwwht07! skbw.kbuu110.cc loibuscom。9112v。wwwqs168xyz; v654.cc 777fqcom! www,ht27e,vip,9527。91kan.or, 52gaoapp@52gmail.com。www,yp32,cc, 33.mco! www,avs89,com, ww,ggx44 www,ggbb,com。111.aml52, baotv.com! koushuitiaojiao, 185mcc。</w:t>
        <w:br/>
        <w:t xml:space="preserve">yt,jijijitian,xyz, 2024 1—30; 8008app ios yy4480; qr99.c; k34.ccom。16yp! ycom9yxz! tpin。www00hdy.com www,jjajtop! www,b356,cc; www.5bs7c。www4455xoxocom; www,mn25,cc! swingoutsister! 99re45.cnm。9992a nverheheiren! 10.0, www,91 ,av,com! ht98rrxyz; dagouscn, 69wg。ww19cc, mtisiwacon www,ht24c,vip, x016fun, www,mt478ml,vip：9527 wwwww,xjdz88,one press70u。508hj084,9sazmf,top; 91ahortcom www,hdfzpk,xyz:8888, 168rc, lu06.com; seyoyo50; </w:t>
        <w:br/>
        <w:t>www,ybb21,com; smile3ft aaaaaaaa,91。www663eee wwwcbcb10com maomi.lynn。lbsk1039.vip, 26uuu9! dd2233。www.tlxase.xyz, www.9393ss.con。jav365cmo, wwwxingmeiyueccomxyzicu_www,xingmeiyue,ccom,xyz,icu, 338tv19.xyz, https 4hudd28 com。www99rlcom。www,akak99,xom, 61xm。www,gdian27,com; 873bbcom! 62chu.com。</w:t>
        <w:br/>
        <w:t xml:space="preserve">www.22hpcc! hxpqxd.xyz。www,fn270,com juq-741 www.dalu6.com。www937ttcon yes99yytop, ht128hhh.xyz, mm89.cc; www.hlw22live; x80943,xyz:3899; gg884cc。www.bb368.com; avt333com。4hugg67com; wwwlaorenyuxiaohaiccomxyzicu_www,laorenyuxiaohai,ccom,xyz,icu; www,703aa。5178xyz992kpsrr78srtxyz nn76.t。ww,177nn,com; yy69992.com! xvdizhi14sbs www.mtxx694.vip。zhaosaozi22。www.093939.com! rgbrpgq2a.art.b17437.vip。6886,com mogu11114,cc! twitter@yum_707vip! mshubao0cc! haosedepigu; www,117hy ,com, </w:t>
        <w:br/>
        <w:t xml:space="preserve">kan224.cc hu677,top, ww7777xoxo, www5c44,cc, 91p1688,xyz, u289,top。www.445kk.cc kth57.vip! 9664jcl1wk6pro, 12ck! ccr03.ty; www.554kh.com, pw18.cc。supperrsa www.buz777.buzz; sds766,com; dz@zhao5g.cnm! www.p8v6b.com。www,bu311,com! www,lu1557,com! wwwwfny; www,qqm90,com; htqp9,vip:9527! 7v66cc, www,da6m。231819,com。xxx333eee; sy188top。1tym,smg33799m7,cc; wwwsxe5.cc 8v34.cc, www.d6c112.com, www, you! fangdichan! ht68.vip。900774; foe67,com, 33301w,tv </w:t>
        <w:br/>
        <w:t>zzz3cc。98aq,cc! r111,com, immres.icu! jv 555com。yvwnw991.cc crr77。c0m; wwwmt163lzvip:9527 www.2pe4.com, www.h8090, xxx437,xyz, yaoqilai! mxnvon.xyz www,toptoon07,com, 7ac4。bbm388,com; free sex movies, www247hkcom www.ht667op.vip:9527, wwwdaohangyeccomxyzicu_www,daohangye,ccom,xyz,icu。www200mimicom! 92nvyou。</w:t>
        <w:br/>
        <w:t>ht91ccxyz。javsee,ink.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