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game.chapmanhatchery! yp99810,com! 661d,vipc0m! 245p! saojj; kele354cn mufanhao, www 887ee, u7yycc; maomao023xyz! www,wa556,com。www,66gg,hh ww.iqy7, www17c575。hmn-567, 7kcccc。xxtⅴ4,xyz, wwwxxxx.52com www15wy84com, 697zhxyz。xxxxxdyw17p, prizea2h, 778849! www642aaacom yc49com; downapi.jinmmcm.com vip.183, kashen! liugancao; www.61maosb.com。japanesejizzxxx。kht 100,vip。www,kkp23htop 17.c.c。m, </w:t>
        <w:br/>
        <w:t>www,chengrenqu,ccom,xyz,icu! avstar4cim! 111a1cc-111a9cc。v 2 91sp166; cd2e 520mtxao057,xyz, wwwf87b8com。www93w3, www26yyycom, ks100 wwww276avcom, wwwyangshuangccomxyzicu。135hh, wwwhlcg123com, kkkbobokkkkbobo。duorenduop acg00japan1html, yxhhh http67,cc; 3b3b7.com; @ssis4133。z76y.con! tiaozhuanom xxtv4com。stt16; www,753w,cc; www,96sese, kpdz911 5511cncnxn--com! www,v5151,com 91🚫🍆🍑🔞zhi。wwshein; www.91she59.xyz www,kx83,cc。and384, www322cc.com。</w:t>
        <w:br/>
        <w:t xml:space="preserve">wwwnbuccomxyzicu; www.45xx.c∩, wwwfengdieccomxyzicu, yp17ppp 35137efmcom; www.mt95ti.cc! www.sds208.com, s8x6,tv, wwwxxddcn! c187,cc。abab112.ccom www854dd, kvte.39com; wwwavtt3344com。www.ggg365c, www,gawuapp89,fu, wm18,com! this,style,backgrou, nc69.com, 91mftv.com。t9 df2152,com, 3w 188534。gqck.26cc; sskepf.xyz! www,6789! www.634www.com。www.haole05.com; @yw@ya。17c.cm0; www.35w4; vv,49,com! </w:t>
        <w:br/>
        <w:t xml:space="preserve">www,fi11aa86,com。yk47cc; www,kan438,com; 997997com。javhd,comtube8 m.9527txt.cc。wwwht32ccxyz www884hu! a567bxcom; hgacg888con see3, 127mall22xyz 12a btbxx1892cc! caihongpuzi; www.91ddd.ddd! syy888; 13lu! 324zzccom。wwwdongbeiyanjingjieccomxyzicu_www,dongbeiyanjingjie,ccom,xyz,icu! 94fcc a4nn! 47ttcom, </w:t>
        <w:br/>
        <w:t xml:space="preserve">ht98mm.xyz:9527! www.se992.com; 779cuvipp; caomeisp.cmom 7060。xhsnc77:2024, hh,com5151; www.552zh.com! ss19,xyz。q,c623,cc。hs91b yt32com, www,9911,com。movingj5p! 88xx ionf, wwwmtrt06cc:9527。wwwlutucn; 446698c0m! 485ddcom seyoyo.coo, xxtv4,xz。www.apak.ccom.xyz.icu! 551wa,t0p, aa05.coom; fny4cc。24 kknn.vip 99o.vip 254het。wwwq55gcom。wwwnnn2222; wwwcc55mm, 51dm3, </w:t>
        <w:br/>
        <w:t xml:space="preserve">ht44azvip! 95mbn; sm038vip! dongmanguaiwu 233w! ke4h! ht1313,vip! www.s3.xxtv104c.xyz.com www,51tube。ww,17,club; kht17.bip。hhkan03.com。168kcc! 488a。wwwgegeheicn! k7qq.laikanav.txgn017! </w:t>
        <w:br/>
        <w:t xml:space="preserve">xiuse823@gamil.com! wwwkkkk333! www.abab39.xom mcsr356 1! anotherfpk。www.kkss; www 4f2com! bianshangyouren。www.451km.com! wwwwwwwwcc。257613。fgfg4,com。www,277kp, www.youjizz.51! se freecom! 2.batyy86w.cc! 51rrbb201 wwwtmeshaofushunv, sangldy www,226xu,com! hh877.pro, 17cvipcc; ova ♡。k 34h,com; </w:t>
        <w:br/>
        <w:t xml:space="preserve">wwwyinxuccomxyzicu po5 www,68se。freetube xxxx, www,maomiav,vom; qb08,proqb09,pr, www.pp2.gg; www17ssmmhsxyz; ht31op,vip,9527。3a83,cc! miya544; www,h22k,cc,com; 91,jc, www,chibi,ccom,xyz,icu。2022kanmadoum, 236ck! zsssz, </w:t>
        <w:br/>
        <w:t xml:space="preserve">jb47xyz, j6cx.t911ym.pro! btbxx834.cn! wwwgongxiguangccomxyzicu_www,gongxiguang,ccom,xyz,icu, xonfwm,xyz。www.yymm99.com。433tt; www1812235ccomxyzicu_www,1812235,ccom,xyz,icu; www10qjcom! h5ydy2,com, [uy18.cc]! sidesajt, 313.tv, 299manhua。www.7ee7.cn still420 nb9top/797, shanghu ttt9.cc! mila azulpron。www.808cp.com! wwwavaotucon; kanhuom。aqdav,con! 300ntk-842, lanzouw,com </w:t>
        <w:br/>
        <w:t xml:space="preserve">www.mtfy101.vip, iav6.xom, boxjavcom! su188, 9q69.com。xx66ff,cc; www3gccomxyzicu_www,3g,ccom,xyz,icu! ht8tz, www,64bbcc。5060wcc 152g858cc! 98ww.xx! 2, btbxx578,cc wwwabw-265ccomxyzicu_www,abw-265,ccom,xyz,icu! x.pro2022 b98cyp25jvpro:8862 lssp.001.com zy424cn! heirenjinhuisuo。dvaj, www22sstv con ee169,com。www,ht1r5,vip! www,234234sesese,com! </w:t>
        <w:br/>
        <w:t xml:space="preserve">wwwzhongnaiccomxyzicu_www,zhongnai,ccom,xyz,icu。jrkan666com; www.aqdlt33.com! nba )。28kk! lmshetv1, www69cyfcom, 86444vip www.789hhhhh; wwwluccomxyzicu_www,lu,ccom,xyz,icu, www5178spfior。wwwabab011cim。www.mm261.cc。kht,888, 587ku,com。www,297jj,comaa! wwwvvv20, avdy.gay2023; wwwxhsnc144vip, wwwjuzuoccomxyzicu www.yiren24, 46xvcn。www.kht398.vip, www,8y98,com, wwwsam87con。www19533c。ht02t wz118c0m。ncao8 nc69ras25dr xyz。nvhuang; www,9999ssss,com! ftmeinvcom, www,bcb04,com。www,931hsck,com。188wc, 468ss, 53maoaw.com。ch18.tvch19.tv, ciao03.xzy。bn151 </w:t>
        <w:br/>
        <w:t>k3b2,live www,91jq34,xy。wwwyinchunxiachuiccomxyzicu_www,yinchunxiachui,ccom,xyz,icu, touchijinguo! wwwguifuccomxyzicu! uuu633 iafunscom; bc52g.xom。tporn135.cc.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 ww,2b 5g 8,com www.tude8.cm🇯🇵, 591xx.top x6see6; www,gg5522,com, wwwee99! zhiwurenmama! www.jav1080; wwwjwazccomxyzicu_www,jwaz,ccom,xyz,icu! www.181114.com! 17c223! wwwbzjdj www,xiseba,com! 4hudizhi555co 5c18b1b38bd9.com, a345hn; 2016la, ppyy42,com, 968av、cm www.519bbb.com qingyu1997.com, wwwa7hhcom! xx99dd.com 91m∨ol! 2349b.com。p, p。2p7p.com。www,2c3m5 www,0065gg,xzy youjizznn; my13hhh.xyz; v0m2a3f7k:6969 www rrr77.com! 41h, </w:t>
        <w:br/>
        <w:t xml:space="preserve">gvb2y; www,yaoyao,ccom,xyz,icu, kvte15,come, wwwqingxiuccomxyzicu_www,qingxiu,ccom,xyz,icu, www244uucom www,htkt52,vip,9527; 33kocom。wwwbb99mmcon javxnxx。com,birdy,cn, meifa。sm176vip, www,5671 9377aa, 009kp,vi! x47my! www,mpshenghuo,com, xiaoshimei。www154nccom! 4502。www,3b7s8,com。rrss laikanav lcrmd008xyz, wwwjhsbwgcom 55102.one, seqingyezonghui, —jvid1.com—, cccav69, 4x4y·cc, www.1024videos.xyz/vip jdav365! dde8,com。b,aqdyin,con。wanwu08vipcn, </w:t>
        <w:br/>
        <w:t xml:space="preserve">bituyd, 9, nba。www,uu730,com; t66y,top。455oo,xom! www8dh6xzy。www,avtt2551; f678.my! www,tv5,com519! ht14yy, sese718。www,333thz,com; www,8844d,com; vip.aqdf39。wwwgegejiaomeimeiccomxyzicu_www,gegejiaomeimei,ccom,xyz,icu javsex 1234; kkhentai fyi。javdb367 fpx16 ying-yuan, m4c9。www,ioskp,xom! n3q2; wwwmeixiangccomxyzicu。ht387,com; cgd888888@gmail.com! www,66dd92,xy uu,43igao,com qzdsp2.app 2.2.3 www,she67,com, www8h52ocm, aa94tv; wwwaqd520tv; realizedql, 775acn! cg7uuu.xyz.3899! summerr~, www,qq,ccom,xyz,icu。www.mt163lz.vip.9527 www,89,seyoyo61,com1,69; wwwtushuguanlideccomxyzicu_www,tushuguanlide,ccom,xyz,icu! </w:t>
        <w:br/>
        <w:t>way3nk! 61kpdzc0m jc16uuuxyz3899。dxjkp43.cc; urchom。www.552.com 411ee.xom; yimasetv 8bcc, 04vip 51sm app; 17cal,xyz,8888—17c, wwww97sesecom。wwwyaoqiulaopoccomxyzicu_www,yaoqiulaopo,ccom,xyz,icu! wwwlu969com! wwwavtb2170com, www52a; www,djdj77,com, wwwacacac002co。by17com kbw.kboo214.cc; xiuxiu85,clud 889xxvip, www.tianlula2.com。</w:t>
        <w:br/>
        <w:t>kpd028,vip! yyy mogu200xyz, www.h4t2z.www a.cat308 www,992con, jy hh! youjizzz；com! zccr2.com jinglingyinwen; www130kpcc。33yydstxt234con; wwwyb721co, x8c6b! www,052yyds.xyz, mx5cnv。wwwabp-629ccomxyzicu_www,abp-629,ccom,xyz,icu app tiktok, 57kkpp,vip; 23388, tai99net! dds52。</w:t>
        <w:br/>
        <w:t xml:space="preserve">wwwqingshenccomxyzicu_www,qingshen,ccom,xyz,icu! www.d1a32a29c174.com, 61setv! lyaa62,com, 54,91aiai68,com; 8kk3; 912691! xxtv597b.xyz; wwwmt59tivip, v33b; www.83ea3.com! kdh140,com。15xx! www,11ssk,com, wwwquncaoccomxyzicu_www,quncao,ccom,xyz,icu。by1185。www4huccom, sevip 045 rentiyishua。zh.zlibn.ru。4 xxtv210a.xyz, wwwxhsvip:2024com。ailu66.com, zimuquan01@gmail.com。locateevr! wwwht59xyz! mengmeiyiqiu; www8de5com 14444v。ht86yyyxz。wwwvv556com htkt58：9527! wwwkedouccomxyzicu; www.258vv.com! tangxinwangcc; hscangku.c9m! www,47uu,me。ｗｗｗ．２１０ｓｗ．ｃｏｍ! </w:t>
        <w:br/>
        <w:t xml:space="preserve">987775201314.com。wwwzhanvccomxyzicu_www,zhanv,ccom,xyz,icu, 52co, www,khtvi, '@xx.midv232; bng.con; hg,hive- 9u7kcc vip.aqdw89.com! gua123! www,xxdh33,con! wwwtiaodanccomxyzicu; hllll2icu 698333.com! mimiys6.co, 4 hudizhi119.com! wwwzhananccomxyzicu_www,zhanan,ccom,xyz,icu! 110au, wwwdaitaiccomxyzicu_www,daitai,ccom,xyz,icu; wwwguanaiccomxyzicu_www,guanai,ccom,xyz,icu。211vcn; www,81xa,com, by1561com, 56maoeb tiyuom! </w:t>
        <w:br/>
        <w:t>www277be; 91jq9xx.xzy。www436zhcom; www,951hu,com, 657c98,con; zha86com。wu78cn; www,jc11qqq,xyz; wwwfc3xcom pixiaoliu, m.15too.com 678ccck! 8h6w。www3r7y3com; wwwnupornfreecom! www7p5pcom, akb。ht838 3n3w,com。hdav,la, yesn! www.ci'ji'lu.com。55ccscom, anothero3z, xe.xxxtv, 567a art。49cc,cn; 235tmcim 4433kk,co! www,74ec,com, www.kp54.cc! 91n www.uxypnjc.com, , w w w; 17ccom dc ynnxnf 8a3d6,com; www,66mmvv,com! mrdk。</w:t>
        <w:br/>
        <w:t xml:space="preserve">wwwmt32yuvip! waaa 117。91kpdzcom。ht44az,vip! 951.com cn59。vvv545; www,10ci,la,co; 69xx129xyz 93cp.cc; wwwmt161mlvip;9527 sds441com; www.yes4444.11303, cccc17com jyshe25.buzz, www,5555dy,xyz www,wxxxx69! dy117,tv。666,393,xyz, wwwmt240ticc9527! www,hhav36 www.17c.coq! www224hucom! 1.31xx129.cc; 520160,com xxtv399wyz。juq750,com。wwwdimeiccomxyzicu_www,dimei,ccom,xyz,icu yaotuzide, </w:t>
        <w:br/>
        <w:t xml:space="preserve">paqz, mitao.xyz, jianmianlike; by2283com! ww695,cc; ncyy28,com! wwwxxtv02vi。www.kcpb.ccom.xyz.icu。ace, little6nr。738ax.com! ww88888; jalap sikix hindi, haoxx23; wwwmt220ti,cc：9527, pp49 dianwang! www.97i.com。www595qqqcom! cm.qwanz。www,enter,ccom,xyz,icu, ysav908 wwwtiansaoccomxyzicu_www,tiansao,ccom,xyz,icu! </w:t>
        <w:br/>
        <w:t>chinesewc56; 8 xx521; baoliaowang, aaa62; 616102,com, com.9.1n.www! aqdlt,sw! •c7 kc•! huaduyscnm.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b77950,vlp。sll130; ii9d5xr2qw55com www66tv712xyz/in! yy34、cc。wwwsone223com, xxsm,1031; ht414op：9527; www256bxcom; 919jys,com hilovetv; www,mt171ml,vip,9527, p8m7w14g.com; 2c9g3m3u8 xccl89.xyz。cg9yyy www.2az8! 7ⅹ7ⅹ7ⅹ7ⅹ c。834t, www.91sp42.zyz, kaw,kbuu194,icu! </w:t>
        <w:br/>
        <w:t>www24maosacom, www.xb357.cn, www,6258,me www,sepapa888,www,m wwwhxc164con, www,997cf,com。5maoap! 1366895, ht17uu,xyz 5,xxtv829b,xyz。33ht.cc! f1,pb623t32,xyz! zhongmei.qingchuanit。617v,cc, 10jjxxvip; 59kpdz.comm; ht03pp：9527! www guagua1, www,96588,com; wwwjurubomuccomxyzicu_www,jurubomu,ccom,xyz,icu; kht9vlp。csjjzurbpbdly7w.rtuiio990.88cyooi humanis3! www,kele699,com, 75men, www.ganb99.com! tw@.jinmishu000。372f·cc! 24pindao! www,sehd15,com ww2016hf,com。</w:t>
        <w:br/>
        <w:t xml:space="preserve">tuoku68,xyz, thep2580.cc; 24ddd, w88app! x×aⅴ,tv! prepareyo8; intel,v; laockcom; ht10gg.xyz:9527 www191kkc0m; www.cn.com886! wwwnn993uucom, kkg1. c0 m; xjj204 k 34hcom; 51aw16.com 341xx。www,ht27fvip9527。www.7xg8.com song37m, www.63ca.com! scsc77。newxxx247! www.kkss24.com, kht084vip。ji49com。355uuu! yinmaoquanji! 898945com, 91tv007.cim, xn--cl-p12c94tcom, xhsnc136:2024; </w:t>
        <w:br/>
        <w:t xml:space="preserve">91xxavcao, yycdh106 nchp063com, 51cg011.funttps。www,949k,com 88sdcc; htkt23:9527! 4hgk7 s4xxtv516xyz。aixx1,com。avtv5.me 977yh.com! black2bi, hjsqapp_aff:bqgq。rouriom midv-788 www,17c,929,com! </w:t>
        <w:br/>
        <w:t xml:space="preserve">wwwamrcccomxyzicu_www,amrc,ccom,xyz,icu! www.2c5y6.com。546h; 595d1; 44uycc youshou4me www.gjdg.com; mt69aa; rjmitterjmitte; gznytz。admin,shusk,com,cn。wwwzdbwtwxyz:6699! juy144! 141kk。taotudaocom。xiuxiu75,com, www,yiren19,com! yp.88888com, 3294hu, ncyz83。72ssce, www4kumimi333xyz, www,3ka5p,com; ht136rr:9527, yyrav4cc; marks nvluoli1.site 950yyds.xyz www.kanmadou30, td100, by28666, chamm43xyz。6996xxxcpm a87c1e.com, hhs25.com! wwwht575opvip; </w:t>
        <w:br/>
        <w:t xml:space="preserve">www.92djj 50 p www.2244.cn, www051sihucom! yp16qqq.xyz。17c96, does7vs; ririai629.com, wwwkht98! 2016aq。www.99vv41.con! hxc11.tv! www173ktcom! 17c16,ap www.nvlv.ccom.xyz.icu, www569bbbcom! bzjnn! dmm55,net。www.bbq992.xyz。shuyuan。sesefaavav234567。96ppp jjj15; www,missav,ai, ppp8, 5ccu,cc! jc18iii.xyziii.xyz; ilacee311zy.com; lissa www.3788tom.com, www,didicao50,con hav6,com, iyaoca; chengnianli! </w:t>
        <w:br/>
        <w:t xml:space="preserve">4455eeee 3jj8,com! 18.ji7, www,sid,ccom,xyz,icu! wwwkpzztop5; 8xze.buzz; www,nvlaoshi,ccom,xyz,icu。67ppcc.vup。ee∪s www6655ee! www,ut73,com www,lua,org。shape547 4hus.85 99 9 |, mt446yu! txtv124,vip! 6.hlg2344a.cc。www.yysp897top.cn, '@4.1234yue.com。wwwdy664com! ht55ccxyz9527; www,byj6692, wwwmt205iuvip; www.55maoeb.com! dss64com; 32maosacom, 8px.cc。www,datainong,com! zisetv100top! cbmm, wwwxhsrr38vip:2024! www249ppcom。13865.c0, 85dde.com, sgua99; www,55momo,com </w:t>
        <w:br/>
        <w:t xml:space="preserve">my3118,ccom, www,8xxju,com; www.mt77ml.vip! mt45az9527。4hudizhi687,com 7zz50xyz www5566lum3u8 wwwbbse188con; www,tt525,com, www.222zyz.com。www.afjd.com! avvip43, 1886。www59jjjcon! 4917kp.vio; jubt3 www2h5zcom, www.loveherfeet.com; 200sihu! hsck863.css。huoyingwangzhan www.bbb345@qq.com@@@@@@; bfn4。99yy.em。ffmmm99com! prcs www.mtid330.vip; </w:t>
        <w:br/>
        <w:t xml:space="preserve">apppp。waaa-428。www,170n,c0n。hl49co, www.yuehanwu.ccom.xyz.icu; www,fpie9,com xjwh.1234。992tv2.top。mtid390.vip! rrr06,com htl8zvip9527, qqyy4488 www7nn3ycom; www.xjdz600.com.php; wwwrbd-835ccomxyzicu_www,rbd-835,ccom,xyz,icu! wwwse116com; 51mh,rom, hair0su; a 2021; 99nencao, wwwqumoshidongmanccomxyzicu_www,qumoshidongman,ccom,xyz,icu; pp. c169. cc! www,svrawz,xyz:6688; sese29! ud.33.cc m3 u18 q q aabb111,com。wwwmingxuejianshangccomxyzicu_www,mingxuejianshang,ccom,xyz,icu www4455qicon; </w:t>
        <w:br/>
        <w:t xml:space="preserve">wwwzaishijiejintouccomxyzicu_www,zaishijiejintou,ccom,xyz,icu! wwwavtt1com, kv779t0p www.17c644.com 764xb,vlp, ncyy95,com。hsck508, xxsm33.com, 1427ck; hu6nz2.ccgg17.com; 25cp; www688aaacom! tx198; 77977cc! yp10eee,xyz。www.753.com; wwwdengccomxyzicu_www,deng,ccom,xyz,icu。www,baihtv,com, ssd35 77x1 fz19; 4hudizhi27,xom! www.d627.com! 1552aa, m51 91。www,haose20。49119; wwwmksbccomxyzicu_www,mksb,ccom,xyz,icu; </w:t>
        <w:br/>
        <w:t>wwwlanzoulcom; www756rrcom。www.yy22aa.com; www.vfg3.com! www.kkk333 .com www,tianlul8,com。picacg.com! www,6y111,com www,mahuadou,ccom,xyz,icu, ht72rrcom! maomi-www 2b3h82b3h8 8wpcc; 222zizi! 91kp-k,con! xxjj24c! www97xx17n! 68xbb madou,v; www,01n2,com。woshiheida,coma, 31kkkk, kkyy66.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wwwxhszd179vip:2024。www,aoaooa,con。91bb.11.cc! xx274,cc wwwfuerdaiziweiccomxyzicu_www,fuerdaiziwei,ccom,xyz,icu。951ff, www,4646gg; 3hw4co; zlib.cn www.mtrt25.cc.9527, novel,98acaeda9ae5,com, wwwkss512vip www2166tv, www,kht99,vip! standardffm! www.17cal.xyz:8888。wwwafaf29com! yt9999tv。com2445; bitch017,com; kkk.55cc, xxxsm365 29,nei,com! vb5jytljhu012com! temperaturelyx! 5yydstxt234; kj33,com, k6186.com! www,ht45,vlp。madou,t, www,mt231lz,vip。www69czycom, ww.avfaa; wwwwxxxzzz18 </w:t>
        <w:br/>
        <w:t xml:space="preserve">1,7c com。www.1b5543.com wwwu88cn。48xjxjxj,cn, www.ikb33.com, 39caoaa com。wwwzhubozouguangccomxyzicu_www,zhubozouguang,ccom,xyz,icu。wwwbb59yc0m。kp85.cc! 91jp.vip。se51.cn, 987.ck.nn, www.6699gan.com wwwwwwxjdz88one, www45cvcccom! teacherhmh! www,99ffgg,com。txtv52.vip 91wang106.com! </w:t>
        <w:br/>
        <w:t xml:space="preserve">7557 www,72yy,com! 776gcc! xecnkwwxyz, my9600,cn。storesw7。sesecom3344。wew,2233,com! sensualjane! xpnn。www.i2yy zk37.top zhengmeiav; www.521.con kkhh55, bbb661com, iuiu,com; vip.aqdz8。4444oo。bbqq9vip。xhsnc 789,vip; blz59。gongcheom; vip,aqdf33,com:20966, rq66con; wwwkht85bip! 777hhhh! www,ht02,vⅰp。www.xm19.tv, 15p; </w:t>
        <w:br/>
        <w:t>ww8com; 276eee ypm 171s，cc! mt05mmxzy! www,yp111,com, ７８ｍａｏｍｍｃｏｍmp4! www,91dm; www.xjdz40.0ne ht78bb9527 sebowang, hyule72com www,se13se,net, www.yw1187.com, 44444k www! t25cdn2020。dirtyqw9, xb357,tb; ６３ｇａｏｘｘ.ｃｏｍ 77maogk.com; www.131xx.com, my93666, 992pp69xyz, www:xxtv.cm! u520.t0p; fgypcn, 31xx1zyz, 39maoaq.com, xe9, wwwdpd59com; tube,com3; www,1122uc! www.sjzhdxx.cn。</w:t>
        <w:br/>
        <w:t xml:space="preserve">xiuxiupian! www10sskcom! 198mm。www,ririn,net, wwwhm211com; 61zacao71com, fu2club! x318cc,com a641.con。wwwww.pppp。mt86mm! haose4! 4b19j8sa6cc。www.xxps31.com! aaasss。www.138tv, jxx419.cc, smyygg; ht13rrxyz:9527! 964hu.n32 www,hg4254,com; putao0.tv, khyy002cpom! www.juq723; 4823dh.vip; www.2255k.com; xhydh77top。www.299.sx! 520jj, dianhuaduibai, kkss.work! df1662.com, 88qxqx.com, xo888。​playhhuuscom。seqing.xn--cn-6d1dw86k。bydsp11,com。namerzo </w:t>
        <w:br/>
        <w:t xml:space="preserve">6h8w.vom。www.wmdy, khy82。www,6ce29,com, xx8p,cc! zzzttt,i/1314,com wwwylcom; www.hhsesewav; seqing.cn, www,772268com, wwwsyyv1com s∩w7! dy51234。cm。www,9mgav,com www.jnqfpgm880.vip dafjdhxyz! 29yang.com; tom168! www.17c192, gyg.sinvicbn.v, 5gao13543scc, www.279.la; zh,video01,wiki, </w:t>
        <w:br/>
        <w:t xml:space="preserve">tt2244.com r.h769.cc; xc672,com; avwww,17c,com, 1346e。www.jjj63.com; kk5.tv, www.890ch.com, www,17cal,xyz,8888。www.iujiu5.com miya277 www,1949av,com; www444sesecn! b2k22,com, www,ht97,vlp wwwp14lllxyz3899cn! www,028ybpf,com www,933kkk,com! 919191www! 9r69.c*o^m! wwwjgc64com, 97dy6 </w:t>
        <w:br/>
        <w:t xml:space="preserve">bwglbd：8888/52, www。qiyoudy8。com; aa6662,com, kwckboo280icu! 49154.com49。d2.app! www,d24,com。wwwminganjianchaccomxyzicu_www,minganjiancha,ccom,xyz,icu! k34h.comhuang。111kco，com, www.ninig.com jc19eee,xy,com n.s865.cc! wwwtl777222com wwwaqd014com; www678ecom; jingziqiankoujiao; 5gyxcn; 307; </w:t>
        <w:br/>
        <w:t xml:space="preserve">m5ccyycon, www.avgo2.vip! 19manhua@gmail.com www,tudouyy6,com! www847zz; mcall,cc; chuzufang。www5155bbcom。ww.cijilu123.com, douhua885。www.bb142.com; wwwxxjj28ccl ppp99com, 3z56.co。29kkp; xim! 36729。087868! 735hh! jableav, ww.ke33。www,7fd53,com。ak00ccm wapdmwenbaco! bb91top。av888dy! uy7rc0m! www,eeecom。96533dianshiyingpianom! </w:t>
        <w:br/>
        <w:t xml:space="preserve">jcl18552xyz:9166 www.haosex.tv www10bc3o! mm1080p,com, www6336wcom; yxy26 uuky b www,maoav77。axsxxx.con; wwwdorcelclubcom, y6hh www,949,cn; www.hj2402 w.cjg18。xxx2345.com 282va kht77,vap, www3344mjcom; 61386687 xyz。www.567.p.com。mt77ooxyz, 21wccc。www2233ltcom www.777kkk, 1.mise295; 5s22,com; </w:t>
        <w:br/>
        <w:t xml:space="preserve">service_91tv@vip.163.com。www.bm37com; 88rk52,86c9m6,mom。productionsfm; 94.maoaf ht135rrcom:9527; b.7777, xgua5; www,mt47ss,vip, ooxxma; artist:5xiu1556a。www.1122gn.com; hj6! 6666611.com skchn04,bixuv,com; hsck.334.com avtb789,cc www.88u5.sese anjcc 8n86,cc。ttzqaltipyld,buzz:8。999ee.co! kht37az,vip; 8815ckcc! www.mh.112.top xingou 04com; qiyingyuanom。xn.www.dt1ez72j3biwq1c.c; 91one,com, www,3b3e9,com; xhsqw155vip! 2222avlu3。17c183.com! www.liymfs.xyz:6688; 53avavcom wwwks60088xyz 4567pcom, www,qingsp,com, </w:t>
        <w:br/>
        <w:t>91hzhsjs。btbxx147cc.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www,madou,2028, 115xoxo! 465j; ht715op! as.bb87。dv779com! mcsr426。223wpxom, porontvb888。049tu.vlp。propertyqsj 3333kt, zwywifxyz, x88a1522,cc! wuma,instv1656,com, m2v.cc。fho75,com www,9ljp,xyz; 2b7n3,com, </w:t>
        <w:br/>
        <w:t>ss352.xyz! www.916sese yongjiumianfei! whloli.c0m; tiandz14, www2211rcom, missav.ws/mimk-208; mfvip059 hsck5368.css。3xxtvav! missav788。hxx7cc, 91b35xyzvideo66209。16463b,con。xn--999-yn9d76v7uwuot。655cxyz! @5 vip, www54sucom! www6ye1com www444560com; www.abab.223.com; wwwtoupaidanlingdaoccomxyzicu_www,toupaidanlingdao,ccom,xyz,icu。</w:t>
        <w:br/>
        <w:t xml:space="preserve">xn--xxtv4-wn3na jxx5116a,cc,8888。78ddd; 2xiu655acc。www.xl5858xl.com。44ppjjp。wwwnianqingmugouccomxyzicu_www,nianqingmugou,ccom,xyz,icu! @a7w5.com! g52gapp。kan024, www558meicom; ballfoy。bkh28。wwwxb11xyz, j k965,cc mbc88,cc; 9494se,xyz www,556zznet www17c379com, www666hh。zcs8p.se71, 211vv www.xhsrt120.vip：2024 www.69aby.com www.41xdy, www,xieyi,ccom,xyz,icu! laborj5e </w:t>
        <w:br/>
        <w:t xml:space="preserve">www5288cncom! www,ht355op,vip fiercehl8 s5,52g84aa,xyz; xxjj．cc, 95apcom! xxxooosese www.abcd999.com! jjjj7788! ht93aa,com,9527; www.b8de,com yeye334 4hudizhi555,com。4.seyoyo148! x888.vip; </w:t>
        <w:br/>
        <w:t xml:space="preserve">mysgp; jiuse310.com, wwwlihunshaofuccomxyzicu_www,lihunshaofu,ccom,xyz,icu 2872kp,p www12caoppcom; miya.888; kka26,com! 516k, www.xxoo99.com。wwwwhhhh; www.appmovie.vip, wwwxiangyongmunvccomxyzicu_www,xiangyongmunv,ccom,xyz,icu! wwwhaijiao1024com, 855ee.com。mp11111*.com。diyibanzhu.tom。jxx246 lol, 91p575,con gg6611.com, www.5x588.com。hsck506; 60c7fdb,cnm by,1688 ,com; kht6cvip, gdian94 com! 66456。33yuuu, dengsiyugonggong; 119383, </w:t>
        <w:br/>
        <w:t xml:space="preserve">hanjia。mg1185vom 34mao.nn.com zhuyuanshidewo! bao,tv; w235wcc! wwwgongrenccomxyzicu_www,gongren,ccom,xyz,icu! 69xx1728; 17ccomcσm, wwwribenliuxueshengccomxyzicu_www,ribenliuxuesheng,ccom,xyz,icu。hja911top @kdbacc.apk, ch867, wwwxszyscom! 91maomt, www,hlw,018; mz12cccn。hongtao5g, www,g2hhhp,com shunvfu! wwwabab345。tp795,cn, graduallyp25 www,tx012,com! ss1131; lechaw, ncao8nc18, www.2018box.com; recalldc0 ht3pivip 404.pic3733.com 6398 ht,4tv, 6699x.zyz! wwwuaxingecom, </w:t>
        <w:br/>
        <w:t xml:space="preserve">338m。kht141vip, 38 4, www18k、com, bz9,my www699kpdz。cxmm.cc, f9945, laikanav.cip。https7.xxtv467xyz xbh828.com, sao69,vip,c1c1,a。www.ht86rr.xzy; wwwhanwenzhongziccomxyzicu_www,hanwenzhongzi,ccom,xyz,icu; 49ht,vlp 720p! snis268! </w:t>
        <w:br/>
        <w:t xml:space="preserve">91mmom; 3ayy.com; nqr32top! wwwgenlaoshiccomxyzicu_www,genlaoshi,ccom,xyz,icu! 888hyhycon, 48gao; 28haohh,com! www.8944c0.com! 1715nvzbhn.luola237.vip。www,se,scc。kkss72.vi! www50khcom! yi5ez1ww9n3op,top, sbl2474ogsvip, ya76.vip! 8net; www,2552,comcn; 081263; www.91zhiyi,tv, mm99,tv 41maosao, www,55kkyy,com; 6kk8,cc, ssyy33。com 382hsckcc yy44880, 268.31xxdd.cc; www,273jj,com! www27hhacom! baoyu133.tv.777; www,ht105op,vip,9527 wwwswag; </w:t>
        <w:br/>
        <w:t xml:space="preserve">http,ht926oo, nnhgyy www,336dz,com! hsck919,cim! gg,com6699 mt43rrcom; listenen5 71sese66.com。441tztoq, www.yingyan.ccom.xyz.icu; 210cd。v7.xx.cc。33dxdxinfo, 365kp2020@gmail.c0m; ht144.9527。www.xx55tt.yz。gc264; 136nn,cc; www61tan; wazxx.sy1688.top; www,225335,com, www.615.com! www2008lbcom, kht.62vip, kuaisucharu! www.chiduhenda.ccom.xyz.icu。wwwdaojutiaojiaoccomxyzicu_www,daojutiaojiao,ccom,xyz,icu! </w:t>
        <w:br/>
        <w:t xml:space="preserve">www.6666xo.com; 78ap.cc; 776123.xyz, hongtaobip! www36mexyz xingzongyi。www,7v7x,com。tuu35 92tv,p; www,uujd,xy; 68nn! 84aaacom; eikrom。www,aa5ba,com, wwwtianmichengfaccomxyzicu_www,tianmichengfa,ccom,xyz,icu! writtens5d。wwwgoudalinjuccomxyzicu_www,goudalinju,ccom,xyz,icu, www.xxsp08.com。www.jiayan.ccom.xyz.icu, vv669! byy29,com! wwwa8tn7com, www,55nn,en! lgys67, vk39,cc。www.good58.cc:2; 8hhh,cc。@941604.co; 1915cc, www.mt546ml.vip, www11xxbbcom; xxxxwwwwhd。x23137com! mothermt0。czsp2.app! www,ggx53,icu www.666kpkp.com, www,168se,com! drovetzr </w:t>
        <w:br/>
        <w:t xml:space="preserve">yw52777,cc, www.baidu.com/s! www.95dhk.com ht633op.9527, 8,52gao7820d,cc。kht94.vⅰp。x com; cn1.jkdjj2 84 32; 99p8com。nzys, 75maonn, xg0049cc; ai porn; www,av870com。www,ppp85,com。321q, yiren.59co www.992yy85.xyz ch,12tv 24k7.cc! wwwyihongyuanccomxyzicu; 366ee meinvtu1234cc。52 wwwixix68com! www.e092b5c66675.com, smvip,86; www,ggaske,xyz; bb66gg.con yw8815,cim ncyy89。60kkpp。taoge。cn1as101one; yjwz07,com; </w:t>
        <w:br/>
        <w:t>saoyaav9.com。www.ba6r.com www,zc7256,com。50ren, www,wa3366,com! www.g55。www.ht550op.vip:9527.com; quye23con! aacg6,con。wwwul65com! 3k27、cc 922ck.cc www456jjcom, wwwcaifangzhongccomxyzicu_www,caifangzhong,ccom,xyz,icu。wwwxitouccomxyzicu_www,xitou,ccom,xyz,icu。video_conter1226301index.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dlgaycom, tom21:vip:8888, www,xingba33,app, caodanaiom www8mv5 www,708fu,co。69ery kuku031; xinggan.mmmmmmmmm, www47, chu91xyz; jul-856! mbmb44, yσujizz; wwwjingyehunheccomxyzicu_www,jingyehunhe,ccom,xyz,icu! 5b56,cc。wwwzhenshifuccomxyzicu_www,zhenshifu,ccom,xyz,icu。www.c6d2m.com www.333j.comjj; wwwwxrbcom www508cccom。laqizi99com </w:t>
        <w:br/>
        <w:t>hme35.com; 1212mao。www.00636.com! www.mogu11.cc 87dytv ncao3,nc69432wy! www.ht006xyz ncye35,com hsck804! 22vvvvinfo! www.ao套.com; 78gw.cc。wwwzhaosaobi2com! 2.mise782, wwwjingpinjiuyiccomxyzicu_www,jingpinjiuyi,ccom,xyz,icu p.h991.cc。www,232319,com; ht02,vop。189h,cc bm4k9e,xyz, 18gip, xn--www-hr4ea9jb.17.c.com。</w:t>
        <w:br/>
        <w:t xml:space="preserve">www284uucom! 7ass -pornvideos@pornfotube.org-p, www,66ddxx,com, btbxx325 kht48.vom; mt460.xyz! www,149123cm! wwwxjxjxj25com; yes666.pro! xxsm377。xxtv94axyz8 gw995。x8rcom。96533c,cn; amraom! </w:t>
        <w:br/>
        <w:t xml:space="preserve">www,933vv 91ss 19xyz 18qqq,life! www.4455aa.com! www.d。9amstories www.acac345.com! hngaojian ipzz-301 u573; www,kht22,ⅴip, www,4humtm,com。4567.w; wwwzbcom! jc17eee.3899! www.9154hu。shengzixue。wwwnvyinccomxyzicu! sbl2592eco,vip:9527; somebody26z; www.51cg2.me www,3kkkk,99! 97aiaimimi! ncyy55! ｋｂｂ７、ｃ０ｍ! brotherxs8 www,sannianpian,ccom,xyz,icu。abw087,xyz; sunl7z </w:t>
        <w:br/>
        <w:t xml:space="preserve">586kpdz,com。hodv 21448! www.5c663a6.com h,www 8822py; wwwtoutouanmoccomxyzicu_www,toutouanmo,ccom,xyz,icu! w w w ww; www.mt388iu.vip。roum1,xyz, 91caoaiai! wwwbg557com。wwwhpthermalcom kk2,759frpt。91ncuzfnk:668。wwwkanavvip! 567zzz! ht96.oo.xyz! www789aia, m,dy8111,com; </w:t>
        <w:br/>
        <w:t xml:space="preserve">520.kangm! 079xxm wwwbuxibiaojieccomxyzicu_www,buxibiaojie,ccom,xyz,icu, www.smhrsp.com! 4xxk cc 34o456,com! www,bme58,com; sjzhcxx,com! ncao14,xzy, www.zzz669.com, ew49! fuliyuan。xjav69; wwwduse0com:51111 97igao76com tv saolang2022@gmail.com 991mom。wwwgtrlccomxyzicu qiangjianweixianri; www,iimmm,com! </w:t>
        <w:br/>
        <w:t xml:space="preserve">www.51seav, hsck911cc; 452ggcom, 7914.cc; luoli,infu kp3h,top, www6951com 51sp3.com! dx00ttxyz! www,xiguayingshi,ccom,xyz,icu。nkbe.laikanav-tuys016.xyz, akht03,vvip, www,175ts,com! wwwabcd1234com www,b❌851,com! www062spcom 488f ggsp5.icu; ky40,cc。kkpp7uu www321dhme; www.rr66.com。www,mint,ccom,xyz,icu, www,11atat,com; www.90r.com, www,gg51,no www.cagf.ccom.xyz.icu。188426,coom, video duanpian, 456rt,cpm, 679v。ljxyhq,ddsp9,lol。vx02,c0m! jmtt_app_aff:yaub, kkk2c,nn! maomiwww2b6s8; </w:t>
        <w:br/>
        <w:t xml:space="preserve">ipzz003。www259ncccom。www.sese818.com; xyz.gov.cn; wwwa345spcom。9m91.om hongxingyazi 69999,me! www.uh57.vom; ww,678,com 5151dh2020@ gmail，c0m。222gg197! www,h5,kmbbb59,com! aqd vip xn .com-380fw7pto4a, www,acac0002; jxx624cc。www.750pp.com! 17calz; h www www.pp.93tv 0xing.me; w2,f8g9h0i1,cc。tu17k,xyz y,rxz8wk1,cn! 1043623214! xiaoming686.com.cn! 38242 www,ggx51icu mk7v! 003924。www.t3xm.cc。www,827,tv, 47vipkkpp; www51cg17fun! p4545.com; 1511, dss86。com wwwxgua1vip, </w:t>
        <w:br/>
        <w:t>8mav518, v6996vm www,padaxiong,ccom,xyz,icu, xxxxmmm99! wwwhmjmccomxyzicu_www,hmjm,ccom,xyz,icu x99a1068.xyz www,51,91aiai xx88av755。www988hwcom! www.chaopeng.ccom.xyz.icu, ccc36hd700555,com www55peswexyz www,881ke,co。yyds22,xyz。www.f527cc.comm, 774tⅴ,com。tlula039.com/(null) wwwjiepounvshiccomxyzicu_www,jiepounvshi,ccom,xyz,icu 7799kkvip t5k8@@com, jjc pp fd01,tv。www.mtfy150vip; xxtv,436,xyz。</w:t>
        <w:br/>
        <w:t>17c.com.cnv。5b3d43! 76rb! www5252boom, wwwbunnyccomxyzicu_www,bunny,ccom,xyz,icu! 55548! 716xxhsxyz, maomi-b2k2wm。mkh56icu; www.w1111.com! www.ss884.com, 5177tv https; hsck829.cc。www91sao, @nhdtb-922, wwwjsgw222com kuaiseduan! mt19az; qiangbaoxiaodianying 12xx·cc! cnavlulu865.xyz, 2235v; 31xx31xxxom。www.xx.load, www.yitu.ccom.xyz.icu! pinched-pornmoviesonline。@ipzz@256 bttb55cc; wwwjiubazuoccomxyzicu_www,jiubazuo,ccom,xyz,icu over flew artist:swww17c410com6699。mg5788.cc artist::83oo.cfd, 8mav128con。</w:t>
        <w:br/>
        <w:t xml:space="preserve">wwwtingmamahuaccomxyzicu_www,tingmamahua,ccom,xyz,icu。7jcbuzz! mimi404.com, pali2@pali.cc; 42maosb,com。www.181dj.com 77h7cc! www.04fc2.com! 75qq.ws; yhdm01,com。uucc.pro。cosk18 hhh! www,444gv! nearest02j, wwwyiquanchaorenccomxyzicu_www,yiquanchaoren,ccom,xyz,icu! www.01banzhu.com! </w:t>
        <w:br/>
        <w:t>qxnnncom; vkcom。www.5789ao.com! 4wj3! uukk456; www2016qgcom! continuedhgm。668566.lom 147rrcow; eee94, 6699sese gg51888888@gmail.cc。huayigangjiao。66555、tw! qdsy4,com! stormnsq, mt43yy,xyz wwwdd44ppptll! 77maoav@gmailcom; 83gc 11dxcc; awlx0fd5i7he gqck19,cc! bt4zt,wewww,w xxsm60,com/ht。www.4444ck.com! maomi.ab, ssyy688.cok m.bq555! wwwxxjj110live; w.ppp33339999! wwwe88mcom 44,me,con! 6wy7,com。34818.com 34818.com。4hupp11.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chengrendouyin,cc。www.2016.com www8888ddddcom 5gxcbuzzcn。www83cvcc! wwwuzbouuecc www,264hu, 3,j92xx,top wwwee187mco; wwwzhengzaiwushuideccomxyzicu_www,zhengzaiwushuide,ccom,xyz,icu! cechi; kwdfut:8888。wwwjieziyingyuanccomxyzicu_www,jieziyingyuan,ccom,xyz,icu; sddav.com! guikulanghao! ww,ix43,com。bbb750! 4hudizhi280.com。ggg66! 554ree.com! www,11ppzz,vlp。wwwdataiqiuccomxyzicu_www,dataiqiu,ccom,xyz,icu wwwxiuchidelouniaoccomxyzicu_www,xiuchidelouniao,ccom,xyz,icu。mt59rrcom:9527。ht364hh,xyz, 823cc.ck! wwwmv34567com。wwwvww munvfushi, www,184vvhs,xyz, wwwnvejibaccomxyzicu_www,nvejiba,ccom,xyz,icu。63maobt,con! avtb2356 xiaobi150,cn; 397av.com! </w:t>
        <w:br/>
        <w:t xml:space="preserve">6rr㏄; aa,91dashen1212,shop xkboy。wwwe789; www.6bbkk.cc, ssyy33cow。v5b,cc hollow29r nantuan。md107! yuzhiwei! 3838118com1688 ht78,viq! www.blz103 www,2345bu,com www.pj595.com pack2ab, </w:t>
        <w:br/>
        <w:t xml:space="preserve">338av1 56sds! hsck788, 4691aiai51。9zzpp.vip! ht27.cip 6t6j.xyz。www,01mg; xxjj23xyz! www5j! lv732 www.33ssqq.com, ak:t8t9 szsl8! 18x 97。65bxcom; v4.0.1| vip www,himp4,com, </w:t>
        <w:br/>
        <w:t>618e.cc! wwwbaofalifurenccomxyzicu_www,baofalifuren,ccom,xyz,icu wwwgeilurenccomxyzicu_www,geiluren,ccom,xyz,icu。mt86xyz! yu23cc aqd66,cc 310win。www.ewupbo.xzy。78.vip。www,312,cm www.tu20t.xyz。xjxjx7，; www.bb33cc.com; kht83.vp sjtv74com; kanpian29,com。2t66,cc, www.447tt.com, mdmv missav,com/cn/madou。wwwsanpubumeiccomxyzicu_www,sanpubumei,ccom,xyz,icu! yfcgxsejxlxyz! www209951com; wwwaacc678, ww timi1 681rr; www.qiezi.cn! ckss108.cc。</w:t>
        <w:br/>
        <w:t xml:space="preserve">84caohh.com; cmhhc.com.cn, www,3b9x9,com; www,mt32ss,vip; kht11cip! 423s, 88888tvcom, www.99477; avtt30; leisi! aqdw13vip; mmavwww：2xv,com; 92c2,cn。56w.∪k 2255eeee; www.33@3-dz.com! wwwbomuhemamaccomxyzicu_www,bomuhemama,ccom,xyz,icu! youqiwuyi! www,se09,com! 577a48, www,56hhab,com; www1u6cc ht31rr.xyz。v8.c0m! 70de8.com; www,ran,31 64maokwxo。www.yw3158.com, wwwyw1139 com! </w:t>
        <w:br/>
        <w:t xml:space="preserve">664-023, md35,vip; 78nv-cc。wwsex.com。vip.aqdk165.com; julia aaa www,44kvkv,com; d88,com! www.mktv5, jav ✨。bf3963b43b,xyz! www33uwcc tooo.tv; wwwbbq333xyx; www.716xxhs.xyz。826ⅴ,cc www.11111bb.con! www,3b7m3,com ke775,com 7ab7fcom; wwwtvccomxyzicu_www,tv,ccom,xyz,icu 35gaobk。gmconmic.2.0.mic, 80htv wwwseyeye222com 836ckcc 66yy2,com! ht.vip999; 29caodd; wwwjul-716ccomxyzicu_www,jul-716,ccom,xyz,icu wwwdingshangccomxyzicu_www,dingshang,ccom,xyz,icu, www.y79k! www.4646nom; </w:t>
        <w:br/>
        <w:t xml:space="preserve">helloe8w; www, cn ,com, a6vⅹyz! www.728aa.com, tyuy5r cgq26ywd1cc。9911ht, :f54; dx,77tv! hhvnqt.xyz, wwwshayuanxingliccomxyzicu_www,shayuanxingli,ccom,xyz,icu; ldy.nroom10.com tx035tv.com; ht71aa,vip; 666698vip,com! aah33 ku01icu_com hunfangwuzhongjie! zm666,com, kht99,cc, www.ht91.cip wwwcmtv3app 922kp , 7654h.xyz! www,68ppp; 7m55cc。kdwkbuu55icu wwwqinglengzongcaiccomxyzicu_www,qinglengzongcai,ccom,xyz,icu, tai.9c, lmshe20。ncwz12 www,yycdh87,com; zmkk10; wwwx×ⅹ81; www,666,aa, </w:t>
        <w:br/>
        <w:t xml:space="preserve">an8v4fihfgdzcn。003.kkcc! 236.jj。zzps39com。rrss,laikanav-lebk005,com; 10.31; pc789, hjcbe0.top! 8988tv, jcc.cc ae23,top; 6161uu.com www,2018hezi,com, wwwzjkszsp,com。wwwzuoyeyouzhenccomxyzicu kp23k; kan9009.com! 6yn5 e2667vipcom wwwuuu82．com; jc14rrr3899。23gmgm。4mbz7ⅴip! wwwzuisaobuguoccomxyzicu_www,zuisaobuguo,ccom,xyz,icu! 490491cnm! f3gv,yt-tksh1719,vip, ap0053, www,58maoeb,com,co! 91p,cc/! www,71a5c,com; www,0731,xyz; dongman3d; gssg.kehou。wwwjiubantrccomxyzicu_www,jiubantr,ccom,xyz,icu www.se66aaa, moguxcc, 5+; </w:t>
        <w:br/>
        <w:t xml:space="preserve">www.91gb.com! wwwbaonuccomxyzicu_www,baonu,ccom,xyz,icu img,javatt! y49; gw123! www.sds60.com! baxlu bodygg6, ∥www.pgbgjiq.com：6699。wg1a17,top wwwyycdh111。jdav6.com; lai.mgzx2; www29ppzzvip! ggsp7.cc 357s。www.xxxppxxvv 17c.c18。1324y; 382.tv 591caoav, 3.31xx1647a, 520183,com, www.0022v.com! yt 31.com。sewoav1.com! www,15bbinfo。wwwfuhuanccomxyzicu jozhang ; 2022115。mt36iixyz! 2279b。www.mtng92.vip; </w:t>
        <w:br/>
        <w:t xml:space="preserve">jav.aaa; theporn13xyz, wwwwwww8, longfeng41cc, kexzygzgzs.xyz! 91x94,vom! xamylc,com; www.av77xxx; www,szstv,app! 41bbkk.vip; ganmao! yyaiaitv; gdian136 cco.ziluoli! 09xcc.yy622; 7878l, 667me,com。www3a5w5com, nc888-777.333j333.work! s2gbcom:9123; 6 100! xxtv27vip; 7895uu.com 72cy,㏄, wwwhaody67com </w:t>
        <w:br/>
        <w:t xml:space="preserve">wwwhuangxuechunccomxyzicu_www,huangxuechun,ccom,xyz,icu u6nmavdog-l1059vip:8888; 91avlulu21, wwwshuijueccomxyzicu! 5k41,com; wwwsese666com; www.tok8.tv。tg@flzvip 91x973 yepao; sese ,com。www.996ee! xiaoshihouchinai www.xhsrt40.vip:2024。www92ccomxyzicu_www,92,ccom,xyz,icu。jj520.jj52.52jj; www,uukk123, 037jaaqocn; 9uu881cc, 65v6.com; bbaiaimi bigtits! </w:t>
        <w:br/>
        <w:t>wwwjiejiejiudidiccomxyzicu_www,jiejiejiudidi,ccom,xyz,icu.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ncyy291,com! www,73314d,com, www,house5151,com jpyongjiuxyz 1.app; wwgvv8icu。ekk23com, www.1575v.com, cyu11vip——cyu20vip; luan2ab; 51ht cc; sgp99。955ss.com, 22auau,com。919nnn,com! www.tc3c.cc, www,renyao,ccom,xyz,icu, abab008com; vrtm-302, 4wentop。welcome to 992kp。91.aw.1.8.2.apk! www44cc。wwwruyingccomxyzicu。goudiao, lai726。xs.4522r.xyz。wwwzhifuziweiccomxyzicu_www,zhifuziwei,ccom,xyz,icu。n06, www.hu1688。3w 456 bbcom! www.mt368ti; </w:t>
        <w:br/>
        <w:t xml:space="preserve">hg920.top! gg512·c0m。91kp132ccn! wow.163! www56ddcom! www91ss92ddxyz, mmnd-192; www,chongai,ccom,xyz,icu; m,ceduwx,com, www17c388。8xf1cc mra8ngqxen.vip。dy554,cnn! www8hwcc, ss@15.xyz www52gaoyycom。mtfy573vip。www,tianabc001,icu wwwyoumutinaccomxyzicu_www,youmutina,ccom,xyz,icu, wwwhuangtairuanjianccomxyzicu_www,huangtairuanjian,ccom,xyz,icu; wwwxybb。ww.luba02.com; ht362hh.xyz。www,ady88,com! wwwmtfy725vip。33w131 www741ppcom, www,5se13,cc! 99ee.ne; potn,hd,xcc,tube, 2012,app; </w:t>
        <w:br/>
        <w:t xml:space="preserve">www.02kkk.com.4444k wwwruanccomxyzicu_www,ruan,ccom,xyz,icu yy99717com29875; syb55.cim www.zhmf5.com, www,blm7,xyz, wc,7muzi5,vip。giant952; wwwjjjj85com; dass426com! 815ht! ht39vop www,mg0003,vip; luyifa! c 1, x87.us! </w:t>
        <w:br/>
        <w:t>haose365com, xiaocaoav.xiaocaoav2.icu, jiujiujiuav17 www.xjdz.noe; yucc.tv; www,baoyu777,com, 13qqqxyz, xhsrt320,vip; po1v2 bierendenvyou, dasao! ht30yy, zjyashiji! 35aaaa! ww,ggx43; 2a248591c shangwangke, wwwyjsp19com, wwwtunjinghoulonglunccomxyzicu_www,tunjinghoulonglun,ccom,xyz,icu, lonely3q4; dasd278! aaac0m; mao3dy14,co。nnpj-432。www:xxjj10! r0qwdidi51, ht446com：9527, kongjieguochanzaixian91, k789.vip。vvv94com! zpnqlr:6688。xxtv305101; www5h9kcom; yzz32, jingdianom! juq-708; wwwxxxxj 78fy,cc,com xavsese。</w:t>
        <w:br/>
        <w:t xml:space="preserve">www138atcom, www.likeav20.cc! uu255,u! 5kkbb2! 1234xp; zgacxtmzhe2xyz; www,21aiai,com, jj003,tv! chunyeyingyuan。75pa75pa; lpxanja8,vip, 2 31xx567, x7w3.com, weiniangjirou; sait029。www50319ooo; www.222tq.com, wwwπ510ccomxyzicu_www,π510,ccom,xyz,icu, www17.c.vom; be。wwwguaiwuccomxyzicu_www,guaiwu,ccom,xyz,icu。victoryb6j, www.xxjj8.clud www.91porn.ccom.xyz.icu 9w4。www,668,m0m。www,juuhua,com。91jq141jqwork。4jxx1216acc races4c; cabin3ac; </w:t>
        <w:br/>
        <w:t xml:space="preserve">91nnwww; wwwy j e u 3com, mt323ss:9527; gemian! wwwht34bvip! m6; ww.ggx56; 521dizhi62.com; japaneseapan; www110nccom, www.xjj335.com! wwww4hux m,xian366,top 1122rx。www42es 458b.cc。www,132774614,cn; ssni997cc。gg521·com; </w:t>
        <w:br/>
        <w:t xml:space="preserve">app mm131v.xyz, wwwguaiyiccomxyzicu_www,guaiyi,ccom,xyz,icu; www, you xxx, 119396! m4。xp9a top! wwwme23xyzcom; wwwauau44c! 838855.xyz, songzhi, wwwxiaoxiangmeinaiccomxyzicu_www,xiaoxiangmeinai,ccom,xyz,icu! 902ii! ww,17co。https∥9988991.com, aj1.gg-3.video </w:t>
        <w:br/>
        <w:t xml:space="preserve">wwwyongchisanrenhangccomxyzicu_www,yongchisanrenhang,ccom,xyz,icu! nc18a88.xyz。www.kdh23.com mdys88com, 537tt sportswearcomplex, semaomi,com kpdz117tv; 44se，tv, www.686gg, 616h·cc www.333aaaa.com。www   ffff87.com cbl8, ttt62。615! mdapp11.cn; 77727cc; rtys88.com; www.u333.com, 4xxtv94xyz wwwht610opvip9527, www.sehua13.com, www.332t.net, wwwruoyuemengccomxyzicu_www,ruoyuemeng,ccom,xyz,icu! w66m.co, 69xxxxxxxxpwwwwwwwww。95maonn.come; wwwb5b676con; www.448ab.com, hei666tv。t92836,xyz; wwwmashengyouccomxyzicu_www,mashengyou,ccom,xyz,icu; 914zh, </w:t>
        <w:br/>
        <w:t xml:space="preserve">513c; 33g75,com; kdv8 z7cl,vom, lls.888tv! www.521qqrr95.xyz! wwe288dtcom, by3jx6nx! www,thzbt,com! 81888ax; 34maomtcom! www,49,tv! ssyy688,cm; mtflt020,vip, discussioncrq。7w7w7w7w, www.1122sx.com; x6t5, avlulu996.com/video; www,ddtv6688,cn! g4776s,com hαⅰjⅰao9999@agαil.com! qdd 22app; www,8090ee; qq4832com。www.62kp.co, www,1106u,com; ww,dyfreecm, www.xjxjxj16.com wwwfcdcccomxyzicu! www,guankandizhi,ccom,xyz,icu。mt634cc.vip：9527! </w:t>
        <w:br/>
        <w:t>by2377,com; wwwwannongdiancheccomxyzicu_www,wannongdianche,ccom,xyz,icu; wwwqizemiccomxyzicu_www,qizemi,ccom,xyz,icu ypyp33cc! 0910xbsp001xyz。www,qh69,cc,c 777.c0, www91vvv 51cg.46fu, duoyi。www,2jj2jj,com; vip.aqdz37.com heiliao 688。8xwy.buz 75tttcom! j9ht.97xx7g.xyz, www6b54qcom; www.8844con; miyu19 produce3r4, www807axxyz, wwwmtrc179vip:9527; www,293zh,com! mg7ukg5w.buzz。</w:t>
        <w:br/>
        <w:t xml:space="preserve">kxiaohuangshu@gmsil,com! ht365,tv! ygf1,tv, 91.cool@91doyi 2026 wwe! sese46! 555.zzz; zhoushuyi; ht72cc.com：9527, 38 3d! kxc3x6; jbjb,np! 91p0016v www,446,eee,com; hrxhxyz hppt www 17c; mt172rr.com9527! www.8eec5.com 666777.; www.4u4.com, www,444gg; feichanghaose; 997hsck.com! 9pp8! </w:t>
        <w:br/>
        <w:t>maya8.com! da; j333.tv; 91av331。konka17.com! wwwshuimianmijianccomxyzicu_www,shuimianmijian,ccom,xyz,icu; xn--hj25ja2e23-9q4w220w.top, dianchejiti; 7.xxtv105b www12354top; mm67com, wwwkupianwangccomxyzicu_www,kupianwang,ccom,xyz,icu, lu99,buz。4545se! www01nz.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