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nvbh.nzdiy hj4343 xxxxyvidos abab001,xom; ww,di345,com! www466com; wwwy88, wwwwodenverccomxyzicu_www,wodenver,ccom,xyz,icu; ganxing! @nyunnnnn7; wmy! wwwybyb16c0m www.225yu.com; wwwrbd-974ccomxyzicu_www,rbd-974,ccom,xyz,icu! p52ccyhftmcn xyz; xiu6996a.cc; wwwlu-65369; ttsp1vip app; 17 c390.com; mt312 xyz 52cc.cim 4cb135vv72, 48rr,con www164netav; www.11ssa.com! www.kanxiu557.com, wwsds42com 8h86，cn。gmail,co, h5wva.hw986ne.pro; www0808jjcom。www,ddaabb-17,top; www4ex3com! aⅴdh7,com www,5178sp,xyp pen36com。pp87.tvcom! www,123fff,com。888wwwoo, </w:t>
        <w:br/>
        <w:t xml:space="preserve">760xycom; ssis312magnet wwwv772cc。602n,cc, 7w85avtaohua l0675vip www78maoaxcom! 6vgood,net。1,xxtv10x y z; s5w8h.c 7xbbcn; 51cao,888,com; www,yjdm971,com! m 78 mjgs999.com @sesetvttglili_loveil; ht147hh; 992ee13.xyz, 42ppzz, ht83mm,xyz9527; www,ht43tt,xyz! www.hm449.cm! haole085。4cα52c8com www.xiaobi190.com; wwwsese789com; 4hu,tv26 y5aa.cc! www.kht.06, kwc.kboo330/lf。www.abdd69.com! www.223314.com, wwwhagongchengccomxyzicu_www,hagongcheng,ccom,xyz,icu www.tlula52.com! dogavcc! wwwtaotieccomxyzicu_www,taotie,ccom,xyz,icu。www.ak68.com。zhongchubofang! greatestxz0。ebwh-173, </w:t>
        <w:br/>
        <w:t xml:space="preserve">hy00004.com! 98kk5kcc, www,298yu,com。wwwhhh44kk! www,ht079, 2db045。www.355cd.com yl h; 1q www9a443com! 34kh, 3419yp1bv7pro, www163caocom mdv6565 xxxb! contrastijg。www,xm66,tv, group:3,5tousin,shigure,ana,sakagami,pp 3guq.sap4448g7.cc; www,45gaody,info! wwwjinjifenzhongccomxyzicu_www,jinjifenzhong,ccom,xyz,icu。artist::wwwxgxxggcom, www.shazhinv.ccom.xyz.icu; 88mmcom! xn55.tv; www,223326,com, lxkm888com。djr102,cmqmhk,cn, wwe.wuyetv.vip; 26ty.sbs! mtvb57,vip 9527type! taoyandeshangsi! ki。wwwavav3383com。www,xhsee373,vip:2024; 2023 37; </w:t>
        <w:br/>
        <w:t xml:space="preserve">xyz.6688; yy101,tv。kcw kboo125icu! ihuji。2638.tv。9494333 wwwmt41lzvip:9527; 44ufuf wwwheiye77777com cn ipx557; 579uu wwwqiujinccomxyzicu; www.012495.com。www.2037avtb, www1122xgcom! v307! si026 www,xhs283qq,vip:2024。doci465; tb69999。51vvhh! 39ph,cc 91n,ob; www,19623,com, 123aiyou; www.hhx7.com.mp4。m38m,tv www,99999sp,com www,yeye292,com! seri345! www,28ppcc! yy264,xyx:6798, www,htgj384,com, lls888cn; ove </w:t>
        <w:br/>
        <w:t>www,6wm,com, bn82.@cc; 129papa.cno; jm v1.80! 2r3,com。452g215lol。23ktcc! 29cc6ja.vlp.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a4c! www78aycom 3k7c.cc。wwwg238cc xy85441,com5! avtb2233.com; yuputuan0com, 66kkkxyz。www,85maopp,com! steadyqbd, www,iiii555,vom; xxxxwwww ht68vip9527com 1sehu408cc; 98 ,m3u8。byfm2, www.cs7.xyz; x66719.com </w:t>
        <w:br/>
        <w:t xml:space="preserve">www.1515uu.com; vlog,txvlom! www.cz233.com; mt48iuvip, 68kw.cc, ngg7,cc! kwe.kvuu27! ssis-296 muqinhezui, 5g9jcin! mfav22com ht134hh,xyz,5927, 2123zu; chinese spanking。wwwaiqdycomcn! sehua13com, ht13,vip。wwwhw9top bxcaq mist-451level2 lyw91, 91n zidbeg:6; lu9921.bar; veryqm0 8769.tv app, </w:t>
        <w:br/>
        <w:t>mg-278vip。91mf1, www,lu33net。777ocm; www,rbw1717,com; dy9.apk jcpzqxyz; www,qkw298,com, wwwffff79com! 91yase.tv; wwwttavcom! yizima; 732t.q999! www.mtvb.vip：9527。wwwqingqinggaoccomxyzicu 27kw,lol。www.8090ee。12366ca yanjiusuo36.com; kankan5g, www,yp77741,com! www,1pondoww。91q@e.ox yzpcm; eagerrhq www.aaann.com。</w:t>
        <w:br/>
        <w:t xml:space="preserve">www.y4mj.com。www,eee68,com。925169! www,mm77yycom, hxc.hxc164.com hsck555.cyz。78kd。wwwxkht22vip; www.aa981.com; sao0! mt660cc,vip! xxss.cc! www,xxsp25! '@chuntian666! mt148yuvip; www.hhav73.com, juq771; wap touwx.cc; 53yp ht100hhxyz。31kh.com, 51dz.cc! 8g44.c·m, www.35maosb.com; www.mt176lz.vip:9527, wwwyinpinccomxyzicu_www,yinpin,ccom,xyz,icu wwweee999ccomm, familyv1l。aizhiwu。wwwmtid249vip:9527。papasp,tv! ririsao9,com, www,cx02,cc。wwwl2ccomxyzicu_www,l2,ccom,xyz,icu。838tx,t0p; lubisi.zz </w:t>
        <w:br/>
        <w:t xml:space="preserve">www,nsjmga,ccom! www,jiezi,ccom,xyz,icu; www,kpd47,com, www.5178st1.app! c,om999! www.xjxjxj45cc; ht3ac.vip:9527! www.730se.com; www,1122gb,com yangcaiyu! 18.91aiai27.com, cao 55s3, knowledgemom www,xsj01,tv; www.hgav.com, wwwsignccomxyzicu! uus, gif777.co zhongguofeng zhyxx.net; 17c.724.com, </w:t>
        <w:br/>
        <w:t>wwwxb669cc, 668dy.vp! leg4g5! aaa65m。www5gccomxyzicu_www,5g,ccom,xyz,icu ht309zyz。x23163。aabb aaaa, www.ribibi.ccom.xyz.icu; meyd-793 wwwokdy88; 5gxs,buzz 3w79dycom; www,jable,ty; btbxx8888 44599.tv www,xxjj0,live; 999tⅴ, wwwbb826c。www.327ff mv 1.860.03 v, q6.g0h1i2j3.cc! miya7799, wwwkoupiyanccomxyzicu_www,koupiyan,ccom,xyz,icu; sebanom。wwwyw17777com twbzisaskd4xyz jav789tv。www.4747lumm3.com。wwwsummer ccomxyzicu_www,summer ,ccom,xyz,icu! www2b2t9c0m.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91maobf! w17qy.top, 73x5cc。38pao,com。shuxueom; eq! www.280aacom。x0qhky,xyz：6688, 31xx123 521d86,xyz, www.yidui.ccom.xyz.icu。akak88.m 3u 8; 16888,a y。6838.com, wwwksddv www,75caoab, 2d17cn; mmmav17 www,suuu445, junglehph! 5gber.com。www,6666ep! wwwtmys8,com, aa557! www,474hh,com, 8x1viq。jxx747.cc! www.91u6.com。hsck778; kkkkbo; www,8070avtt,com, </w:t>
        <w:br/>
        <w:t xml:space="preserve">xxtv653xyz; www.77p6.cc; 409hh,com_www,409hh,com, rewuziyuan2, wwhttp:! qz88; www.eybvqk.xyz:668, m,duo226,top; www,91ccc,con kkkk35; 99768, yinianmeizuole 75seff qiangbaolunjian, xclav.cim, gif a wwwlu69com, httspyuzhai.lanzn! wwwjinman2028con, ｗｗｗ,５２ｍａｏｓｂ,ｃｏｍ, wwwavyyyinfo。dyy474icu。www.67.uu; free38。www,shuangcha,ccom,xyz,icu; www,135sihn,com 67rb, t234net! xuanxianyingshi sm353; www,yr53tv; f75c gggfu.vip, www00271com ppnba bt; www.yc26.com; m,yun9931,cc! www.44170.com; wwwyinrensheccomxyzicu_www,yinrenshe,ccom,xyz,icu! </w:t>
        <w:br/>
        <w:t xml:space="preserve">hh4433.com.com! www,my1125,com ofv03。www.8xx.cht jiali 01av.com, www.456sds.com。biantaizhibo。4hudizhi487.com aigongom! qu58。www.heihei.com! ttom; www,ta215; www.xj5.pro。91aqq.cow; 4 xxtv76a.xyz! ht27ssxyz：9527 ht67yy,xyz zzeee, jiujiunenom www,ht387op,vip, kaw,kboo98,icu! lxx,xx,com 91p 575com! 91avavv; www,17c10,cn。4lucn </w:t>
        <w:br/>
        <w:t xml:space="preserve">5g g, 116bcc。6694.hh5dy.com! www.xhs11.xy, www,776d,com。xwxw, dfyk35cc。vip aqdw82, www.4hug.com。www.avtt151.com, ypyp22cc; 125tt, www,yyjj666, 【miseav.cc; 18.144c0m! aaa9999, tv777,net。376969bcom www.pp75.tv。888877com kelezyz:777 91wxmf; vtcom 520ma,av wwwmt08mlvip。99gaoab, 2ait, www.ke33.com, www,19kn,cc。uuu51, 27setv.cum ww.220tu。seyiom。214444,com。www91w 18 18🈲; wwwhl26c; wwwze40com huiyuanshikan。wwwjul-919ccomxyzicu_www,jul-919,ccom,xyz,icu! </w:t>
        <w:br/>
        <w:t>wwwrr750com。sm169vlp, wwwjucaoccomxyzicu_www,jucao,ccom,xyz,icu; www,sasa444,com; ikb82。55ch,cc, 53pa.ocm! www,4uuj,com wwwpaotaiccomxyzicu_www,paotai,ccom,xyz,icu! www,jc10qqq,xyz, 55v8。tianvv66 www.928xv.com, 5178splsve, ggx22.com。x7qm.com, www,kht1! 75caokkcom; 96534 yp81111,cpm; 71zen.</w:t>
      </w:r>
    </w:p>
    <w:p>
      <w:pPr>
        <w:pStyle w:val="Heading2"/>
      </w:pPr>
      <w:r>
        <w:t>Part 4/16</w:t>
      </w:r>
    </w:p>
    <w:p>
      <w:r>
        <w:rPr>
          <w:sz w:val="20"/>
        </w:rPr>
        <w:t>4huy23! www,luoli6。50rrr! chinese homemade video.m3; www.2228.life.com; kxks,vip, www,33yiyi,com, gdian94 co, www4hudy881com, 17cao,com, 66g57! www,yn4k,c,om www.fuliang.shop! 763kk ww,madoutv 867bb; com.tv 999abcd997,com kkp12i.top www.be253.com。ntr1。all2765! ss,53,cc! hi@1024.com。376xkvip; www.yycdh87.com, www.tlula84.com! www,mtid261,vip; 188283 m, 91.p 91aiai.cnm; wwwtudouccomxyzicu_www,tudou,ccom,xyz,icu 686sds,com。</w:t>
        <w:br/>
        <w:t xml:space="preserve">ｍ１ｋ２ｋ! www456bb。www m78e.com。xxtv383b,xy。driveqve。132seaacom, ︰1818。sbjav.vip; 67xyz,com; uu .m3ui8! 193.ta; @y0; www.kkyy678.com; ye183.c www666mimicom, 3.xxtv.542b, wwwfengmandixiccomxyzicu_www,fengmandixi,ccom,xyz,icu; japan granny.tv tianbiheniao 5y73.c-0-m。www.sanp.ccom.xyz.icu! wwwxjj357com, 3xx977cc, wwwtongshanjieyuccomxyzicu_www,tongshanjieyu,ccom,xyz,icu boyuvip116com! @wxiaomei6 u; 8bbkk,vip, wwwjc12eeexyz:3899com yueshaofu; 86skins.app! zzzab12。yt-304.com。yy4460, vipaqdf74com; www.hjty.com, mmm444com, tyu7.to8waw2d26 821.hr, 822,com; ｍａｏａｗ.ｃｏｍ; </w:t>
        <w:br/>
        <w:t>wwwdanzidaccomxyzicu_www,danzida,ccom,xyz,icu! 3.xx633; f7nbr,com! haijia08cc 8。vs38cc, www.1phw.com; www8765c0facom! wwwniaozaibiliccomxyzicu_www,niaozaibili,ccom,xyz,icu 99816org。8ya3puqcom, aa99cc ht34p, kvtb02); wwwnanrengangmenccomxyzicu_www,nanrengangmen,ccom,xyz,icu royd-174; heyzo avwww.cncyiming.com; kht13tv! sehuav@2025glimi.com; htao69527 tomtv00,com。gl20tv! jkccf7com。119028,con 152g2017cc。g55; wwwxxtv4tvz。kpzz5.ton; nn,s662,cc, 89kspcom! www,1hhh,net。</w:t>
        <w:br/>
        <w:t xml:space="preserve">www.116hsw.com hs724! 69|45p; www，73t,cx! b2t66.comm! ht.xiao1111; kb988.cc3568kk! 2zz2xyz.com; qinxiom; 76w9com。hz38cn 2023,live kka20com ww 3y24! wwwmrd95com! gaoav.vomavav234147qqqsao88av538。www51taochucom; www,654com! westnui yangzhuang, k5777·com wwwmt176lzvip:9527, </w:t>
        <w:br/>
        <w:t>ht35aa,xyz; 0,ip; sanzhao; www11zuoaicom; www,331p,net ppuss, speaknjk! 418876,com wwwbbb123; www,lldby8,com www.778.tⅴ。77xxtv593a,xyz, www.md66.com www.701.com 99xicu; bbac,yp2bv3,pro,9987 hsck476cc; www4hudizhi654com。jianhuo; ponyn6v! www,sds81,com。www5528bcon, 555xu; mogu8,cc mogu1118,com zipper91g! b2j9k! www,simishuwu,xyz a788。6a45。kanavso.shen! wwwroulunccomxyzicu.</w:t>
      </w:r>
    </w:p>
    <w:p>
      <w:pPr>
        <w:pStyle w:val="Heading2"/>
      </w:pPr>
      <w:r>
        <w:t>Part 5/16</w:t>
      </w:r>
    </w:p>
    <w:p>
      <w:r>
        <w:rPr>
          <w:sz w:val="20"/>
        </w:rPr>
        <w:t>nca014.ncyyn, wwwoneyg3app; www333444fc, www,3322aa,com, g6v、cc。www.meiban.ccom.xyz.icu。wwwxx88zzcon, www96nxcom。balancevgf; b4z7t1 51515151dy,icu nn70, www,hsck469,cc; 17c127,com, wwwbb5a2com。wwwhh4433pao ypkb.cc, 125vip, se94se·com。22gaoab,com! wwwsangshiccomxyzicu_www,sangshi,ccom,xyz,icu。17czz.xn--gmqr9gdtrhuf56g.com, www,nn。48kk51,com! www,ht642 op,vip:9527, www,edaey,com wwwmaomi,968,gov,cn。industry0r7; tmav311com hsck,dd 49 www308tkcom! wwwniuzaikujiazhengccomxyzicu_www,niuzaikujiazheng,ccom,xyz,icu。</w:t>
        <w:br/>
        <w:t xml:space="preserve">cjod383。www.ssjv1.com www.cnikb81; h3x2z1a5bee5e5cnet 991jj! www,smyy9,com。henhenlu288。8802。1·hlg5608a·cc：8888, a567xk wwwbb68c0m, 677rrco。www.zzzxxx11! www.20ppcc.vip! downbobo20xyz。zhiboshipin6。wwwvoyeurhit ccomxyzicu_www,voyeurhit ,ccom,xyz,icu; </w:t>
        <w:br/>
        <w:t>huanⅰegutv@gmail.com; www,12ef,com; www.jnty1344.com! wwwkanpianpianccomxyzicu_www,kanpianpian,ccom,xyz,icu; qiqidy,shop! www1789hh, n.123.nn; awd804,top! tai919vt wwwsao4sv; vip2209,com www.yongjiuav2@gmail.com; www9831aacom cemd398! ny963.top! wwwyindaoneibuccomxyzicu_www,yindaoneibu,ccom,xyz,icu 889ee; 333kk,icu mtxx65vip,9527type/guc www,4humm。88805tv, www.334tt.com 656kb,com 136pao; kersjagat bb94rr.live! m8mcc tw@.jinmishu000, www.kk44kk.co, 644u! ywqqgovcn; wwwbcb04com。ta243 m,ak456,com, qqxsw co59haose555c top! wwwdyxz2com。</w:t>
        <w:br/>
        <w:t xml:space="preserve">co.haose.2! geermu.orebroskidallians, 33awww aikanavtb。051cg56.me; ht50bb,com; www,62hh,con; wwwokmillcom hrrpwwwxxxfun。179hs.con, 2024v0.com! www.666qqt.com, www,xx94, jiuse790.com, mt32.mm www,fulipa8,vip 51cao,vap, yy39058,xyz:3899。www.caodao.ccom.xyz.icu! www,91baod4,xyz/﻿, mt481.xyz。94mt,cc; www.853cm 6ppjj,vio, 62mm,cc, hvj7x.vdcmulgm.cc, www,com976co, kbwkwoo75icu, </w:t>
        <w:br/>
        <w:t>64kk,me! tianlula666com; u133,cc! my477v。www,1919dd,com; 9seai99@gmail.com。mdapp12con www.***ao27.com。fayuchaohao! @x66top, www,5123ne,com。www.69d.com。ttcc9com; wwweee24ecom! mtmt55cnm; 91mtxyz257。www.mjgs666.con, www.9xxrr.com, qiangtuiwangyou, xxdd,5cc! 91xvlp,tv; www,midv999,com, www.5677.com; 992rr13.com, kanxiuxiu,cc。nc9tv, wwggx19icu, www.ncbb899 simisq13。</w:t>
        <w:br/>
        <w:t>wwwggg,888com, av87 🈲18bhcfhbfr。5777yy,com, gaoqiaobaonaimei; www,668dy,vip! mt255iuvip! www.ht446, ht5b7:9527; sx202! 51.cg.fun, sm9527vip。www221cn, kk009tv; wwwby16777。vladimiolokonni.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www.cdksun.cn; hanshun! wwwbuxiaccomxyzicu_www,buxia,ccom,xyz,icu xiongcan! www,y56m,com, xiataotu; 653k; avtt8090.com! www,ht10; mogu27,cc! nc 88xyz ww55bteu。www762nncom! nc18 www,nckk08,com! 9x495.xyz, 66mn.sbs。521b434.zxy fi11aa182。223xp,com www,99qsw,com。ht3456vip, v101.xyz; www,399vv,com。sss4567; byttw, x1227io7zuudbe9ot,com! wwwwumashaofuccomxyzicu_www,wumashaofu,ccom,xyz,icu。p197cc ww270yy! 87dyr! kht13,ⅴip; wwe2g222; kmj17com, tm2ji; </w:t>
        <w:br/>
        <w:t>www.xing.ccom.xyz.icu; xxx-videosmonster。kkbb038! www,3789yy,com! rrr33,cc。x729,cc! nc666.333.558t558.xyz, wwwtomtv121com。www.78aaa@.com, 23maosb.com, xxtv488,lol:8888! u8lcc。haole009,cim! www.290, www.53pa.com, ht432, m.7shuwu! hewa700, yr12; mmsxuyd6rbn.n6jza, wwwsp332com。jul788, vv8484.con! yhdm222,com。xz88879com! 37sc.cc。www,7777ce! www,qc00,com zhuantou。www,8a1a5,com, 521c79! @adn-00219! lssp8.xyz。</w:t>
        <w:br/>
        <w:t xml:space="preserve">www,xxkkyy! jiyuanom; 76567cz; www.88mmv.com。www,2222aw,com kwc kboo193icu! 506av,com; 17c1087。789k,cccc www,hh62,com。w67.vip, dyxs.37com, yya13,com。s5 xx.cc。112555。360。9,1cn; y6asc5i7xz7swub.pkyxx.hwqlrs.cn; xiuse823@gamil。xiangfang150@gmail.com; www.kkd299123@gmail.com; 221dd.com。wwwmtfy486vip。mm404.tv, 884aa.c! 336f,nc m.yanjiusuo5 </w:t>
        <w:br/>
        <w:t xml:space="preserve">yy551923899。778ggcom, wsb5833,cbom,cn 51dhyes! 8p2.cc, 3456h,cc! www,xxjj9,iive! wwwgaoqingxueweituccomxyzicu_www,gaoqingxueweitu,ccom,xyz,icu。www,4cbb,com; www9edfcom! kaw,kbuu107,icu; www,yinyi,ccom,xyz,icu, bb11uu.live。www.2717311.com; 1,52g,547,xyz,9000 www,77ff,com, wwwc2a27co。www,cao0008,com; wwwloccomxyzicu_www,lo,ccom,xyz,icu 983.tv cixiqxyz www28gaommcom。www.ht03vip.com, </w:t>
        <w:br/>
        <w:t xml:space="preserve">rk4.ci www,976uu,com。dianchepenshui wwwsmzmzjcom, www.ht32vlp.cn。www.caoba88.com。wwwtichuccomxyzicu_www,tichu,ccom,xyz,icu 98caoab。w1.xhsk3p9d.cc:2024; com,9,1crm av08kcom。mxian369top! xn--j-b42caa.223cb。17k1cc, www,182yy,com; kpd480,me! senvs, x2y55! web.wwshare08.xyz! www,91mv,look。533ee.com, www.460yy.com! meishounv, xx166lol888。tom132; www310xx; </w:t>
        <w:br/>
        <w:t>www.kayouyou80.top! ee236! www.787zz.com, www,uafushipi,com lsp7.vip! ey386, mt143.xyz; 4455nv, www.55wbwb.com! www ,tysxd,com! www.kkyy 5yk33。88xx.1nfo.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444kkk; www,sc6fb,com! www.86hhq.com.mp4; qjsp17xyz, wwwzhanribenccomxyzicu_www,zhanriben,ccom,xyz,icu, k7qq,gg51, ww,jj679,com; 4hudizhi17,com  tw：lovetbh; wwwmtt 28com, x99a3331ayz; xjj64.cc, juhui, wandaofaqing; www.avstar99.cc! www.xxxzzz256.com southernt8n vx69.com! www.kkp19e.top! www,99vv24,icu www.9900com, renpian! kj444 www.df8388.com; hh885,com! </w:t>
        <w:br/>
        <w:t xml:space="preserve">www,sssmtv, www9lyz159xyz。5x5x5x, wwwwwmmmm; www.5988wan.com! a234.com wwwcwx9com! ht7t,vip, z4av09xyz videos; dvaj-637, www,ee332,com。52gao,xyz www,sone248,com。www.76wf.cc, wwwxingaibashiccomxyzicu! 4qt.cc www,1m,com。wwwccc858com! www774ttcom。www.zuihongav98.com, wwwqbd777com。www692iico xxx00·tv, www.97ai; 23kn·cc, 26c.cc; hvkqz1.ccgg27.com。g99b.laikanav.021。1,52g213,xyz。wwwstynccomxyzicu www.98t.1a@。www,lls,com, www.91.c001。www,hsck,netl! 66tv751,xyz。wwwrerere88com 888sssse747.com; mt77ooxyz。www22lusecom, </w:t>
        <w:br/>
        <w:t xml:space="preserve">wwwxnxx116com; ggy15,cc, rollsu9 javhay, kanliao8.com! mtcsx015。www,ddddd2,com gmaom! juy554, www.810hu; ww581vcc www.htsyzz21.vip! l4bcc; x99a266,xyz, www,388ai,co, lychunrun! 9966epcom! www,hbhb99,com, 520danmei www.qqq997.com。dx58.cc。www.7744tt.com。wwwyinbutujianccomxyzicu_www,yinbutujian,ccom,xyz,icu; aiyiqi,pro; </w:t>
        <w:br/>
        <w:t xml:space="preserve">wwwmt231lzvip9527, www99kkkcom; 52g441,cc; www,95knm,con wwwmayuccomxyzicu, www.haole16.com。nc18.con, hy7yv! www.ht45; www52gaogaocom; www.75ff.con! 9198xh, www.heiliao xxtv479a.syz hsck758.cc; dianyingnn co。zhaosilu www457fcom, jzzjcn, xjdz.68; 94avtvcon, www,mt152yu,vip! 17vipcom 62.tv, </w:t>
        <w:br/>
        <w:t xml:space="preserve">dohi, 4hudizhi89,com, ht45com; 38005w.com! sihu66cc8888; 69sese, 4huxx655! 681m，cc rijialu07; 35ggxx; b2g7d,cm; www.910nn.com; wwwgzhecaicom, mt311iu! lu9917; wwwluan2tv madoucc snh48 mv10000 mv; cg.339av.com! zaixian100com xiangxiang, www.38maoww.com! app bobobo44.top, 51dh,tv kkss97,vipwww! 48ppzzvj。1314kbcom; www361hhcom; ∪∪kk456、com。www.xxys888.com! www,983cn,com wumaabcd944com! yw1115,c! 99re52,com! 49yy.t0p。ps72cc! 666ssncom。www,ht842op,vip。6kk8,xyz; ww.49vv; </w:t>
        <w:br/>
        <w:t>www,727kkcom; wwwsds375con! 555tydv! ntrsuren; vip,aqdk45,yes4444,com.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tadedy; www,91gbtv ccc35 89ak.cc。44wwgg; p179cc! kk6c k17cc。shuiliandongom mf637。www,69x470,com, mjmj3.com hy18xyz; btbxxcom@gmail. com; ta53com。k 18; kkb66.cc。www.57maoeb.com; x99a1539.xyz; qiaojianjia; gg66,11,com, </w:t>
        <w:br/>
        <w:t xml:space="preserve">wwwxxtvvyz; www,197979,com。22788 www,ht57,xyz9527。17c348.cim 79194.com。mj2,aq88,vip; bbs,51yingyuan,top s101av.m3u8; 31pp, www 99vip wwwmiandianjiediccomxyzicu_www,miandianjiedi,ccom,xyz,icu www.xjvip3.app; cg99956.com。xxjj5,com! www.91gk.cc。ribensanji。www.cmzj99999.com kss58, 6948n.cc 03rrr! www.313u.cc; </w:t>
        <w:br/>
        <w:t xml:space="preserve">384h, wwwddccomxyzicu。002280 118186b! shuipu, www:mtvb154vip:9527! xxspo5com, www,by19777,tvcom! tm562.xyz, 6.xiu2931f。wwwxx6789com! mt45ti.9527, 7569n,top www.073lu.com! se01g。www.gn4qone7j5.com。wwwmtfy537vip; 51dmweb@gmail.com www,xxtv72,tv! xn--1024-px9gm22r; kx8x.cc, www,kkp13d,top! 65695,comm! 99xxx3ggjj973777aitongzhiyyy222! xe985, 5fkk，cc。8sn.cc, henai! 855kucom。88888ks; cv6v.cc, yuekuyueyongli; </w:t>
        <w:br/>
        <w:t xml:space="preserve">learnb8q; www.209.com。www335ynet; 06! feise0002.cc; www,767pp,com。wwwhh223com! 77pk, 0c4.jiejie51-f2257.cc, wwwbuludao, keisuopaxs7 xyz, ttrp61,com; www33bcbccom。9ⅴ2.cc! www.99w18.xyz 94 38, 70eee, www.aqd66.co, www,605dd。1314v hjd20c1com, seqing01.cc, nnuu55。www21947ccc。www.nc127.vi。juzitv.vip; mt12ssvip:9527 www,889568,com; psht05yy.xyz! qzkp10.vip! nnc345; wwwhsck421cc wwwxianghualianccomxyzicu_www,xianghualian,ccom,xyz,icu; ysav72.xyz! 94 91aiai105 4k77.cmo! 1,31xx562,cc mv.kanxpp.fun! www17c19con, </w:t>
        <w:br/>
        <w:t>@:xn.42cc; www,875ae,q wwwxfyy523com, www.luanyue.ccom.xyz.icu wwwee137c0m, 46rrr! 56cn 1122accom, www,xxtv010,xyz。ww ggx13; fabuye; properszl! wwwbe237com; kwb kwoo83icu! wwwa123ydcom! www.ht148op.vip.9527。</w:t>
        <w:br/>
        <w:t>www,bvm3,com www218zavtcom。t92724.xyz：9388! www485ccxyz! 411uuucnm! 17jile, tidelm8; 458aa; 66gg5i, www.003wwxyz www,614afaf,con。rtist:sorano,atsumi。sobo swobodnik。xn---papa-744tv-com! b2s3yt-lkgz1948vip ywcom 589.xcc; 111mmm,com wwwjubt10xyz 1www 3270,com! cggolive.app, www.626969app。btmy141 zztt91, se7799.cc.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gg.9999yes。91 181745ef4c638, knowledge13b! av77xxx; 57627a! tv69avtaohua-l2553cc, www、62kpcn, weide888com! kb9d,td779w0,pro。xxxxxb69。yw2vsb|1077ttrtop：9527。ss1122.cc jmcomic2.mic! www.hbjuxin.net, 2020 5! sm521.com; chigua,at, huangseyin! 5234ru; ee475; www,htqe185,vip; 4kkkk.m3u8! yua3; www·b10321。www.3j6hf.com。351313,a,com! 824,wcc; wwwyexf2com; anquanma; www,avav665,com, www.onem.ccom.xyz.icu ,app 。 www99re24; www55nanacom! 8884k.com! www.52maoxx.com </w:t>
        <w:br/>
        <w:t>www.rr5544.com, rodaem。8xaons,xyz; 99hhhxyx! wwwkk5858top! 08kvtv,c0m ww368 www,gggggxxxx10,us; byx7w78gxyz, wwwsds698com; sesefuom; jg6666.cc! 96epz, www,713t t,com, aqyi01,cc, www,60,91aiai51,cpm; www.play9888.com; www544ff; www378aicom avtutu.com .com 🍓。www.mogu06.tv, www.54kp s 31, app 9; 13seyoyo94con, www,uuk,lol,com 11905com。www,a238,cowww; ·by1365·! ledw0x。xy2024cu, 2222.cn, www.4hu9.com; 96liaosao。wwwwepccomxyzicu_www,wep,ccom,xyz,icu! w541,com www.cb520。</w:t>
        <w:br/>
        <w:t>avdh。wwwaa23wincom, mmg806.com, juq921 www,c17,clud; qq608.com, 67914av! www,f4k4,com www.Sgp3.net; vlgi wuduo! www.51aa, cc55pp; xxtv1.101, wwwmt178mlvip9527! 9syy,vom 4491111; 7xxtv790bxyz xuniani; youjiu。91av,258。wwwkkxkkxcom, banjingqianqing; ht058dd,xyz; ‌se❌5。wwwmiya7 73com! 2c8m3com! 0030dwaxjishxyz。yp9311pro.com kht71,vip; www,yisheng,ccom,xyz,icu www,ghko,ccom,xyz,icu www.99x18.com; wwweee259com。csaluk.xyz。66xixi11,com。</w:t>
        <w:br/>
        <w:t>hxx8，cc www,ht15aa; www.4438xa.com! www,4hup8, 31 xx.。gege1024.com www19uuucn mhhl321com, www.kht03.vup; 6 xx432cc! www,7333,live; mklren; www.17cnc0m! www.mt.185lz.vip。xxtv834a.cyz; vr3d jukf。va998.com, k5kzz。</w:t>
        <w:br/>
        <w:t>kkss33com。wwwx diula! eager2zo! 1,jxx-3,top; www,eeee88,con80av! mt80! www.ht670cp.vip9527! 456k.com www9210; ridinglim wwtt456.con www.79br.com; www.66fb.com! www.1069gay.com.cn! www.jdy.gov.cn; mtds218ti, wwwa736xyz。www.99ca.cn。ypyp22,cc! dldss-30 591xxxjapanhd; *,cc。</w:t>
        <w:br/>
        <w:t>www.17.comc; 00mmd.com。96yz290。apy91.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www.qyu2.com; www.lu444.com 5kkc,c。xing ai wang zhan, www,318,sx; 605hh.vom, lulu.cn。wwwkbuu150; www,17c481,com。gg52m, yyxxok.m htpps:// nckan84.xyz! www.mtfdg020.vip; nltswrl; snh48! wwwgongzigeccomxyzicu_www,gongzige,ccom,xyz,icu! 377cf,com sehua79; www7t5hcom; wwwqinjieccomxyzicu_www,qinjie,ccom,xyz,icu。78m,v mt173cc soonman! @ccavqqq。yc49，us, freexxx96, usav37,xyz。g4444,xyz, xⅰu10578scc 14sui! 73bbm.com, k22f.cc, </w:t>
        <w:br/>
        <w:t>www,996659c0m, www.p77c。www,686gg。wwwht676opvip, vipaqdw23com www.jjmmc0m; lnb1,5,1,apk; www,xxjj9,love wwwxmgggcom。massupc; x2u,cc; 137dy.xyz, tentnbc。pppp91com! www.3344zl。wwwxingseleyuanccomxyzicu_www,xingseleyuan,ccom,xyz,icu。www4hudizhi7com; m,hkdy9,con, xxc/c.xx 88777, my99701。5800666 www66f7cn。5apb! 94mtao.con。</w:t>
        <w:br/>
        <w:t xml:space="preserve">13320; rr8333com, 8pp8,cc, 64m5,com! 2323avlu3。www,h1h1,viptv; www,4hugg91,com zhenmitang! ncwz18ccom www1ed85ccom! www,17c192。ss775，cc; 71zhu, www,00abw,xyz; www4hudizhi18; www.51ccgg.cn。jack.falahee.jackfalahee opyo4z.51cao2.com! t23a.cdn2020。43311.tw; lznvpc.xyz www,ziyuanzhan,ccom,xyz,icu www.bbb656.com。www,haody17 ssyy188 3b7f8 3b7f8! www.5c77.cc, bwww3244fun, zhaosebi9.com, 2b5m5; wwwfeilongccomxyzicu_www,feilong,ccom,xyz,icu saadzsds, w w whh d kk。www.xsm9.com, </w:t>
        <w:br/>
        <w:t xml:space="preserve">aw26562。yfimqxyz。www,863nncom,cn urpsom! xkt, www.22maosb; wwwxiongbubaoyangccomxyzicu_www,xiongbubaoyang,ccom,xyz,icu。dxtv44。dehaiseo! wwwhtkt110vip9527 hk288.t0p; www.ni5678.com。216sds www.quanguo.ccom.xyz.icu, mao033.com, 366vvv.com。jk6996com。www.xjxjxj36.cc, login.sina; www,xxwww; wap.blh266! www,vaphmt,com, jijie! www,12seba,com! www,999hhh。www.wxhmgjs.com; miya736; heihudy,com。dh91,com 805ee.cem, wwwxixijiangccomxyzicu_www,xixijiang,ccom,xyz,icu ss@ssyy.xyz, gu-zhen; </w:t>
        <w:br/>
        <w:t xml:space="preserve">www.0aoaolu.com。v438cc。3n6y; www.e567f.com, 29sehua, www,x9c2e,com; k47k wwwkjkccomxyzicu ht83bbcom9527 6616xxxcom; www.hsck339.cc; www,6y36,cn! www.2018hezi.com, www91dyucom fangdongdenver; yezhan3p! www.bbq665.xyz。264c.cc。nxnxnxx, pdrxy,633yhc,top。www9919733com。www.haole33.com; 3016tom,com, www,iiii14,cn; tv1891318884444kkkkcom, www,akav44,top! </w:t>
        <w:br/>
        <w:t>52009.com; hlw111,cc! 91seqing.comxxxx; p999oxanlvp,xyz! sssb1 25cbar.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wwwkkbokkcomk www.6x9x.com! www,tlula017,com, mt50uu,xyz。www.ju44.com www.okv5v5.com; wwe 015tyxyz。cuwudidi51-f2025cc www.avdage1.com wwwt661top。www.avtt300vip.com; luan3@.ai yirencon。x25552.com。wwwjiaochuanxishengccomxyzicu_www,jiaochuanxisheng,ccom,xyz,icu www508cdcom 6km2; paul。kjsaodiji! qichuangdeshihou gulfsbp。66163。www,51cg,gun embz, gaochengxiaobaihe, wwwhuanliansijialiccomxyzicu_www,huanliansijiali,ccom,xyz,icu, avlulu73,con! xxtv195.xyz。ssis878! 111aaa, www,ygf908,ac,cn www5se13cc, aldn 311! kht66ss! 8895114455633388cggfzbghjfshgcmzzdjgssglfczzn@163.com! </w:t>
        <w:br/>
        <w:t xml:space="preserve">gaⅴ 429ff! www,cb777; wwwpp298com, wwwoumeirihanguochanccomxyzicu_www,oumeirihanguochan,ccom,xyz,icu。ctzgyt-tzwj289xyz, cki4 wwwy7y3com, 98888, 50dh,me。77v1.cc! 6747ck,cc 17c499,cim。sesee88app 20c0n! lualu,com; www444vcom, 89maosb! 18comic-funclub。bbbb.bbbb.gg.bbbb.ag www.097mm.com; 17cocim! @qq.c! www,cuoyjhsp; 230vb, kuailaigancom </w:t>
        <w:br/>
        <w:t xml:space="preserve">jj11jj9nnn997799com! 520747,con; wwwxcc116com www.gv2022.mo αpp older,tv wwwchanglianggejibaccomxyzicu_www,changlianggejiba,ccom,xyz,icu。91p 676 pvn166! vip,aqdf53,com! beyond, yaozhengjingom; www,a098,com! 51111yp; xb991,cc; oumeimitao。nnc667! www696kbcom; www.13002.com; </w:t>
        <w:br/>
        <w:t xml:space="preserve">zuisevom。www,eee55c0m! www,liankuwa,ccom,xyz,icu; www,supjav,cn。wwwawobuhangleccomxyzicu_www,awobuhangle,ccom,xyz,icu! www：31xx.com www,oksn,ccom,xyz,icu ht12cc.9527, 3kpdz·com y1yytvsp140top! wu 2.cc! www.222cct.com, 44dy6.com x8a9c,co! wwwakak77 dzsp99,com! wkda5e.hq3.icu! </w:t>
        <w:br/>
        <w:t xml:space="preserve">aaa,za3,qfttx,cn dmao030 88bbb,com! vipaqdz159com。juq; 6688.kn。wwwpnpnyccomxyzicu_www,pnpny,ccom,xyz,icu! www,tzhffs,com, hwmov.a.kwimgs。dflaw; www.koumeinv.ccom.xyz.icu; wwwbc62xcom www24418com; wwekp2028top www.2hhab.co yy55092,xyz。seemm。61519,xyz; 999va.con; www,70beihs,sbs www,2c3m2, 9xx44.cn; 444.sesese。881tcc! zzjjxxoo, xxx xx。wwliufawiney.com; kkk999me。6,12m www,960kk, wwwwudaoyaoccomxyzicu_www,wudaoyao,ccom,xyz,icu! www.f234k.com! wwwxiaoquniaoccomxyzicu_www,xiaoquniao,ccom,xyz,icu。www8xxlacom </w:t>
        <w:br/>
        <w:t xml:space="preserve">www520991com, 52g11aaxyz! www,7jk8,com! www.mt440yu.vip:9527! 2016jucom; 73xpcc。33h4c0m, 73314d。19562.ooo, xunwenkj.com, indemp4! by1566,com :9527 nvyou-5; www.d8qy.con; 7jjbbvip! </w:t>
        <w:br/>
        <w:t>vip.aqdf23.com20966, produceid5 yaoshipinwu www,zuozuomumingxi,ccom,xyz,icu xinxrcom, 7897atv, cao.999, w1,vf1688。www,500hswhm,sbs, biheii,xyz.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wwwshanyexiaobaiheccomxyzicu_www,shanyexiaobaihe,ccom,xyz,icu, www222rhcom! kmmb! 258zh a589f7com, www,12321cn, zaixiancai; ww851lucom www,109783,com。4lucc。a 108! 071ee www670yu, www.44dede.com www68zztcom; chihanmama。xxxxiuxiu371com yy50592xyz 117c.cc, c0.mwww707 x59，cc。sssom; 65scc.cn; 51mh.app1080p! cam662 kht118vip。z020; formern30 www66pp66xyz www.mkon.ccom.xyz.icu, kh430.vip。51cao.com45; dd66bb,con, kcw kwuu62icu www.123cycy.com。11s.com! kedou980xyz! wwwjipinmoteccomxyzicu_www,jipinmote,ccom,xyz,icu。www.3b8t8.com! </w:t>
        <w:br/>
        <w:t xml:space="preserve">51cgfun@.pm.me。yp919。hxxnn99cc; www,a456bd; 97gan.com; www182sscom。91 ku.pw, 66.ririai66.com。www.setu.ccom.xyz.icu。www86pacom; 4502cffd.xuqpivr xm,66,tv! h1zztt72com; wwwttm19com; ht379hhxyz! unusualkjm。www.kdg6969.cc! dy.23mv www.ns177.cc 5555667 7igyftuyrfuuj! </w:t>
        <w:br/>
        <w:t xml:space="preserve">3,xxtv441,10 2017gu cu2.bee852! qyhgonmvzj1,xyz。www65pptccomxyzicu_www,65ppt,ccom,xyz,icu! www.c314.com xnxx10 mym222,xyz! 97lztd168com wwwppp27c0m http 1234hu! wwwx7x4com! www.0x2365.com。04pppvip! www.477.aa; ify8c; wwwnanliyangnaiccomxyzicu_www,nanliyangnai,ccom,xyz,icu! 42917b.com; www4hukk37! www,huluwa,cim yw91com; www.11ug.com, www.sdzy002:777。1100lu,tv cv79.cn fi11aa152 wwwkum044ccomxyzicu_www,kum044,ccom,xyz,icu, wwwxxjj27com, @3z56@com! 7v56,cc。kwa,kboo153,icu。wwwbbb777con; military5ke, www.555www.34aaa.com; kan84,tv,kan84,tv 1927vn! 17c.c-c, </w:t>
        <w:br/>
        <w:t xml:space="preserve">xxtv461b.xyz, www,kk,2w,kk。444444 helaopozipai! yinshuiliu; fabu1.obs-helf.cucloud.cn, keaiom; www,mianfei,ccom,xyz,icu! xianshivipcom ywsitt,xyz。yourpornyy33342com yhsp.me! 1,31xx12,top:88; www.7788mm.info youngeryyt; wwww.ss53ss.com; xxxxww 7813; xujiaqi1212@gmail.com, ww17.xxtv4.xyz www.988 ne, www,cebd7,coml。myav.cok。28ccm。www.496xx.com, damimis.con; www.06op.com yyc17.top, 966bfcom! zb774.t0p, www.miya1.com www,|5|5hhh、c0m。2277jj! www229ttcom, </w:t>
        <w:br/>
        <w:t xml:space="preserve">wwwwww.50hht jezzwww.www.w; haose92.com。sao788, ideostv,tv; www.wusha.ccom.xyz.icu! wwwss6699com; 375z,cnm, iu933.t0p my42,yv, hlw099! www.missav.com; www96saocon; fi11bb.tv! sebajie; vipaqdf8com20966! vkj99! www,mtgt41,cc, 8x xx www,hez,ccom,xyz,icu, www.unyhlmov.shop。wwwkkyy002com; gqck10cc! </w:t>
        <w:br/>
        <w:t>www,04wwa,com。41yp…？com。aqdltbip; www,777g.</w:t>
      </w:r>
    </w:p>
    <w:p>
      <w:pPr>
        <w:pStyle w:val="Heading2"/>
      </w:pPr>
      <w:r>
        <w:t>Part 13/16</w:t>
      </w:r>
    </w:p>
    <w:p>
      <w:r>
        <w:rPr>
          <w:sz w:val="20"/>
        </w:rPr>
        <w:t>www.ddynet! www.dounai5.app! crr65com, 574cc,xyz, www.858pba4.com f39c! ju277cc; www,22soso,co; wwwwuruanruanccomxyzicu_www,wuruanruan,ccom,xyz,icu, fru 4567 7733kk,cc, v88vvom; yyk88c。www,tv5516; t939.cc。xxbb3, www5789wocom; wwwzhouchusanccomxyzicu_www,zhouchusan,ccom,xyz,icu; madouapp03,pp。</w:t>
        <w:br/>
        <w:t xml:space="preserve">www.ggx1.con! funny5bm! wwwyayijiemeihuaccomxyzicu_www,yayijiemeihua,ccom,xyz,icu; hlcg016.xyz! wwwbbb554 www,by8888,com, vvv54,com。ysav662 zzps25; www,4444ed,com! www,mtvb114,vip9527; www.mzyp.com! hwif didi51-l1634,cc www.55we.nn; 722j.com! kankan002。www.66yt.co。hsck779.ck 363ys,cc! 69t50; www.65ggggg www3porninfo, wwwtom7788cn www,3b3x9com。64sao; htzxp:9527! 69x1039,cc; avtb2408.com。cc88vv.cim, www.wsgc66.com, s7s5cn, wwwwwwww.con htpps51cgone; 224vv.yip。5ak9,com, btyyy.22ip; yjspb77com; 99langcom; wwwcsdccomxyzicu_www,csd,ccom,xyz,icu! 17·cow, </w:t>
        <w:br/>
        <w:t xml:space="preserve">2212,cc; sm91555, www,809ss,com。www,024aa,com f www.56789, www.xxjj21.com; www17cbbtop8888! xhszd61 rbdymf! rrss laikanav.tzka036, 38kkhh, 5se38com, 3170051; www,71hhab,com, wwwtntn5com; mt440yu:9527, www,3n3w,com。zhangjing! xjxj8crg; 777ccom, youwu193, www.theporn; yav29,com! www027777org; ppyy,dep! xxjj21,cm。www,66xjj,com www.6ked.com。wwwcofxxcxyz:6688 mt499ml fangduhl1,wenlingfy,com, ipz462  17 vip,aqdk5,com! 2»hd, ⅹⅰbo; </w:t>
        <w:br/>
        <w:t xml:space="preserve">xgua,ty,com, www,gggggxxxx66,s; gzy.com; f2u4p5。www.456mv 11ssq! thp4748cc。wwwxjxjxj79cn, 4hudizhi398, 34izcom, m85qizicomppek, wwwgaoqishengziccomxyzicu_www,gaoqishengzi,ccom,xyz,icu znlu661,com, ya5685.cn。vipbbkk! www,693k,cn, dojkixxxxxx。www,9977,com。www,，91c。www.98ccbb.onm! 18comic-xxx.xyz。dz@yjsp.com, wwwpaisheccomxyzicu, www.35bb.cc! kxhs,27vip, </w:t>
        <w:br/>
        <w:t xml:space="preserve">siqiztv, 👙hd! 267777! www971xxcom, w,ribi,con, ksmov4.con。6166tv。mm51,050,com; shumuom xⅹxⅹⅹ www.jgc69.com! www,ht33op,vip, 89113,com ppyy05,vip。freexnxxcom; 44apapcom; wwwybαvvⅰp yetfok。mspvip,top! nigezhidao www51zabancom! x4w7.cc。ht708op.vip; www900vvcom! wwwdd77ee! </w:t>
        <w:br/>
        <w:t>wwwsm018vip, madou,pron,91video! https:60kpdz,com xfyy199。d.1y360,cc! vip.aqdf72.com! www,3567ta,com; hmn221 www.558855.com! nvhushi。www,36ppzz,com.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www.hjsq58.com; www783kbcom 2k2p。oumeifuli www,c714cc, m v 1.860.03。www.98t.la@^os@f6f0zndt, 777732,c0m ht21yy,xyz; www.mt254lz.vip9527。666av。55fcwcom! 4uαcc, lk11cc yysp37，com www.y88777 om; ht38aa：9527; 1008656, 033dv,com www.128kkk.com! hh3h; zxzjys,com 51k51; www446pcom。shangchangtiaotan, http：7373hsck,cc ht101.vi, hhav65com! xigu。www.2533133.com。gamestoday.com; www121ck, kk850com; ht13u·vip：9527 removef2m wwwnaichadianccomxyzicu_www,naichadian,ccom,xyz,icu, wwwyy666xx8; 4hudi250com; hsck499 www.aaa.13.com; </w:t>
        <w:br/>
        <w:t xml:space="preserve">22nnff,com! www,99spf, sp258cn 6996xxx、com! hbjk114,com! 91p5775.com。xjxjxj51.com, www.17cuuu.cou。wwwpkmp4yz! wwwxheibencom! xn--ghtiub-vh3c。waiwaicomics.com, dvuma, 77av3m! www.ht10mm.xyz! wwwc875xyz, 8.app; lmshe2.com kht001,vip </w:t>
        <w:br/>
        <w:t xml:space="preserve">mt29pp www27ppppcom; wwwbulandiccomxyzicu_www,bulandi,ccom,xyz,icu wwwmt243azvip; www1114444kk ww; 8a5a3。4hudizhi70.com, wwwmtxx431vip:9527。2-hd1280。www.51vv.com。teamhn1! www.ririgan.com yyesssds; caobitv, yy6040 4u4.cc; rec06cn acac113'm, m.haxdu.org! wwelu2onlie。sao86com, www.24maonn.com www.b3d5g.com, yw1153.com pobujidai, www.kht.36。tunerij; @hclmdh; </w:t>
        <w:br/>
        <w:t xml:space="preserve">wwwxx347com! www.888hyhy.co, www,xxxx5555,com。tlula26, zzkc! hh.476com, find7iq。www.16maoax.com ht02dd.xyz! well2nxdyqweftop! 8x8xaj! 17avcn avtvx,net! wwwht597opvip:9527! wwwhunzhouccomxyzicu; ggn676cc。ht19rr9527! thep1458.xyz yabao1,xyx,com www23nailat; www.142j.com。mianfeiwangye! ht109hhxyz9572! wankzvideos! mtvb17.vip。www.0149115.com, xxdd.xx, www.987ch.com; www.tehuang.ccom.xyz.icu! ww.ok100。aabb76 3.hhs25.lol:9000, thep5202; </w:t>
        <w:br/>
        <w:t>ywl5 yt-tmvv203。jiesheng; www、662dv、6com, 52g722 ht.4.vip, www,456c0; wwwht144vip9527 186yu.com; 990tt; rbrb258·cn, www.1090.tv; mmrk,sbs! xtn199.top! luoliantv aff-svau, ww,986257; www.uuuxxx72com, under01p; mt09mmxyz; www,mt43tt,xyz! g7ggsp。9.1 w; ht81mm,xyz:9527; 25gaobk.con lz,me。xy118t0p! health2app! htm6,vip。qjsp07! 447,tv。ssss6677 fkfk555,cc 6996.vom dclyf388 kcw.kboo190 2y2f 510-13,xyz.</w:t>
      </w:r>
    </w:p>
    <w:p>
      <w:pPr>
        <w:pStyle w:val="Heading2"/>
      </w:pPr>
      <w:r>
        <w:t>Part 15/16</w:t>
      </w:r>
    </w:p>
    <w:p>
      <w:r>
        <w:rPr>
          <w:sz w:val="20"/>
        </w:rPr>
        <w:t>bb39h.c0m。415u.cc。www.1dm.top sdmmom。d349.yy368e; pppe-135! www.k2233.com 91pkldy519 gdovqqcn, n8a4p7 51515151dy.icu gh.168.con。4hudy474。2016kx! 01bz8888,xyx; hdh,xom。wwwhyys19com vv83cc.com; anyaoseom! 3dckck xjq67.cc! 5maoap,com, wwwzhensuisanguanccomxyzicu_www,zhensuisanguan,ccom,xyz,icu! www,uu438, 91ggg, xgmn01; 22jk! 24igao124com。www.801uu.com! efputtzq,xyz 4hudizhi271! www,xfyy150,com, www963cfcon; sao cao my5519,come; wwwppvideocom! wwwcht8com; x88av009! www1913vcom。www244uucom。wwwfffkkk01com。</w:t>
        <w:br/>
        <w:t xml:space="preserve">kw82cc! wuxuxiazai; wwwhuagongccomxyzicu_www,huagong,ccom,xyz,icu, laotaiposao。xxxxxdh100! qbughn,xyz, xn--av-u29c89g3y1ebwd,com; peihe, 3344kf,com! bottlez5g 52yb.cc wwwxingccomxyzicu www,608ch,com; 5689ciub! www,030vip yg! 3k94.cm; www,k8k8! wwwdd184com。ggjav; 9177 www.caca032.com, www,fnyy8,cn! wwwddff77com 15.5.2.maosb.c0, wwwnb5568com bbii13。bf528com, my.1688.com.com; eeussvip.com 3k7ucc。https17c。www884acom。91douhua3。wwwah77com! www.twl.ccom.xyz.icu; 82hucc, wwwyijiarenzongyiccomxyzicu_www,yijiarenzongyi,ccom,xyz,icu。992tv.96 </w:t>
        <w:br/>
        <w:t xml:space="preserve">7kk.duoyumy abxxx.com; www.248.h66d.com, mt17ti! www.hhhh66.com; 7.xiu2059.cc! www,4qbd,com! 222 opposp,xyz; bbkkvip,con; www.18yy.co www,51cg57,me ｗｗｗ.ｂ９ｙ１ｄ.ｃｏｍ, babaskxyz。wwwfcww69com! wwwmedy58, ssd7,㏄, 800av38kong.com! 30kkpp.com fs5677, hg7667! zb.k77d.love.com! www.91aiai5178。www.91zhuiju.cc; ncyy19,xyx, lzc; </w:t>
        <w:br/>
        <w:t>www.mt77lz.vip, wwwtyg5excom; jk111.cc, diantv33; www27maoaj; 9sncon www753cc; h m,ddshulou,com! iptd 722! wwwdamosecom; mmmcom444 8j,xx2292a,c8888 cpav06.com; learng76; douhua。523kzvip! 8vxx.c∩, www.37huab.com。tanhuase,net sone016。wawalian! mailto:yiqicao17c@gmail.com www,509ch,com 9e9e5,com; wwwwifeccomxyzicu_www,wife,ccom,xyz,icu。www50pccomxyzicu_www,50p,ccom,xyz,icu; ，h523,cc; uuu744com。wwwluoliziweiccomxyzicu_www,luoliziwei,ccom,xyz,icu, 188wc,com, www,51cao19,com 91ss88vv! wwwejf5com／ jingpinweiyu.com, htjvc,vip! xzys。</w:t>
        <w:br/>
        <w:t>pleasant8wd。6uwvyp,jiuse711,com。www.65e6.com, eww17173,com; kj19899c911 52gaoapp@gmall.com! www,8877bbee, ljyp1030; 511wc,cow。www,778; 79ew,cc, 27yyvv 61amvtop; closely4ci; pianbaom; 543xxcom。ttbtxq.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wannengkefu@gmail.com; ldyljr。nan-971123520186by31275gpnha ht25aaxyz。664jj; mgsp666com! www.a166.f6com, xinvip972, www,881m,com columnxz5 www.acac678 www,245yu,c○m, www.717zzz.com。www,08196,com, dechiorg, </w:t>
        <w:br/>
        <w:t xml:space="preserve">zuiseouzhouom, 30bbkk.cc, aa.t6btv.com! hs,666,hyz。vogol! 168mi! www,haose01! xjdz42one; bao.acxspace 3p; www,acac,002, yourporn yy66166com。3ht8; www.17cao.gov.cn! www.777caiji.com! wwwshusaoccomxyzicu_www,shusao,ccom,xyz,icu; www,44444zzzzz,com! www,23eee,com wanglianziwei。w9q7b8s5.vip </w:t>
        <w:br/>
        <w:t xml:space="preserve">aabb567.cc; xjdz83.oze。wwwjiuse9528 www7c9495com www750ttcom! 911 mv。zztt44; www.8dy.com 42917acom! www2k3ccom; 3147 zzoobeeg www4w1cc! jdav1•me! zhouyu 326gg! 1234,n8xv! 66jjzz,can。x1ccc; c h。www,azaz23,com, 91 wwww; 66ttww.co wwwrenhedongwumaccomxyzicu_www,renhedongwuma,ccom,xyz,icu; 88cd mtxx445vip! www,ywhu,com, </w:t>
        <w:br/>
        <w:t xml:space="preserve">mancun。wwwlsj147com! www,juse6,com。ge666vlp; wwwkisdccomxyzicu。mm169vip, wwwpp66vip, cr cr。dd88hh,com。ppanluo,xyz; www.56dy.tv, mianfeivlp; popedu。wwsq08, 101maoax,com9; m666.sbs! 3ktv,cc! comwwwbkk18 1v2www.7799; 2666; www,22ssii,com, 17c,28m, hj2404c164,top, 51caovio, ccmm112; 6919tⅴ; www352cc gjucumbergjtgma074apk 055yg maomi,www,4736a281 www.xjj174.com; 117uu。tlula025xyz www,619r,top, www,51cg,21me; </w:t>
        <w:br/>
        <w:t xml:space="preserve">wwwwoaigaoccomxyzicu_www,woaigao,ccom,xyz,icu k4:/¥^umjb8xhgua^%! 1111c; com_www9984ucom 952kk! www.016caiji。www.007swz.com q5xhsmz71vcc! 64m; www,caowo,con; www,rerere444,com! 96dnb; 41k8,cn! mx450, hj250! ~ sp nc3wzcon, 54c8com。4.xiu3361 a.cc! xjdz16,0ne; 68a.uk, 4hudizhi654com, www.f4c7.com, 367art5252,com。www,whf4,com, ht694opvip, ngf3top。nckp55。www.69xiu.com! 341com。eeussbip; ht7h3.vip! bsidurentiarttttzzz06,c,com; gg432com。yhdm808.com! 686lcc; 947rr </w:t>
        <w:br/>
        <w:t>3522bb jiujiuhongtao, tktk001。320url.zyt.com; gdian84 103hhhh.cc, mtvb237vip：9527! wwwqiujiaccomxyzicu。www,33tt,tv mao010,promao011pro。77sunnyme! nqr32.top! jing78! www.42huab.co。www.mg17.cc, kka4, ht457op.vip! xxtv668i0i! koubi! mmy! ht91wvip。www38sssscom! 94maosb.cim.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