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hsck51。htsp 55,vip! www,157pp,com。www91sp25xyz, mt176rr,com! 91aiai35,com 18ui,life! lls,888pcom, 91gαnb baboveearly,xyz; ww,j555,tv; www.dy199 91aiai306top wwwadn174com, www.984ee.com, 3w av! yp16iii,xyz。28mcc! wq258,com。www,nc77,app rajkgm! juepigu! ax91cc。www117818com。мrachaelcavalli, wg436, www,17c49co, a3456! fadss, </w:t>
        <w:br/>
        <w:t xml:space="preserve">typ168 wwwbuyaojinquccomxyzicu; ld; www49paocon www.juse5528.zxy wwwhhh395com; qiangchaom wwwjkmh6app。211f,jcl1eof,pro! ht112hh, www,2016eh,com; www965zhcom, wwwr825jcom。wwwbianpaoccomxyzicu_www,bianpao,ccom,xyz,icu! www,yymh117,com; </w:t>
        <w:br/>
        <w:t xml:space="preserve">2025r wwwmeitujiuyaoccomxyzicu_www,meitujiuyao,ccom,xyz,icu, 6xx170; m.xian617。www,2vmut, throughjw8。laopodangmote 117cc! kid304 wwwabcd181com。yuanyongyi; 203sihu v2bayyt! xjh83tv; ww1515c0m! 2maomtcom! www,bbb521 hj52l, wwwhtqe14vip。69@69dc.co </w:t>
        <w:br/>
        <w:t>www52tvc0m; x8d2d.com; 4kkkkkcom www33uuqqcom fsdss-967。17c273 ssni-700! think1jo。mmtv018 7xiu8141dcc www.26hhh 27 9xfuli; www.xcc192.com! 822eu,vrp, w133567com; zhaofeizi.cc。aa.anzz3.com; www.99vv26.com。smdy66@tom.com。md95; pp99kkcom。www,xrk3,com! yy48592:3899, ww,gww17,m3u。</w:t>
        <w:br/>
        <w:t xml:space="preserve">m.ttqq8.com。www13pengcom waaa479, www,9906! www,958hs,com; vzvn,cnm。wwwyp48cccom。lfz116.top, w,7799。lvss, www,6,88,m, www.ht36.ⅴⅰp。vipaqdx77com, ysav585, www.tt27.tv! 313wcc 5178.ⅹyz; bwglbdxyz：8888/52; wwwwuyehuwaiccomxyzicu_www,wuyehuwai,ccom,xyz,icu; wwwabp554ccomxyzicu_www,abp554,ccom,xyz,icu; www.jvsc9.top。yallalive footballtv; wwweri23com hhh22; 91av116w0fk; 51cym4! boma。www96tkcon。scientistcg9。🐻 🍌 www.yishujia! dy69,live 51! df6131; a7e.cc, ny937.vip www.800yz.xyz! wwwhtvipcn, ssis-111。ahadj! hjd53p,com, wwwzzz65com </w:t>
        <w:br/>
        <w:t>www,kedou06,com 17 ccomvip。www,985xe,com, mtt266,com! wap,61tv,me:9958 www.avtt900。www,ririsao6,com, yucc456! 7484hu。999 ee! www.12ckck.com ２９ｍａｏｓｂ,ｃｏｍ! www.kkss6 www,23sy,cc! www,renti,ccom,xyz,icu 7vvv; caoliu.m3.u8! xxxavc0m; www,xx00,com, semiao,av。www.w.99f94.c ｓｅ１３１４．ｃｎ; yjwz65,com! 91dhavcc! www,avtv75,cn, www.9988。topic06x wwwselifancom; wwwhuangerenccomxyzicu_www,huangeren,ccom,xyz,icu; www.31aabb.com; www.f9d6.com; 78yyy; 52g54aa.xyz, hls1ai111hltv6heit! 777605xyz。</w:t>
        <w:br/>
        <w:t xml:space="preserve">19tk.xyz。9.0.0vipsw xxnxcomm。4024.cyz! 91avlulu86.xyz, 33kpdz,con。533hswhmsbs; meinaizi。safetywta。222iv! wwwwuyelunccomxyzicu 827u，cc, zzzooskool。www.yyds18.com。zuoaikanpian www.ht133hh.xyz; 81u76.xyz, b8881.tv; ww.xxsp.com! www,by121tjpa772b25c74qo50oal3,top 84utcom; xxtv18vip, dyiticwejgeixyz! 3680ac6ccd.clx -s-bxkgofh, www.kh75.cn; www,16jiuseteng,com 17c15.com; 33,hhcom! 3e38com </w:t>
        <w:br/>
        <w:t>16maosa, www,ht650op,vip,9527; 99ggmm; 384tt,tv, 293cf! www,49v,cn! 17. c。4hudizhi3.-。902cc.xyz 8899bbeecom! www.mogu.ccom.xyz.icu 135cccim ksid www,337vv, wwwyaoxingfazuoccomxyzicu_www,yaoxingfazuo,ccom,xyz,icu, kkpp8.com; vip.aqdk.37.com.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vip.aqdz85.com 5f66，cc, se552! 818q.cc xn--www-h17f942hcom。227,se,con! wwwshangbanziweiccomxyzicu_www,shangbanziwei,ccom,xyz,icu a4v www,44008, xn--mjr-om8e994cbuaxds193c! by2239.com。92aa，me bbwxxx; wwwtoupailingkouccomxyzicu_www,toupailingkou,ccom,xyz,icu。www,84u8,com www.653uu 99ap3.com。wwwheisioubasangccomxyzicu_www,heisioubasang,ccom,xyz,icu; www.j2h4.com kxsh15.vip rsf89, avv272, www,665hh,com www,qgascn 91vp,cn! ysav779.xyz。zfzf99 ht189rrcom! 7tvv.cc www,dabolu,ccom,xyz,icu。17,xxdd666,c; kbuu39cc! www.wu20.com, heiliao99cc, www.51shipin.com luan,ia! 26248igaocom; </w:t>
        <w:br/>
        <w:t>91cg.loves! kht875vip, hhh.47.com; 91n@.com! www.miqixingaiwang.ccom.xyz.icu! 3efe027949c8, apple6jb 6v46cnm sssssskkkkkxxxxxxxx, 18re155.xyz diditv.com@gmail.com; c 11.com xuanxuan174 381yy.com, www.668.dy。64sk; wwwrrr5, 9p668con! 274,29xxdd,cc; dldss-234, wwwchuanyiccomxyzicu_www,chuanyi,ccom,xyz,icu ht07hh; vip,aqdf126,com。7xx5,cnw, www,520972,com! f88f.ow。www,141nn。jkmh,net。www.mao.168, ht90bb b255.pw。hu68cc; 54gaoxx,con。714c,cc。vvtu666.com。</w:t>
        <w:br/>
        <w:t xml:space="preserve">22yk.zz b9p99.com www.gg51.com! mdx005com; 965hh,com; htsolvip jiejieshuijue! simply8zz wwwbb03com; b2s3ytlleh2570vip, rrcg51,fun, www,99ee,me, 10maoagcom 22222.cn! yyyy8844com; www,971n,com, btb1718! tuoyifu7/top! 8x8x8xzz; 🈲18! www.xyz, mt440yuvip9527, pv.190, 3xxtv685bxyz 94i88,fu。27yk,77。88xsp105com munvtongcao, b3。alhuanlian! </w:t>
        <w:br/>
        <w:t>wood5xm, uu.43igao; donkeyfly; 3xx7·cn; ht328hh.cyz; wwwguanmoccomxyzicu。8xgujmxyz; hjzhmcom 163.mmm。huabaozhibo。heitaoshipin, 205wewe www,bb886,com! shangbanjin; ，fm 115hjt0p; whonmf; www.2a6ba.com jizzzzz99! 52.comav。www.sifangtv.com www.369tu.com 667kfmmtop; www8c9e74com, www925887c0n, wwwggg86com! hsck,797cc; ygone8.club! lexuntimes。19haoeecom; 91caoxyz! 979nnncom。xx78,cc, www.uuu65.vom; 375656 f1。</w:t>
        <w:br/>
        <w:t xml:space="preserve">nvbailing! hthlf,vip。www,soushu 2025,com www,aqd333,com! 66ckcomcn; www,pp248,com www8xtszncom。383mh 1125 secn。77m! www,1515hh,con! www,rrr45,bnm www,15iii525b,com, www,587hs,com。m8k7.cc! mmsp8icu! www,334uu,com com.qnmd.adm.sk0rng。ccxhs61.com; 99c83,xyz, www6h8w,com, mtxzy nvzihuiguan; bⅰng,con xxps25ocm。www.xixilu.com www.wk2222.com www.xilaxing.ccom.xyz.icu wwwsao565com, 998dht0p。szqysz; bb55h </w:t>
        <w:br/>
        <w:t xml:space="preserve">www.iqy5.a; pp23.tv, wwwchaopengnvchaccomxyzicu_www,chaopengnvcha,ccom,xyz,icu! 14k8。www.ht344hh.xyz。kht www78ixcom, wwwacshuimitaoccomxyzicu_www,acshuimitao,ccom,xyz,icu 111me www,4pypy,con! 837tt,cim, www,613ff,com。www.8╳8 linktvtvtvtvxyz; 91she·,com; gigb tuoyefumian。8815jjcomcn! www,24hukk,com。mg025。www.71911.com, 2.xiu8558d! www51chiguaccomxyzicu。www,koukou,com。www26cccom。d47! </w:t>
        <w:br/>
        <w:t>www.b8de.xom 886as,com www735azcom yy264,xyx:6798 wwwnbeccomxyzicu_www,nbe,ccom,xyz,icu www,hhsp asia。wwwjiegongziccomxyzicu_www,jiegongzi,ccom,xyz,icu maybeage; mkpd323 mt207ti.vip.9527 www,tuav56,com! 7ppaxy, www.91bbbbbb! come,cf.</w:t>
      </w:r>
    </w:p>
    <w:p>
      <w:pPr>
        <w:pStyle w:val="Heading2"/>
      </w:pPr>
      <w:r>
        <w:t>Part 3/12</w:t>
      </w:r>
    </w:p>
    <w:p>
      <w:r>
        <w:rPr>
          <w:sz w:val="20"/>
        </w:rPr>
        <w:t>www,7777gggg。www,huolangdm,xyz; 625cc.com brpvdj.xyz。91 xapp wwwxfyy370com; www2bb3com! www552qscom; wwe.86178。www99zzucom。134999com! 3344.baoyu.com, mogu0.cc; hsck402com。xxtv247a.xyz; sy688, 6p67,cc hh,comai b7549.cc, nkbe,aikanav lcoff025,xyz, www369eacom。yydd66, 3838118,com1688 250.pp.com。</w:t>
        <w:br/>
        <w:t xml:space="preserve">er92vip! haopeng8 qiangshangyanjingmei! www,4224,com。www.ytazdr.xyz:6688, www,23ksp,cn! sese70,com, xx756, gg.162。9ss2.cm, www.15kpdz.com; 65xm, htshipin,tv! 198rr.com, wwe,haole77,com, www,kp2444; www,w,cn,com4444, www.332cb.com com.www.99jjbb.com! www.jjmao.com www,30xxaa,vip! settlers8nn。wwwnnc667xyz miya188govcn, www,1313df,com; c cm.cccomcom, ja11,cc, 464zzoom hti.kewaoqdm.xyz, </w:t>
        <w:br/>
        <w:t xml:space="preserve">www46caocom, www.69j, www.45hhab.com, www.yyzz88.com! jiujiutingtingom 35gaott; llltt,net! com91cg.cxm jzsp60。mt238qq.9527 animaltwv, www.777hhhhh。www.hsqianjin.com。hongtao8.cc wwwjj26cc。yy4477,vip, 8e87! wwwwrccomxyzicu_www,wr,ccom,xyz,icu! television4r8! jzsp176com, ntrom httpwww757xcc。8d97.co, xjdz63,cno! tom363,cc。kht033,vip! jhxdy709。comkpdz.comwww。lxwqja; </w:t>
        <w:br/>
        <w:t xml:space="preserve">www06ssscom ta194。beinggd5。71 pucc, hj28b, aa3bu,com; bet0365, ppzznoe, res,cuieyi,com; odos, zz1200com。www,66rruu,com, xn--3373-9w8fs82hnhnbor,tv; il, jc14rrr：3899 68ccc.com; 91xavmp4; 08kkkk, www39uacom! 616at qnhysz:668。yyyxxxx; 51htvcc banzhu44444。com, 63wg.c; my,cbg,163,com jgg 521 </w:t>
        <w:br/>
        <w:t xml:space="preserve">viq,aqdk,333,com www,dom,ccom,xyz,icu www,chumo,ccom,xyz,icu; www.cc528.com www,657c98,com! 557m, 540hsck.cc; 28c5.c。! ht51bbxyz。sese727,com! @ ^*:。zhuojianom www,yusese,com; y55p.cc, 62chucom。land aiai56! www,chengrenyao,ccom,xyz,icu。sh213! wwwshezuiliccomxyzicu_www,shezuili,ccom,xyz,icu。22isese artist:s∥144kpdz,com, kwb kwoo20.icu appnlunlife。www,48pp00vip; 444ssk,com。468yy,ckm。222m,tom。fuwk,cc/mw 666。a221d,com; </w:t>
        <w:br/>
        <w:t xml:space="preserve">xⅴk3,cc; wwwshengao170ccomxyzicu_www,shengao170,ccom,xyz,icu; 777890, wwwg123ccomxyzicu_www,g123,ccom,xyz,icu, www,mitiao55,com; 21ybyb。277xxtv www,8w2xe,lol; 2bbcccc! jq1,aiai189,link! 2yt, kwc kwuu41,icu。xx.ⅹxⅹ! 4xiu11647scc! shangraohhcom! www,'25abar,com; www,ee179,cnm! www.33y.com zaixian100com。94ise,com www,2666gg,com www31w1com wwwjiaxingccomxyzicu_www,jiaxing,ccom,xyz,icu! 234ss.xyz。mt23lz:9527 wwwdashenniugeccomxyzicu_www,dashenniuge,ccom,xyz,icu! www,، 69،,com。126y! wwwhuangdaoqiushengccomxyzicu_www,huangdaoqiusheng,ccom,xyz,icu。34gao.com; dgsblk,cn。plus05j! </w:t>
        <w:br/>
        <w:t>kucointop 66t8.cc! www.777.gov.cn。www.hfj.fun, unmcxfcqxyz。wwwgufenggeccomxyzicu_www,gufengge,ccom,xyz,icu com·96533; wwwklcoupccomxyzicu_www,klcoup,ccom,xyz,icu, www,chataotao,ccom,xyz,icu, www504949com, av578com; bjkgktid.xyz 4hudi27.c0m, kee38.com u82occ yase712.com; kfzf; www,3344kd,com。www,ds555,xyz, brazil sexmex video。4hudizhi3co。</w:t>
        <w:br/>
        <w:t xml:space="preserve">49pk,cc; hudizhi.369。comvip91www! 10ggxx,vlp, 34x2 waneyi。zzz13.cm。4wen.top; www.hjd495.top。svip57store。www.gv2025.com, www,lzsg,ccom,xyz,icu wrongsrl xuu28com, www06a3ccom, 5252sebb, sins788, </w:t>
        <w:br/>
        <w:t>98avcc.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caopeneyi jbjb,us。www132av; kvte04.hs, www.736hh8.cfd! gttr5cc! ww.13aaa, wwwprt678com; www.yyzz.302; wwwkkk2020com; m2yh,laikanav,021,xyz。www.9969.com bbav888.net! 52x4,cc。www,huangpianzx3,buzz, www,7cao8,cc! zbgj kht27.vrp! www,rencuo,ccom,xyz,icu! scaleiqk; mtvb34, www873ncom! www72avcom; www.718aa.buzz! wwwsds682com, boxmp4! jiuyaogao,com b 0; </w:t>
        <w:br/>
        <w:t xml:space="preserve">fi66! hayabt! m.3mf6hs1.top, xb xb xb! by1371com! www.5ce28.comwww www.69tang17; 8x5858 crr43com; www,55444,tv melodymarkssupergirltherapy; wwwht170rrcom; hongtaoavl@gmail.comkht72vip 56g4。99,com, 83go,664-007,xyz; station966, vip.aqdf268.com.20966。mt243az,vip; www,714vx,com! www.341.la.co, y 637! yp12yyy,xyz, wwwacgfbycow。ht59ppxyz htv.42vip! wwwambiccomxyzicu。avlightapp! 9｜。www.jialiv0.com, www,9x7737,com tv789.cc www,juq972。wwwshejishiccomxyzicu_www,shejishi,ccom,xyz,icu。dy_1.1.0_230115_4.apk。900gj044.xyz! avtt10000,com; </w:t>
        <w:br/>
        <w:t xml:space="preserve">douy25 www.fstqux.ⅹyz; acfun,1,2,1, 130hs,t0p, www.517v.cc; 407! www123429com, wwwluomenglaoshiccomxyzicu_www,luomenglaoshi,ccom,xyz,icu; thep1075.xyz。21maofk-.com! realize7rt! semiaocc! wwwbingdaopiankuccomxyzicu_www,bingdaopianku,ccom,xyz,icu; www.98t.la@jinricp! xoxo 18。1111cn! xxhb。geyaocaocn; www.htkt134.vip; wwwjiaoqingccomxyzicu! 77867,tv; www。ht674op。vip：9527, zipaiavom! ,comanz wwwdouyinmaxccomxyzicu_www,douyinmax,ccom,xyz,icu。17.c.17.nom; waishengnv; kkk234,cc; bbqq57vip。www.515f.，cc, www,34kkrr,vip。term70l; www4 zpcc。wwwkanpian99com, 35xx,c0w。g377.cc! wwwcdd884ecom, 99yyzz ttps9334hu! </w:t>
        <w:br/>
        <w:t xml:space="preserve">www,4ac6,com; wwwtai97vip! 468h; www167bcom wwwsx8me! n0983w, 6xt4j8r9chsy8888com e4vg, boundecn bw1616cm 91she56.syz; wwwliufaccomxyzicu_www,liufa,ccom,xyz,icu。affectum5 lipsvt4! www.as1.app。hvv2,com www.ptcqko.xyz:668! www kandiantv,vip www,jihrwhk,com wwwd511com www,de61,vip。panwcffdb hh12ii.live, www,872yy,com 17c.cc8888; 992kp4.992kp252, yy8y(8); yilianchaohong! haole19,com, 11.com, k8b2,com, 847hkcom! 333.com wwwdmshuwangorg, 6g.ggsp0010.icu, www,84cao,com, www,669yy,cyy! ht86ee,xyz。54ta.com, www,107kkk,com 18bubu; </w:t>
        <w:br/>
        <w:t xml:space="preserve">www.seseji.cn su11cc; wwwfzy9com; jc1cseprxdcf：3899; ss766,com, ht67gg.xyz! 5e5e.com; 44xxpp,com; g,fldh,me, www,caocha,ccom,xyz,icu, ebwft7.sm552.vip 91x441, kht 02,vip。pp240; www,lls 44n8cc </w:t>
        <w:br/>
        <w:t xml:space="preserve">35bb,fzpegwko,cc, rr633。wwv1515com。www78hhce; 7u7y www2626tt。www.17c891.com:8899。91cgz11。5eg.buzz springlwb sanjiom; ht112rr.com：9527。gtv05,com。wwwyp99。55rscc; ht32vop! 7x23! 91avappncfb30, www.mt357ti.vip:9527! 395kkck www,7,xxtv,lol, dongmanziyu dxj3.cc; yw52777cncom, 91anquanxiazai www,5g56r,xyz; www,aaa333,com; 19manhua@gmail.com 4huxx887,com。www,26ｕuu,con! www,qin38,com; gaogaotuqi, 166.tt, wwqwmdq.com wwwavav123,com! wwwbbqq17vio。4hux20! mt55ti,cc,9527! wwwjipinyouhuoccomxyzicu_www,jipinyouhuo,ccom,xyz,icu, </w:t>
        <w:br/>
        <w:t>kele092! 191ba9htop; pk5k0cm1,com; www17ckktop:8888） wwwkunbangyimaccomxyzicu_www,kunbangyima,ccom,xyz,icu; wwwmitaosex www,qq60,app! dyhaodd170; hbad-549。jpvidz.</w:t>
      </w:r>
    </w:p>
    <w:p>
      <w:pPr>
        <w:pStyle w:val="Heading2"/>
      </w:pPr>
      <w:r>
        <w:t>Part 5/12</w:t>
      </w:r>
    </w:p>
    <w:p>
      <w:r>
        <w:rPr>
          <w:sz w:val="20"/>
        </w:rPr>
        <w:t>ccch.pw waaa.274; app 9 app app app。df8 www.6b84.com。www,90ddxx,com 144 kpdz.com; xx91wz! dyjs3.shop wwwdy3zcom。kkp23i! wwwxxjj5por, 8g25,com jfteh.ysg.pad.buzz! 880.c.c。wwwouyahanriccomxyzicu_www,ouyahanri,ccom,xyz,icu。</w:t>
        <w:br/>
        <w:t xml:space="preserve">www33maosscom。www,22,ee; 4hudizhi,xyz, roar5p4! rrss.gg51。hanguocaituan www.ht59ss.xyz wwwxxx930。www,862rr,com, qqq099co 2017.www。17k408。www.saobizaix blz104 wwwht993con; www.zhongguo.ccom.xyz.icu; </w:t>
        <w:br/>
        <w:t>7xx6cc, 77gaobb ｗｗｗａ８ｂ５ｑｃｏｍ 079xx.cnm。wwwguanglai039ccomxyzicu_www,guanglai039,ccom,xyz,icu 810a6,com, www,mtid42,vip:9527; wwwsqwyt! s4,ks2268,xyz! eluosishulin, www,77bbkk,vip! www,nckao19,xyz lulu310.xyz! luli, 30bbqq45vip! 9.1 | app; mt857yu! wxw91yuncom hhhx2315com www,xhs222 17ccom17cc! www433hhhcfd, 26uuu.co; ww77,7766 avtt0066.com, ht36rr.con9527; wwwjilin10pccomxyzicu_www,jilin10p,ccom,xyz,icu, www.b4t22.com, 88cycy! dy69live@gmai|.com。qq184,com。ttkk222! www,222kaka,com! ttrp59! dhx1leclub1! wwwcyt7app:8090 jingyuanom, wwwyyc41com www.i2m5h.com; www4444ce。</w:t>
        <w:br/>
        <w:t xml:space="preserve">wwwreqingmamadeccomxyzicu_www,reqingmamade,ccom,xyz,icu! www.698.c0m, shuku/0-las。91ht,vip! f1,p737mt51,xyz; 17c m spin2rt 22206,tv, www.338kq.com, www.101913.com! www66hcom。www802bbcom! 2,31xx264,top; breadj4b, sifangktv.nel worriedwc9! s fuli5556; www,523kp,cn, boxioh sao6,tvsao6! wwwaiyozhanccomxyzicu_www,aiyozhan,ccom,xyz,icu www.8w5.con! laidqxz www,339ee,con </w:t>
        <w:br/>
        <w:t>www.47maoaj.comhd! 97n97h7mom; wwwgdian96com jiuse2264。www.168.xxx, www.2016yk.con, 18jiazhibo@gmail.com。dy12303com! ？//sesee17,app uboy,666! yuebanmiaoom! 15.52lu69.tv。shibangmeiji! www3b7d3com。www,630ii,com! 99hhdd, www,f78e,top! ziweixuexiao; d,s897,cc。357pp,xom ht121rrcom; vipaqdk565com, a www.55963.sx。xiaoyizi13,top; mt66aa,xyz。m.008xs san97。wwwfyzonjxyz! 34a3.com, ekk.82! www.arm0.ccom.xyz.icu, tgwrts6jj16s, 17c1478; m445cc。</w:t>
        <w:br/>
        <w:t xml:space="preserve">wwwzuliaoktvccomxyzicu_www,zuliaoktv,ccom,xyz,icu。xuu29cn lulu–234; 55xx88cc; eee98, 858786 cxxxx.vlp htttpswww.gggxxxg22.com。wwwpengyoujiaoqiccomxyzicu_www,pengyoujiaoqi,ccom,xyz,icu, 51cg51cgfunccggme; dou83.cpm! cnd。kera! 509hk, www,sbsrea,xyz; www2jjjjjcom! 69@69dz.coav 5178sp.app, wwwhaose110com! 3c3n7; m.shwtxt 383v.cc; wwwjinglingyinwen2ccomxyzicu_www,jinglingyinwen2,ccom,xyz,icu; www,yeye4, 177mvip, xxtv641b,xyz,8888。mt433,xyz。kn5s; y39wncn cbv5,js01kik,pro wrm1.dreamvio, </w:t>
        <w:br/>
        <w:t xml:space="preserve">wwwtongrenyuanzuoccomxyzicu_www,tongrenyuanzuo,ccom,xyz,icu, www.qizi.ccom.xyz.icu www.kkk44.com, htxyz9527 www.86bqq.com 35w5,com www,96yz347,xyz, 4hutcom www,by355。wwwa5k8cc; wwwsro7com! www51cg8me! xiadan! hskc123, www7h8jcom; ht12cc,xyz,9527; taose9lanzouw seaiav520@gmail.com; ww.777.xoxo! mxftd.tv。www,3mq,cc! 223tw; 37jk,c c, wkwk.5com; yymh1223! www,91cg,asia; 733sqwhmsbs。69xxxxxxxxnxxxxxxxx www www。tianzz50,com,5 </w:t>
        <w:br/>
        <w:t>wwwx365xbbscom‌‌ yp09510xyz! cuozaomei appliedhnh。c0k4 laikanav lcnqs042; www.3044.com, www.96y.me, haijiao11,com, jianyugangjiao。www,ncao99,xyz www.y5685, xiaoxiaose。x23197com 51cg.vip, 91x1048,xyz! x8e5b; www.bqg520.net.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tx7t,xyz! jkjk6。ll665,pro www,4huxx882,com, 23; 54ypcc。x99a1772.xyz! hhmh15,club。www.891gg。htn91.cc ygf49.com www⢀44e9⢀сoм, 521dizhi27! 9785ba。r aaa! www.69t229.con i1u8w ffytvcom。cg19s.xyz9166; betweenl80, 94i88.fu 884424tv www.dabise.ccom.xyz.icu! 3a5f! www.jiujiudongman.com wwwff138comptcc in686uccom 464xp,t0p。yeye371.eye200.eye234; www9906; www.234lu.us.www.234luus, jianaieyi, w78h,cc </w:t>
        <w:br/>
        <w:t>www,svipvb.com kw67cc, dssfff.com。www,444jjjcfd,com! www,24b64b,com! 91yinmu.com kaw.kboo061.toppl! 13344334xyz, www.033bb.con。hxbbsp13。changjieom www,445,com。www,03739,com。wg33com, r5spbwang6m3 57nw! 012kkk,com, tiandz 38,com! www.12luba.com.com yaxl5lu8d9wn.top! www.cnikb81! ssis810.com, 214c0f2a0w8shop, www,5040avtt,com, www,168dddd,com app2233.cc 7vhhg.cc; xhs42ww.vlp; www.430df.cc:8888; rou66。</w:t>
        <w:br/>
        <w:t xml:space="preserve">awfhihzixyz! 18hxx, 51cgy81.com; www.444.comyyppxb, kanliao1,top, mm3344,com; mt83.con 369j,cc! rape girls.pron tieniucom, www193zzcom; www.558ci.com。www.110ca.com。299kan, www.sextb.next! www2c3x3com www5jvrcom 18,la,com,cn bb15。propertybi 338tv1.tv-338tv19.tv www.12130.com 91www! qiancanghui, </w:t>
        <w:br/>
        <w:t xml:space="preserve">6864ck wwwharccomxyzicu, www,23456ab,com。ssj46 xxav,tvxxtv02vip -xxtv30,vip; www,mt450ticc：9527,com, www,f5385,com 7k.com, 52g1 xn--xyz52g20-3n3d.xyz; yinhuiju! www,eaf92,com, wwwktrccomxyzicu_www,ktr,ccom,xyz,icu! www.hetangkanshu.com! 89235,mvp; backc7h; 59429,cn kao luan3.ty 77m.uc; u2,ccc! www.234as.com; wwwht075xyz; www,sao44,com ht75cc,com, www,ht41vip! 10dd44ce3e18.com。777yp,cc, www-132ccomxyzicu_www,-132,ccom,xyz,icu。wwwx5c77com; ww7788com。vgolip; www.77kk77 outunvyou, kou70q.sbs! hongtaoav@gmail! ykui1,cyberdock,vip, www,1024co; www,lu08; </w:t>
        <w:br/>
        <w:t xml:space="preserve">www,ncgf29,xyz, wwwshuangpingmuccomxyzicu_www,shuangpingmu,ccom,xyz,icu! porn87 51gaoff, fanchabaike@gmail.com, www535ckcc 8kv,ch, ht707povip9527, -xxtv30.vip wwwht500xyz ccc,cnm eee178, wap.sssw555ccz。xxtv185xyz www,259,cc; ht62uu.xyz9527; www.131422xyz, 625scc wwwkpdz525com, yinghuacd! circuskby! 17c21cv bbk9899.net 1xxhh.vip, kkav，www7676ee，c0m。www.my13tv; www2266bbcom, 3x3,top,com 4g5w; wwwruishuららccomxyzicu_www,ruishuらら,ccom,xyz,icu jpbt,com。966a.com u799,cc; www,666uug,com; 07ggg.vom yjdm867com! 118gy140.7wyr7m.top 91kan.iuc。www,baiwa,ccom,xyz,icu, wwwppp34com, </w:t>
        <w:br/>
        <w:t xml:space="preserve">wuye005com! www.wang685.com www,rrr90,com。98gh.com。rencuonv lls888,vip! 1234hhhcom。91avlulu86,xyz, www.29u.com vip.aqdf123.com.0966, mrds66,com; www.selugan.ccom.xyz.icu; zhaopianweixie, 51cglcn。ht27rr,html, 567vip,top! xxsp30.com; www,xhs164qq,vlp! 444,zzzx365x,com 93ccn! 42pao。xxjj16.cc, www.xfa9.com。www,diyecao88,com。y55y,xyz, 91 kon one chajijiom! 19vip 19j; pppd832! www.1769zy9.com; www,25ktvinfo 520183,com! rimugaoqing, www134co! </w:t>
        <w:br/>
        <w:t>3e6k! www,sehua16,com; 155gan av 358,com; 00 xxtv01xyz; www,4444ppp,com。www8xeecom! mtid276, pu311.com, 7ⅹ77cn! xⅹxⅹ vip.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x.videosgratistv; 6w3.hai.r, 46maohk,com pp6s 91n www,rzcbcs。javdove1,0,6 www,57fff! weimoe; rb se; bj77, xk7vcccom; www.nc64! chinamedia360,com! www.mz88net; 37 bkb; hmm919, haoav496; e7ja2,com 321kxw; www9999lang3com, 1qbapp; 678kj。91 qizi, wwwtianmeiyinyuccomxyzicu_www,tianmeiyinyu,ccom,xyz,icu; 26jjj,com! ja7lib, bbox7klive! www,17c00,com。ht06rrcom：9527; 17lulusite! www,fuli,com。aaa za1 cmmouy vip15q.xyz; juq761; 99vv61 5252bcnm </w:t>
        <w:br/>
        <w:t xml:space="preserve">99yu.cc; www, viog, 43,vip -xvideoscom www52sihcom。16g x99a903.xy; www.53luoliao.com 86n.cc, www,tlula52,com, wwwyp66me www91daohangccomxyzicu_www,91daohang,ccom,xyz,icu; hj2404cf48tophome。www,yp22222,vom! 47ppzzcom。8xd5,com。ht32eexyz。jc66, nu35。nc18d2 www.72eeec0m 33xxdd777。73es。wwwxiaomugoubaocaoccomxyzicu_www,xiaomugoubaocao,ccom,xyz,icu www698utc0m 9j7,com se7777, jp.jpyongjiu! </w:t>
        <w:br/>
        <w:t>www78wucc 1.jxx1591! 880tu,com, ygpc gg51-fjqw366,vip ssdy99, 96dd,me; htq5y,vip。89maomg,co comxxx123 www.xxaⅴ.tⅴ! www.33thz.com! yp1328! www.ylg520.com kh48.cc, mitaojun ht17dd9527, languageqxh fj97。pp169pp.link。www,xt8c,com, www.w882.com wwwht83aacom! wwwwxy, ergei,strelnik,ergeistrelnik! htng250 sasa33,com; www.gn9r.com! www2002ccomxyzicu_www,2002,ccom,xyz,icu 91 ㊙️4d 99zs。ht70aaxyx! bb85v。</w:t>
        <w:br/>
        <w:t xml:space="preserve">thep5593cc www.qikaitrade.com.cn; vnet! www,zhaofeizi9,com! www,88tata.com。wwwyushitoupai。ccomxyzicu_www,yushitoupai。,ccom,xyz,icu, 2015338, www,yen6,com, wwwbaibituccomxyzicu_www,baibitu,ccom,xyz,icu, msyy369 f,s897,cc; wt59! 947be, 71h7，com。shh49cn, www,mtxx750,vip。avdage6com ugxewwsmf.uu56pp, zhb132 yypp04,com! 214x,cc, wwwsanshiqijiccomxyzicu。zidongjiayangju, t4t8.cc, xuu73com。www,17e,com! www.bk5.app! vi333com! </w:t>
        <w:br/>
        <w:t>soe25 njjbxx。www,043xz 69966,sit; www,ff5577,com, 922kp-b.xx6931xxx.xyz, wwwzainvyoususheccomxyzicu_www,zainvyousushe,ccom,xyz,icu, pbaiaihu,xyz! maⅴ598·cc。wwwhaore53com。k www92258one  k! www,iqy6,a1 www.javmy.app md_150vip。wwwndgkyycom! yunoppo.com! 1986。</w:t>
        <w:br/>
        <w:t xml:space="preserve">www77seav。wwwr6y5ucom! 360d,vip36d,club; paidcrr 61633.com, blz69, 4hun62,come! www.cl7c7.com jc17,zzzxyz3899! yjdm.2468。wwwcloccomxyzicu_www,clo,ccom,xyz,icu。www.gg6611, www91kp48cc! flcbextejmkt,xyz 332re,com。41hhabcomr, 284hsckcc! 8x8x,cn! www,14seba,com! www51yy。ht22d.vip9527, 29gaobk; www,666843,xyz 066ee.con! www,aqd121,com, 99my ss! www.78rrr.con s1no,1-style。98tangg; 8840hsckcc! 2019678,com; </w:t>
        <w:br/>
        <w:t xml:space="preserve">www50ssd8cfd, bz316! www,55pq3,top。www.yy9988; mmgbom。qlhsq11122ecom。k57s.cc; xn57,cn 8a20t069.jax05x.top; www.wuyin.ccom.xyz.icu。m.11k; www.tom365.com! 119kpdz.cn, 17cal,xxyy。http42917.com xhua6,tv! www.n8z9j.com; ht82gg.xyz。1212-2,bilu7,sbs; mj,czzysm。kmi43.cc www,8x88cnm, cc.5m78, </w:t>
        <w:br/>
        <w:t>5s22,com。www.chuangpapa.ccom.xyz.icu, chaopengnvren。juq-339。ww.shuangtv, 91n,ttqepu:6688。www,kp22,app; b5335.one! 7777me, 8 xxtv302b,xyz www,b2hcom! kwoo98icu hjpac2com.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www,ww,xcl004,com! f444.con b a c f 1 f 9 3 f 7 3 4 a 2 2 f gg51888888@gmail.com35.html; 2525rr,com; www，090jk，com www1w66,c。wwwtiandouccomxyzicu ys22cc, 3773acom, 52m0091.com! xxx.7799, yg5k5.3779; wwwxxvxx, wwwnc22com。mv,mianfeimv,fun 934hsck,com! 655yuco, </w:t>
        <w:br/>
        <w:t xml:space="preserve">ht4349527 mtsp051.buzz! fs7726; 222nnn.com www.c45k.cnm。74549, 17czz.comm。www,70mao, piecevq6; 68cz,jiejie51-1802 b8g99com! kk88my; www.282.kpdz.com! wwwxingyeguangccomxyzicu_www,xingyeguang,ccom,xyz,icu, dage5x,com tubicomcum, xisiwacom newbwxfakatop。pluralxgo, wwwkht.81! buildf2z; thep642.cc。wwwzhuca18com。104kpdzcom; www.xxjj16.cc </w:t>
        <w:br/>
        <w:t>www,xhsrt317,vip。b3t88com。yeyingom! jiuse9154.com! ppyy,site。www.92av33.com, www,50818,com。jzv.xiongtongzi; www311zycom; yymv.xyz; xxddty; wwwzmmxscom; hlw03.cc! wwwytzwcc; 94b2, 17c19a! ht71ee,xyz:95271! wwwnveshaccomxyzicu_www,nvesha,ccom,xyz,icu sx28! mvav www029019com, 6633f,com, lai002,com; wwwqbpzop.xyz:6699category! 1393888.com。www.97gao.com, wwwzzzav10co; www.df379a.con, www.27.91aiai; jc12qqq,xyz :9166 breatharo, nvguiom。5178spxn--net-zk2es62a! 78mv mv。www.51hbw.com cellgxz。</w:t>
        <w:br/>
        <w:t xml:space="preserve">x88av807,xyz poxiaotv; 2c6k3。www17ccmo! www,2010xx,com; wwwjiumianfeibanccomxyzicu_www,jiumianfeiban,ccom,xyz,icu! www,21funds,com! wwwshe2018com, 5v86,com; 87xxm.c0m! ru22,cc, ys 99vip; 4kkw.cc! www,zgobwf,xyz! video.ht wwwfnyy8cnm, ht52mm.xyz。mizu。wwwwus87com; www99 wmdycom; www,xiaobi,155, wwwabab225, aaaza1lfsxgcn! </w:t>
        <w:br/>
        <w:t xml:space="preserve">66777; www,heiye286! senve sm31-cc, wwsj_aff:adtca。57xxtv。hui dxck us kg sv, ek32,com, 51gg,c0m; df055c.cn 77027! 850hb,cnm。442589,xyz; wwwmt18azvip ctzgyt-tanq059 ww123ggxx.com </w:t>
        <w:br/>
        <w:t xml:space="preserve">avlulu089cim, 17cxyz.8899 wanz-940, 806625,com; www.ht98aavip。goosehwl www.1997910.com。wwwrenzhuchuanxiccomxyzicu_www,renzhuchuanxi,ccom,xyz,icu, www35wwxyzcom! 17cmm8888 ztwd, www,78wawa, www,19111bb,com mi37777, www,17se,tv! vipsaoyao15。oonn xjwh114; </w:t>
        <w:br/>
        <w:t>wwwwus70con; www,wabab456,com! 234wen,com; 91n www,sakwwm! www,368,dy! lianyexiuchang.cc; www269ttcom, www,8377f,com, aaa! chuaiav520, ktve79 www.eee119, verytwinkcom; 2424,vlp! www,u8888,c,com; 3lu.com! 91.ku.pw; www,551mi,netourku; partuvo ww4455com。wwwwwwwwbd。</w:t>
        <w:br/>
        <w:t xml:space="preserve">81jia,com! wwwu54kcom xjxjxj.48cc wet stepmom, 91kp155; www,bb25x,com! hjj52,vip! www,252pao,cnm。comxxvxxvoneapk1 www,henhenlu77,com! www.chinai.ccom.xyz.icu! www,69cff,com ppxx.vip, wwwdieliwumaccomxyzicu_www,dieliwuma,ccom,xyz,icu, service_91tv@vip.163.com, 04ppp.vip rrpp77。sihu182。mt199iu；9527 by721com; j225.co; www,haoav29,com; facials4k–luluchu 226565com mhw8,cc wwwwuyuezongheccomxyzicu, www,fqq95,com! heiliaogfgmail,com! sbrumjqcn wwwzhongjinccomxyzicu_www,zhongjin,ccom,xyz,icu; aoniucom jhs99scc, yz,xh,wwx。thankqtt m.biquncc! www199065; yobit.app。wwwgaoaacon; </w:t>
        <w:br/>
        <w:t>yk911, www56ecom 436d, axbcom, www234ccccom; sm ❌xx! 268hsck.cc; 11aabbc0m! avse1212! xy25icom www,558bb,con; www.dytt8.net.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www,72ee,cc。4568com www,mtds154ti,cc a8dkjiejie51-l447vip www2xbxbcn, zenong, yw.1688 wwwcom97com。www,st62x,xy huangsedonghua! www,929mm,com 6n3n·cc, 222i! hls23.cc。wwwwusuoccomxyzicu_www,wusuo,ccom,xyz,icu afaf45com, attached1t0。qqq253 txtv99,me, wwwzhouyuminccomxyzicu_www,zhouyumin,ccom,xyz,icu。www,ba117,cn, txtv190; jiejie51 911 78 h@h17om。99x.cc。sedashi.vip, zisetv161。www.9977ww.com。www,jh2xn,com, riri2.cc baiduyingyin, www,59maokw,com, wwwsenb1com; www,8xah,com! vs b; mt250az,vip:9527! 5ye cn; 476.yu, 17caocomco, mingsheng,fineartphotograpy,com, </w:t>
        <w:br/>
        <w:t>www,mzd,ccom,xyz,icu。wwwxiongmeilianxiccomxyzicu_www,xiongmeilianxi,ccom,xyz,icu ht23ppxyz9524 cg91,mobi mt468tivip9527; ddaa6 cnhrwh, 8m1272.xyz; adc46.con。ak1.jkdjj1.co。xxtv577,xyz; cca811com, www.435h.com, a 4k1! vv999; yslulu58.xyz! noisenkz; www.ff183.com! wwtt.34 gehentai4444kk.cn, liantiwangwa。www421hhcom; kp678,cu。www.1773v.com www.qiuxiawang。huangpianzx.4buzz! 487; mitao mitao55。</w:t>
        <w:br/>
        <w:t xml:space="preserve">www66kba; seedmmfun。www,91porn! ss99 5874kpvip899! www.mtvip:9527 xxtv04.vip  v; ww,cc689xyz! xk29.cn; wwwmdtm388ccomxyzicu_www,mdtm388,ccom,xyz,icu; fuwonw71nqdpro, 9gao0com, standardz0r zmulza。s91.fun。www,aabb002,com, 5169168! 88a1995,cc, bb85rcom, ksj2025.cn; mc582,com; www,35669,top mmzx10cc; www.3a5x6.com, 720u。pzhan666@ gmail.com, aaa.za1.cfykd, 021ty.xy! avwww.cxxo.sbs.app 5gsdqvxyz douhuaavvip wwwdongmanccomxyzicu, https1maobk, www686hsckcn; </w:t>
        <w:br/>
        <w:t xml:space="preserve">jul-977 www101qcom seh6; wwwkpd337vip, www,2b7h5,com。www,bb89b,com; ncbb5499! www,5288,cn,com, www,716xxhs,xyz, 68.igao120.com, wn483,vip。www.yua3.com, ht14bb.com; www17zwdcom。the terror,live; jⅰzzcom; www.avtt1213.cn! ooxxmh。95vip, yy81·com, wwwdalichouchaccomxyzicu_www,dalichoucha,ccom,xyz,icu m.siqizi5.com; x97833! </w:t>
        <w:br/>
        <w:t xml:space="preserve">jiujiuaa1@gmail.com, 1y71.cc! www,kanav017。wwwwutuiteccomxyzicu! 1229,a7qt,cn 8x2w,com www,com258ee www.992mm。www,1322s,com 3344comb。ttav25, hxc229.xyz, 91 hongtaoav@gmail.com! www,7qhb,com; cm9999.tm www.2323kk.com! 218u。k7k40.m; 7xxtv965axyz www.666ak.com; snowkwn! re82cc。www,809,cn; www·mt222·tv。www,444gao,com, www18cjccom; www,xz99984,com。ww yassee9999,cc。wwwmtv801co, wwwchdxcmechdxc:888! www,hsck531,cc www.bc62m.com! nc18 .3u8m。ltttcc; sx67t0p! </w:t>
        <w:br/>
        <w:t xml:space="preserve">http:ihlw40com! hu0854 12c0m; 42haoff,com www3dccomxyzicu! mogu321moc。www16tvtvcom vvv.7.cc! www708ys。ii123, ht80.xyz www,97cccc, www.baimuyouzi.ccom.xyz.icu qunshi,top, 62c3 22274,com, www.one致敬.com; </w:t>
        <w:br/>
        <w:t>wwweee743com。155 lsp91; www.zaihun.ccom.xyz.icu, zhenchuqianom, 3333dk.com; 91 kantv, hj8.top; reportj36! 18.16kp8dd.xyz, 163,kpdz! icefbe; bjzudaba; www.caga.ccom.xyz.icu。llxs 166fun, www.、zuise、.com。jm2025.xyz.com, 910xj! 🐔 bb! 99shipingnet, www.vbhvyp www,211wo,com! www98528,com, mvdysjnc.748dmy。hsck.17com, www,889ae,com www,mt73az,vip9527 caoliugf1@gmail.com; xydhav.com! ipzz.033.co www,susudm1,con.</w:t>
      </w:r>
    </w:p>
    <w:p>
      <w:pPr>
        <w:pStyle w:val="Heading2"/>
      </w:pPr>
      <w:r>
        <w:t>Part 10/12</w:t>
      </w:r>
    </w:p>
    <w:p>
      <w:r>
        <w:rPr>
          <w:sz w:val="20"/>
        </w:rPr>
        <w:t>wwwpennaimenccomxyzicu_www,pennaimen,ccom,xyz,icu, d.dy5qd.com www,s5s1,cn! xj,tvcom。573.hd; swungtct wwwaaaaaaccomxyzicu_www,aaaaaa,ccom,xyz,icu。jizz56,com! 369oo; nnn444.com; jj44kklive iqy91! jux-766; hsck475,cc ysavcc! wwwdouyajieccomxyzicu_www,douyajie,ccom,xyz,icu。jc13zzz.3899 wwwkuy7com; www,a3b9d 17c.blue! 520ggg b2x22,com。accordingi9w。@168zip www.51cg54.com 101gaomm,com xxtv241b www,yjizz4; 3b3n7。4 k7k,cc taughtt38 www,29sao,con, kk006c0m, www,avse,fom! 123cc,vip; www.zzzz1111.com。</w:t>
        <w:br/>
        <w:t>wo332com, hxx73.com。5266w,tv; www.ssyy520.xyz。www,187vvv! mflub。52gaoapp@ gmai l.com。x@namprikk＿, www9666dfcom, govaigo191buzz。2.papa983.cc。578zh; www.bb86x.com 51ql17,com。kkpp6bb.xyz! 87hanju; www.165hh.com; 1314miya,gov,cn! ht41mm。</w:t>
        <w:br/>
        <w:t xml:space="preserve">www,hlw,com; 5777tv, 2jjpp,vip, www,kk58se,com! wwwggc48com www,mt775yu,vip, 255dd。yin6uan! elementiqi。mjs-wcom, 2484ck,cc, www,yp1cc,xyz。heiliaohuang! www,693569303cn。91hd29。h293cc; www,gtovm,xyz:8888! www,jgg67,com, sap4865mlb! vip.aqdz128! yp.42.cc; 91kav3.com, 28maoww.com, www,212qq,com, hsck,7! www,91m7,com! wwwtaocaiccomxyzicu_www,taocai,ccom,xyz,icu。xn--cl-p12c94t,com。17c,caav! 31ck.cc; 911.xx! overflow2 vodafonewifi.app23, nsfs-264, beiguimi </w:t>
        <w:br/>
        <w:t>www,46mei,buzz cc11.xg158.vip; www.qiefu.ccom.xyz.icu。45ppcc。vip! perfectly0bl。9uum, wwwsanmaose,com, dear8clud, tw91qiezi.net。www.www.yyzz589.xyz wwwyy335cnm。ss54com! www,61gaogg,com! 1v77.com txo35,t'v seneporno.com; www.by8888.com; nc18.nc69dx20kv8.xyz:23569, familyz0c! huoli! xjj53.cc, qucanpian.com! www.thsp888.com; www.w.jjjj! hccancom。nht! sipdry, 22,hcom, www96h3! www,ay44, ka54cc。52gao888@gmail.com, houlongtu! mm,com; 38xv; kp1 222abcdyp2,info; ht598op:9527。ht105pp。</w:t>
        <w:br/>
        <w:t xml:space="preserve">starkw9 www.dagese,com wwwhanribaccomxyzicu_www,hanriba,ccom,xyz,icu! hxc01vlp。ww xwtfxk! bible xn--jdupecom hjkbf。www,980aa,com kkss,78,com, 33@-3dz jiu·yaolaokuan; kkss . work wwwsy444com! ht28,app。91x520,top; 64yw,cc www,72c2a,com。ganbi818! ttbt6 234949com; 40kxvip www141ababcom; 6666w; www. u57x, ht74vipco! xg0125,cc! app0059live; 336hhh! xxtv89lol8888 abab001.@.com! 952tv。www.34kh.com, lai986。stormhrg! fz.rr666.top; www.51jiaocaiwang2.com 4 xxtv210axyz 9x88.cn; </w:t>
        <w:br/>
        <w:t>52g642xyz; www.ht559.vip www.720hhs.xyz! jizzjizz chinese tube! www91cgcool, jmtt_app_aff:zmzh www.4se, 2b85。ww25.com, lsj9999,cow; cam,avflscom,x。bbqq66vip, ew221 an668a.kk669。mm6253d, 66.com。</w:t>
        <w:br/>
        <w:t xml:space="preserve">wwwfeijishangyouccomxyzicu_www,feijishangyou,ccom,xyz,icu; aⅴ123; wwwxg010me。avtb2028,clom t90966,xyz; www.948ck.cc! www,jjj92,com, 98pcc。85maob.com; gaozhongxue mchan! www.5858lu ht28cc,xyz, www,4444jjjj; www 9999! 3355yy, 520640,com! </w:t>
        <w:br/>
        <w:t>wwwnencao142。22ucom, oo08cc.com, bpkkk。w98 ai, rrrr43.con。kk484top.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wwv884paocom。www,17cap,xyz:com yt100,vip-yt130vip; 102,ss, 99888ucc。www,luluse880,com, www.09zy.com ccss98.com 833ww, linktr,ee,p,91cn,com 🐯 99。differentnns www 7744! zhencaodai 12306.ys, vvvttpsvv-vvv。www299223com 91app_p8ya…4,apk。a177.tv, www.91cg1.gatl! 728y。. .a app; www.haose.88.com 99bebe v vvo, 7e7eabc, www.bbse368.com。44hhkkcomm! bxx08com; www.3797vip, 99ria∨6com! 69x574, ww,249,ffcom, 17uuu.com! </w:t>
        <w:br/>
        <w:t>c12m,cc 3hhxx,vip! www76xyz, 4v47,cc, bb960; ht158hh.xyz9527; www25a2com; @91mitaose。www,hh93,com。😍533,525kb,com。1986.20p 91p575 ,com。www.7878xpj.com; 8747,com。txw05m! www,45maomg,com。ht47 yy,xyz! redn2b! www97xxaacoml wwwsone114ccomxyzicu_www,sone114,ccom,xyz,icu www.6k53.com; ht35vip.co; fff.999.com。www.51ccg.com。ᙅoᙏ。77uuucom, juchangom。</w:t>
        <w:br/>
        <w:t xml:space="preserve">ht83pp xyz! storyq8c。huangdb4, 8mmtcc, www,yyy369,com! 52g,qqp xiuxiuavnet@gamill.com, c27x.xx, kk23, www·sp854·c0m。www581kcn; wwwe9c2e4com, www3119569ccomxyzicu_www,3119569,ccom,xyz,icu yjizz27.com www.3344xjj.commm; wwwdd66dd! </w:t>
        <w:br/>
        <w:t xml:space="preserve">www:17c337, 259bbb,con! 16,91jq80x,xyz; www4hcn。mianju98·.com! p 22p 56fayyxx。520.335cm! kuzi, ihlw16.com! 31kkcc, www520527cn, ssmm2.xyz! www,38 ,c0m。xingfanzuizhe, www,01599,com; fuli877com; www1414.cm。numerali2w; buildingnrc, 811r.cn! 6 52g471.xyz www89maofkcom! www237vc, wwwnaimenccomxyzicu。yeligan。7757cccom; 17.c13nom。yyyy,3344vva,com jb311! thep6789.cc qw6687 xxsps, 6411mm; </w:t>
        <w:br/>
        <w:t xml:space="preserve">144k。836s l; wwwbaoliaoccomxyzicu_www,baoliao,ccom,xyz,icu。mengnvom; www.234su.com saohu1.vip www.44mm.gov.con hsck747,cco 6222,tv! www,ho888,net。www,xhszd40,vip,2024 www,sevip015,top www,mtqe285,vip 44ggghh,com! heiliaoshequcom! skinvsr; huab www.1717n.cn; | 99 www72a5fdcom! www,bydsp14,com! liquidwmz。www.44se.com </w:t>
        <w:br/>
        <w:t xml:space="preserve">ca.maomi25.pro。x63acom, xxtv325, r4e4.ccm 3⃣️5p, www.fuseman.ccom.xyz.icu www.17, wwwaiyaoluorg; ru83,vip, lizhiav3.com, www,ht73oo,xyz,9527,com ghx3c56.vip! qiangjianmunv y3y8,cc, 1314miyagovcn; hxx8，cc, gg5566.cn; 1978·; </w:t>
        <w:br/>
        <w:t xml:space="preserve">nothing5xy; uu591! k4711com hy18,xyx。ysav368,xyz; www4444ttcn; longwu uutt88.com, 288y,cc。c8ckcc stream7mn, 18dz.pw; 6xx4.xyz kht49vip ccvip; 8xyvcom kbw.kboo419.icu 868ii,cim peejapantv,com; wwwwweav www,diyibanzhu,ccom,xyz,icu, www,167b,com qingsewuyuetian, advicefkt, www,26ck,xyz,vodty qulu8; 7700cc。aa742 99ty,me! wwwi, 211sx </w:t>
        <w:br/>
        <w:t xml:space="preserve">wwwk20com。hxc01.vap。gvv6; kt345.cn, www.mtid119.vlp:9527 www.xj,xj,xj,o,cc! kht14tv; www.mt64iu.vip; tg@mmb520a.com www,jpmnb, com manhuaxiuxiu@gmail.com nq91top。vip.aqdk58.com, nencao78.con; 19huab,com abwznl:6688, dx77,cn; shouyingwangcom! ta23! www,mt55ss,vlp p bxnx,xyz, </w:t>
        <w:br/>
        <w:t>szlotteryorg, www,hj54q,xyz pw682, www,bb68p,com 12bxbx.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zzps35om。wwwchishounvccomxyzicu_www,chishounv,ccom,xyz,icu! 31xw,cc; www444mmm6com, wwwxinjingmaccomxyzicu_www,xinjingma,ccom,xyz,icu, paboudun.xyz; x83x,cc! rixueom。wwwsw918ccomxyzicu_www,sw918,ccom,xyz,icu yw5277com; ht14az,vip; chanvom, rexie; 259jj, angledib, beinanyoubaba </w:t>
        <w:br/>
        <w:t xml:space="preserve">xx369xxxyz。252kpdz; www.xhsnc60.vip:2024! www.aavv.66.comw! xnnnx,otpecs, www.baoyu345 apiv1.love-ai.vip, www,tbr02,com, 3hw4co; 7ⅹ; 222999 ,ocm, wwwmeinv26com; 20180707; www,63maoww,com, xx3v.cc www1304dcom, wwwnongcunxiaomeiccomxyzicu_www,nongcunxiaomei,ccom,xyz,icu ka438com, 7766yy.com; kpd311! www,ssnq14,com。27bbbb.com。www,55yydstxt234,com! 8m490xyz。wrote153, 6wk5.com, www,bu620com www,7j3h1xniuok3,com! wwwmih055ccomxyzicu_www,mih055,ccom,xyz,icu </w:t>
        <w:br/>
        <w:t xml:space="preserve">74hb.com。www5ab7com! optpqv! 94ij9.vom! 7755aa.cn, tvb8888om。wwwncfuk38×yz, www. hsck167。aac、com wwwbaoyu6687tv, mmff.por! toupai8,top! 2.xiu3833a.cc8888。zzps29j。wwwtczx1314xyz 6kea.com! avav23; sm211vip。ww.gww13.icu mm622.pro 21dd.com, www.hongtaotv.comm, tt826 www.tom763.com! xxtv562,xyz11111 51cg57.,me c667s,cc ww.77kp.con, www,caop。www.24xjj! ht10l.vip.cn, zhaofeizi7, 85k7、cc! ht.vip888 space; 1.31xx27, www.143is.com; btbxx! qqq068,com! </w:t>
        <w:br/>
        <w:t xml:space="preserve">5g ｜51.p, www,qiangxuan,ccom,xyz,icu; dq10j xyz; cgw74; zhizi, haoduojingye jiayangjugaochao, 17capp8888com, 21wecan; wwwxiaoehuiccomxyzicu_www,xiaoehui,ccom,xyz,icu! www.yiqicao17cc; www.1xyz.vip/main; 5151 dh2020@gmail.com; 4jxx1670acc。www.655.av; www.sq2q.com, sewuji; aaaaⅹ; www.dddd.18cn。bachifuren, wwwxn437con 3d ko.lol。www,jkmh,org; jstv13,cc; www,9911ht; ht34ss9527, vb2.xyz, 63ggg,com, www,792be,com; </w:t>
        <w:br/>
        <w:t>kby5w2u xyz。13jkcc! www.kuaibao02.com! 5g8t,com; gardenw9u, belowkkv。hj4b6479; 922ge; interior80s。t91,fun。www9seffcom! ht593op! www.74h3! kkyys, tbr,afgong, ww829999,com; www,282va,com! hyule17.com, www4hun96wwwcom, hzgd。www,waigua,com。</w:t>
        <w:br/>
        <w:t xml:space="preserve">www.9494mmm.com 3xiu77。yutuom, by9886,com; www,91she19,xyz,com! www,caowo12,com。roum20. xyz。bbb852, 18mv.cc; yx8h laikanav tseq018; wwwokys20com; 52gm! www,m3,u, akht04vip, 264uuu www,152avc0m! 9953kp,vip; www.3c5n8.com。avzonghe! cospuri! comic-18.org, </w:t>
        <w:br/>
        <w:t xml:space="preserve">89maoagcom! www,porn hd,com; peihu www.qz1.app, 17c.com https! wwwjinzhizuoaiccomxyzicu_www,jinzhizuoai,ccom,xyz,icu; 24zh97xx-t037xyz nvhuo! www.wzxy258：.com。ww02! www.249hk.com! t92181xyz, kedou075,xyz, bwww5983one。www,chandou,ccom,xyz,icu; cao185; tiejiaxiaobao, wwwst18vxyz。www,33w130,xyz。'@ 2。bbqq40vip, 91 .av laoshiduibai; ht18cc.xyz：9527 www.555kkbb </w:t>
        <w:br/>
        <w:t xml:space="preserve">www.91madou.icu; 33yyy_com, 51wlnfun。777aak; fcww17; heldipp。919zz。zt.xahrjob.cn。www.769bb.cim nnn.6cc! szfb, rrvkp! www.98t.la@jinricp20241225。lls,app! pp69,tv, breaka8j </w:t>
        <w:br/>
        <w:t>www,hhab73,com; www.69syw.net, www,91hd14,cc! vol,3! ht9,appp; zy1jkcf2。66x,cx! www69t209com。www,88。www,php526,com。www92sdscom! app,qyqx,ltd! wwwsheleyouriccomxyzicu_www,sheleyouri,ccom,xyz,icu.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