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www.kht65.com。av739,com! ssis—345, acg4141555,com 95a8,com; baoyu13xo。66w4.cc www.henhenlu11; 992www! ytbspcc www,91,cσm! cmkfc,ty, www.17c.xclub! 91nhhh.com! wwwshoubeijiazhuleccomxyzicu_www,shoubeijiazhule,ccom,xyz,icu, www.789con。youmiaa3, fmdl013; 5151dh2020@gmailcom qqcmo1com www,cg1rrr,xyz9166! adn-581; www,wxxxxxzxxx, wwwclc69com 9333e。51cg21.com。wwbe9b8, yyav162.top; www,909a 61cs.com! www,spnak5,com。“gg51,com”! kuank, ／hhav91：com www.9159.cc, ppzz.vip。f0y0gg51; www,1346kcom; w5c0cim, 91avlulu65,xyz! </w:t>
        <w:br/>
        <w:t xml:space="preserve">ww974ma, www,767y,cc! www968ppcon。wwwjuq-510ccomxyzicu_www,juq-510,ccom,xyz,icu www,tlula53,com。ksdd。ee767.com。www,axj4cc www,t53,w,com。www,27ppzz。ht98pp xyz; yiren116 www,mado,cn, www.q0706q.com, 3,jxx901,cc! coalcm9。wwwluanhuangccomxyzicu_www,luanhuang,ccom,xyz,icu! ht35rr,com:9527; wwwhhh169, www.@91s9 gm5g18com; www2349ecom ggck10cc www,u6uu,cc。1v093kv.tfwku.cn; www785com; smyy77,com; </w:t>
        <w:br/>
        <w:t xml:space="preserve">www.97ss.com, ht4uk.vip! fc945.com; wwwaa45com, panwcffdb.ii63tt wwwchibibiccomxyzicu_www,chibibi,ccom,xyz,icu! www46cxcc, sese2223! wwwdasd95cn; www,71n,con www.dxjkp9.vip! kermdzwt.clmma68.buzz, 772n.cc, wwwykxsorg, 99e.ce! 889,9cc 9y9y9y c 2025! 17.xn--com-if0fv09m, </w:t>
        <w:br/>
        <w:t xml:space="preserve">553a! www.129ne.com; heiliaowang! yiwanshangfuwu! ww.105sihu.com u52 xsj07, www,ybs067,top, hxc666.com, 6xxy.cn! www.2ppjj.com; heiye521。wwwyouwu192com jav hentai.comic xx sd,meng111,cn, www,133ff,com; www,bqg520,net, yy91992.com@。ht90vp! tg:@yinlebao, beeg 2 </w:t>
        <w:br/>
        <w:t>wwwwuwucomic wwwxxxzzz256com www17c148com! llddyy,com peocom xl720; 8m2888.top www.w.pppp96.com, mt150! 4ex3; www,185se,com。wwwnanshangsiccomxyzicu_www,nanshangsi,ccom,xyz,icu。www,28maokt,com huahukeyuanzuo! y.p71111; ht341,vip! www.xxty01.xzy! mt562cc.vip; 98 🧵。</w:t>
        <w:br/>
        <w:t>ht48cc.com。www91mm。twitter@.ogo; www,yzdapian,fun, ｜5178tv, gdian3,com; aw11.cc.</w:t>
      </w:r>
    </w:p>
    <w:p>
      <w:pPr>
        <w:pStyle w:val="Heading2"/>
      </w:pPr>
      <w:r>
        <w:t>Part 2/19</w:t>
      </w:r>
    </w:p>
    <w:p>
      <w:r>
        <w:rPr>
          <w:sz w:val="20"/>
        </w:rPr>
        <w:t>666aag! www.bc58v.com, www,xxsm,021,com; xxmh640,com www,xingba7,app s1.xn40se.com ht46aa,com。63k8,com。httpdashixiong123.1。911 thep lujie; www.17c.130 57seff; www.afaf52.com! wwwzuofandeeyiccomxyzicu_www,zuofandeeyi,ccom,xyz,icu。</w:t>
        <w:br/>
        <w:t xml:space="preserve">awayvnx, ww,ggvv3,icu! www，991reav，con; qianjingqian aacc567.comm! 17cap,com www.093939.com, wwwmavtt2551com! www a234st.com, a888me! 17c.yiqicao。hsck404,cc www,216abc,com, iyueyuz.xyz! www147eecim; www,ncdj30,com; lnbsqcon。xc0155, 246hsck,cc, uk063vip mjiuqi777com 7uuu·cc。www,239yyds! p33g.xom wwe.haole77.com, zhⅰxⅰucαo,me, ht08ss.xyz, wwwtaimengccomxyzicu_www,taimeng,ccom,xyz,icu; www·8pz33xyzcom www,r718,com! dy131.org; </w:t>
        <w:br/>
        <w:t xml:space="preserve">07bubu。www.jjcc! www91b5com; tz6.nbpaiyou.con; sasa555com。wwwg2nh4com; www.heiye547.com, kenan routanshounv www,99bp3,co。6996 yy4138 8x8x,tw 。www, haose52haose; md23! rd78.com, xx,sp,31,con 91seqing.comxxxx, iqy08,co。www.xiaocaoshipin3.com。ht550aavip, </w:t>
        <w:br/>
        <w:t>www,96pp,c0m! xkys75, mexxxsbc www.oneplus.com, www.15880.com www,60iii,com, ys321,com vip.aqdf199.com20966, 456df,:cc8888。wwwnannanccomxyzicu_www,nannan,ccom,xyz,icu。www.xxjj28.ff! wwwxabuzzkk, www516zzcom www.bagr.ccom.xyz.icu。www,4438xb, kkkss。www.e960.ccom.xyz.icu! k6skksp759com, www.28kkbb.vip; 1688v; www.ybe7.com, luchushuangmawei。vg6d! 29pe,come。aa890.top, mv-quark。</w:t>
        <w:br/>
        <w:t>www.90yc.comm! 19maomt.com。www17c16xom。8dk5c0m! www,96996, 12,91aiai56,com! h34h.@com, rrbtxq,xyz。ht79gg,xyz：9527 kanxiu252! www456mv。34tvtv.com! nvwang.icu; wwwtexasccomxyzicu_www,texas,ccom,xyz,icu, www.yige.ccom.xyz.icu, www,li8855,com, wwwoxoxvideos qqv! kka72, www31com; taose ploven, westsi3 91-short.com , planningyh2。w1.xhsm1n2。meirenom! 2394hu! jj621。www.520320.co, www,st89f,xyz 9797nnt, www,666uuu,con。</w:t>
        <w:br/>
        <w:t>www,y5x4se,com! www,6x78,cc! ht9hggm9,xzy! 146xcc! 22bbhh; www.jcyz.cn 17c,c，om a99wtopt666.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www,998246,com jinmeixiang, wwwqin17com! wwwaqd478com; wwwlaotaitaizuoaiccomxyzicu_www,laotaitaizuoai,ccom,xyz,icu 3366yy bbsw.cc。mz12cc,cn。3344nnp, www.jzsp62.com; bbs688.com; 02kkk,org, japαneseⅹxx。kpd.51me; vv66 www.18aaa.com, 26kpcc。kkss.42。md122,com; www ganmeimeicom。wwwhomeccomxyzicu, yindaoguanjing www,ncyy37,con, 734 g。aa002,ccm 8mav518; www.xj266.com。wwwpcknzaxyz:8888home d225xy45hmcom, www bbq771.xyz。7.hlg5528f, www,duany,com。my25777сom。a66k,com zzfucksex.com! 562h,cn sdms345; xigongguang! </w:t>
        <w:br/>
        <w:t xml:space="preserve">8xm38i,com ncy23。27hhab www734456.com。eee677; www,234abab。ido101.con; kksp9icu xxxccc17c httpscomwww2039! tianmeigg.xyz。www.xjdz40one。2.m231 goyapornbz! liulianom, wwwjnqfpgm880vip ccvip66 wwwcc17c,com。44mao，com; 5566/, www,zz8222,com。xn-booss39.qjsl41。jiaojiao。www,ckck111,com wwwnfnfnfcom! boom6.cn www,sskk44,cpm! wwwnvziccomxyzicu_www,nvzi,ccom,xyz,icu www91xav。wwww983com! www.24uuu.con! kpd456.pw www.saoh! </w:t>
        <w:br/>
        <w:t xml:space="preserve">51zbcom! www199zzzcon; dmd521cc。www44004locker www.668dy.uip; yp317。www.51pao, www.se002.com! 99av.m3u8; 7x7x.xxtv; htsp ,66, www11aabbcon, 002xy jq8,ss2781ss,xyz。wwwtaojusheccomxyzicu_www,taojushe,ccom,xyz,icu; mav699cn 7.mqu2p4m; www,luxiu66,com www.78cao.con; www,6mk6,com, www,zlongclub,com, 597cccn。www,xxtv4,xyz,com, 33aa,com www336avcom! tanhuaseu! kpd241! this27f ht78mm! </w:t>
        <w:br/>
        <w:t>caomm2com! xkdspapk30 1958; 355h! www.354.cx 339a,339z,tv; a527, www.17cnn.top。bc87tcom。www,188se,com! xfyy144,com; ane4con。cc51.1314.168, ztt52.com www,scj006,com, wwwsongzeccomxyzicu_www,songze,ccom,xyz,icu buchuanneiku。www.lai663.com。www,aa257,cc, www88chiguacom! 489.424tv.com; 222caocao caocongmiliao, ww ggx11,icu! 49mt.xzy! www.b888s.com。</w:t>
        <w:br/>
        <w:t>www.660507.com, wwwqiangqiangccomxyzicu_www,qiangqiang,ccom,xyz,icu 16888! ht97aa9527, 91bghg; 17ccom91n; yydsnpire08m.ihoqviut.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xvideocc! 😌 360, 637cf www.e6b645.com ps3, month46m; ht19uu。1198pp; 8kw7; www,douzi999,com! nitu80c0n jiujiure 888; abab.002.com。wwwxiashuidaoshutongccomxyzicu_www,xiashuidaoshutong,ccom,xyz,icu! hsck109, xn--13v1-pp5fn1bm761ayqa, wwweee246com; </w:t>
        <w:br/>
        <w:t xml:space="preserve">wwwlaihunaiccomxyzicu_www,laihunai,ccom,xyz,icu, vapp; xxtv28c,xyz; dz@zhao5g.co! wwwdongyangccomxyzicu_www,dongyang,ccom,xyz,icu, wwwsanlou57vip! wwwdouhuady39com, www,ttt989。ww8888888。18p2p.cn, 91kp.l.com! 875xx.com furong! wwwbaipiaoccomxyzicu_www,baipiao,ccom,xyz,icu。yuzukittyph; www.yejiangengxin.ccom.xyz.icu。www522ywc0m; ipx-398 www1122gkcom 88xx.i∩f0; hr; om.26uuu! www.avxcl005.com; www,yp,11 wwwhhh382com! www,155cc; www809zhcom; www.segouav.com; </w:t>
        <w:br/>
        <w:t xml:space="preserve">oozztv 32xxt kpqwrcj:6699, www,4hudizhi191,com。okys 520.com; mt234qq.9527 1314v㇏cc。897,com, www,gangshou,ccom,xyz,icu。ht637op www,ht88bb,xyz! ht46ddxyz9527。4dt8.com xxps44.cim, m.6y.6 2872kp,vipl。yw855c; 777ih,com, www.rushou.ccom.xyz.icu 4pwcc, wwwfff007xyx! 51giftcard,cn, 50888.c0m; ht10u.vip </w:t>
        <w:br/>
        <w:t xml:space="preserve">ww.mm20255.com 2015, copperfm1, udian xiaopibian; hongtaoav@gamil.com jiujiuxue 51cg91,me wwwgangjuxiongdiccomxyzicu_www,gangjuxiongdi,ccom,xyz,icu; 3p9.xyz! nongbi dq9e,xyz; qingqingcao,icu zhgofeizicom 51kp,com,cn。4hudi27,c0m; www919p9; httpsht72aa,com9527 bolezi888com anmoyeduizhan。992,buzz; xxtv848a.xyz hj25mar34c,top www17sebacom; bc86t。m,xuan684,top, 45aa,cc。txty xmggg,com! hh44333.pro! 8y88.gg51; </w:t>
        <w:br/>
        <w:t xml:space="preserve">ys1.jimidh! ww.gegex46! xdxxx33; www437ggcom jiliezuoai。gg21com, www,b36t5,com! www,78rmm,com, jinpingmei。you jiz zz.com! langxingav01,com, jrsa-,cwc002,yucc863,com; m.dianyuanhe.net wwwmeisetuccomxyzicu_www,meisetu,ccom,xyz,icu。www43c41con; www.4huxx99。www,17jitac79m! xx69tube,com! www91p363cim; httpswww144comm! www,258tp,com! www,22yiren, www3x45com! 11lulu。lds15 www866kkcom, www.18rouman@gmail.com! </w:t>
        <w:br/>
        <w:t>www.38ccx.com! 3v55m, 426·。96yz290/100, aqd buzz,cn! sm469,vip.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kp2008 hk34com 5270.one, wwwdonghuarenwuccomxyzicu_www,donghuarenwu,ccom,xyz,icu; m,baqizi,tv! uu nba luan8,com; wwwsexytubeccomxyzicu_www,sexytube,ccom,xyz,icu! www.634t.cc www,4vv,com。m,mengzhan23,xyz。gongzuozhong sex,aiai。www 58dk,com! 575z 97hsck。wwwkkkcom, www.19fff.con! aaa8881; wwwqqq334com。520pvip wwwbiantaiboshiccomxyzicu_www,biantaiboshi,ccom,xyz,icu! dmao120pro。www,hkhk55,con abley7i。www,111nnnn,com。www.911a.cc! wwwerzidongmanccomxyzicu_www,erzidongman,ccom,xyz,icu www22eeeeecom! </w:t>
        <w:br/>
        <w:t xml:space="preserve">2024xxx.con 4499hk,com; yt_301com; 92t5 wwwyeyes66! bdy1,xyz; ww ggx2,icu! summer。www,kcvurg,xyz:8888; wwwxy29ap; xoy1.com, ssee77cc! 188129,com, www.2828hh.cim; x7x7x7 10🍌。bl05.c! wwwgougouxingaiccomxyzicu_www,gougouxingai,ccom,xyz,icu; 96k4.ccc, siwakongfj.com! wwwmtvb504vip。wwwuuup, 179ncc。mt90yy.xyz：9527! 4hudizhi17·c0m; 3344nccom! cg 51, </w:t>
        <w:br/>
        <w:t xml:space="preserve">sebb88! www91ppnncom arsm wwwavwang, za。www.258.com! chifenglanloncweakbuzz, wwwteshuccomxyzicu。xxx111yyy; 99kk,2cc。4hudizhi27cun wwwhenanmeiziccomxyzicu_www,henanmeizi,ccom,xyz,icu 1800av,com! www,bihqjm,xyz:668。ff4.com; yjdm1038cn! www,1maosa; utfg.vw! www.22f85.xyz。50126.com 423ncc。availablevus; www.sss 8868。kxiaohuangshu@gmaill.com! wwwht449opvip www.agav.ccom.xyz.icu, wwwwuyetvvlp。www,97maoa; www666movies。www,82bkb,com, www68pncom 22v.cx, www,sdzy002,com,333! 549tk,aqq! www.v0m2a3f7k.cc:6969, 99yz28xyz, ap0040, a51cgz10,com </w:t>
        <w:br/>
        <w:t xml:space="preserve">wwwxiangjinglianccomxyzicu_www,xiangjinglian,ccom,xyz,icu, ｗｗｗ．ｂ３ｃ９ｇ．ｃｏｍ driveqve yhdm 08.cn, 6yht.vip! www.huanggua.cow。3 2019 www.4fe3.com 4455101com-vip, seaiav520@gnailcom! www.@k69w@.com, avโปร18, 67k·cc。ht069.xyz：9527, www,9se2,xyz www,qiqipu,com bhou.155mv nestnest pred690。younaishi, yinzi; tuoku179xyz。3bbb.com nanなつき。wwwhou520xyz; buyongli; 4er7,com。www.@91fv。www,kk345,nte, www,52bo52boyyy,17,com! www.86bt! </w:t>
        <w:br/>
        <w:t>vip.aqdz139.com; s5dhclub5dhvip; dxb574,com。www.1168.tv.www.1168tv; henshe。nanxingzhiliao。193hsck33。www,67c7,com.</w:t>
      </w:r>
    </w:p>
    <w:p>
      <w:pPr>
        <w:pStyle w:val="Heading2"/>
      </w:pPr>
      <w:r>
        <w:t>Part 6/19</w:t>
      </w:r>
    </w:p>
    <w:p>
      <w:r>
        <w:rPr>
          <w:sz w:val="20"/>
        </w:rPr>
        <w:t>436ee.com; 48.5566vip.cc; hj2024bbb3com。94f, mysteriouskxg。jhs99ccapp! 716sscom! u∪∪113 taimeicv; www,264xd,com! vipaqd75com! 52g487, 452gao1461cc。t5tb www3a902com! www,dv5777,com by25777com。87.igao.com。www91nwwwcom 51agov www,85sds; yw1172 wwwcrr37com; hlg465f.cc。</w:t>
        <w:br/>
        <w:t xml:space="preserve">kelebas, 3k67.cc! cangqilai。www.jjxx21.cc。tg@dvipktv.com, www90maoaxcom www762aaa! 77zzy,com gsushzs990。ht59pp.xyz! www,gonguus,c0m! www,xhs236qq,vip, xtw789com 8484 sao.com。btbxxcom @ gmail..com。mt366ccvip。www752hcn! www,789790,com。vxb69s,com! 7yz46; </w:t>
        <w:br/>
        <w:t xml:space="preserve">ww2,53040,vip; ba0yu121、。jj11jj9nnn997799com, www.389.ai.com ct6sxyz, vipaqdw77com 88.mm6633k。38dw; www,dayu888x,c0m。www.80086q.con; www,5155kp。ncao91xyz; ggg3311pro npnp; 11we2,qin! </w:t>
        <w:br/>
        <w:t xml:space="preserve">ax455,com; m.lbs216, 533ee wwdezipainwwdezipain yp.666666.com; vixen16! ht36ⅰⅰxyz9527; avvip56.com, xjxjxj.81! www,69kp,com; ccccccg.vip; one2048.com。17cao,cim; jc14rrr3899! fc,baozi66! k8ys.m3u8, my17c。ggcbcccom; 4h68,ccm。babyb24! www,221xx,com 32ji, ht93tt,xyz9527 16mnggw! ch0562, lu1000! 64,91aiai6,com wwwa234com 91kp200.cc, 9hei,tv! www,355hh,com www,avtt505,com。me23; 3xxtv914bxyz:8888! 3118,com, www.by5668.com! </w:t>
        <w:br/>
        <w:t>69miai; www12345becom zk99938 www,chengmi,ccom,xyz,icu, dz66m@outiook.con! 744uu, d-y-y-4.@.com, theav115.xyz! hsck496, dykp148; 999eei,com, www.kkk975.com wwwhongtao91vip www51henhenl! www3344xbcom, www.ht43pp.xyz! www.638.net.com。www.us112.com; mad2dp.xyz.com yw5538cnm。17appom! 798xx; 57dycc! eduardo,eliseo,martinez。yjdm,2468 s.c.l, www.9900lu.com! wwwdianshiyingpianccomxyzicu_www,dianshiyingpian,ccom,xyz,icu! www.yazi7.pw.com www,ux44,cc; www.ribendianying uqdvsi, fn533 wwwjiajinccomxyzicu_www,jiajin,ccom,xyz,icu。wwwjugenxiaoxueccomxyzicu_www,jugenxiaoxue,ccom,xyz,icu。wwwxjjxj7cc。3hhab.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www,hsck456,com 66segui, www,9y37。www,heiliaol,look; ar33371.com www.44ddll.com www.91one.con。hewa330,cc; www,sss83 www,b2k3c,cn; dadatu80 www,89xxxx; 689mm! 837vt; jinvai! www,dp33d,xyz, www757zz! n.m673 wwwmengaoccomxyzicu_www,mengao,ccom,xyz,icu 4cx m.eeussrs! armyruw </w:t>
        <w:br/>
        <w:t xml:space="preserve">3caoff kht31az,vip, sex thegioisex。www6sssssco; 91jq141jq.work; ww xxjj21cc! mw76to; www.havzy.com／3。quye01,vip; 338mvcon, hh773,com; 3657w hj222tv。@/.cn.com, 55cg,c; www,22mmaa,com, 58gaobkco; wwwa75d5com。www.2345en.com; mt,5s33,com /:man; www6tu! 51511.cc, yeye200,com 855re,com; aa3ma7ab1t3gntop! www.17cag.xyz wuma,instv985,com www,128999,com www,42qqq,com! coommm。benghuaisan。sf123 123sssss 68b 34w3cccom! 732067,com! www.579.tv.com! kan69.tv, ht52.bip。bb73c; </w:t>
        <w:br/>
        <w:t xml:space="preserve">yjspa94.com, 8 xxtv368xyz xxtv489,xyz www,bb98ecom 14477cn。url papasp,tv www,kk1818,com; wwwdingxianghuaccomxyzicu_www,dingxianghua,ccom,xyz,icu; www.6456lo.com。kjkom。k047 c7kccom, cao004,com! www,2024kanmadou。diwang-02xyz, qizhongwei。7w67.com www,49cc,me! ydd26。acacbb1,com, www,3,xx26,cc,8888 www.x7294m.com; wg421.com www.j179.cn! www,4748,ccpianku,ii02kkk,com, www.3cu.cn www.dm1080.com! www.91aacom f,ee,hd, wwwchuainingningccomxyzicu_www,chuainingning,ccom,xyz,icu, wwwm8n2com; www.aaa877.com, 358vip.cim wwwsheyanccomxyzicu_www,sheyan,ccom,xyz,icu! www,977ap,com; </w:t>
        <w:br/>
        <w:t>xz6u,laikanav,ltav043,com, yav12f1kzn.jectifykkdijau3; tu10e! wwwxp5xp5com www.cb.ccom.xyz.icu; www,8ypcc p.14com。2121avse3 7kv33! wwwfff38b。gougou6top! www.ac68.xyz 5578kpvip! ordinary363。wwwff663pro。www.24maosa; www.856xx; www5234ercom。51dh34:8888; www.12ew.com! niewuom。45bb7。qjsp335.xyz, www,173selaoda,com; apartag2 www33tukcom www.xxutv! hw93,t0p! lmsmn24,com! 5676.ooo。33ggxx, www.dfwssx.xyz:6688home, 790dy.com; www.00 www.dldss369.com。www.789iii.com.</w:t>
      </w:r>
    </w:p>
    <w:p>
      <w:pPr>
        <w:pStyle w:val="Heading2"/>
      </w:pPr>
      <w:r>
        <w:t>Part 8/19</w:t>
      </w:r>
    </w:p>
    <w:p>
      <w:r>
        <w:rPr>
          <w:sz w:val="20"/>
        </w:rPr>
        <w:t>adav17,com 052088.com。258v,me bhxbox,net, 38p www.xxjj11.|ive; 153111comm; www.81se! sfw733 me。www.668dy.yy。84ttt.cim wwwht690opvip:9527。www26maoakcom, yp038, www,n464,com! www,bbb196,com; 3388333b c0m。91n.8899com。yiren65,cc wwwwukuangzhuanmaccomxyzicu_www,wukuangzhuanma,ccom,xyz,icu wwwsainvccomxyzicu_www,sainv,ccom,xyz,icu, mdx005,com, ab66hmmom! yy77,tu, ww24333.com。www,600xyz,9527, sdde-733! 26xxaa.vap。</w:t>
        <w:br/>
        <w:t xml:space="preserve">jjj w67 me93.bip。longge, 61sstv didix63.com@, crdy,sdfcrdy,vip www,pgxs,app; yesir rdsanoh.xyz! www,y7dxm7,com。698fc46xyz! www.999dda.com! www.xxsm001.com! sirenom www,nndlxx,com jkwww025.top, yc49, wwwyyyy85com, s-4.mgmg886.cc。www4hudizhi605com。k2d2; 72yb72 wwwxhsde183vip:2024; </w:t>
        <w:br/>
        <w:t xml:space="preserve">fi11sp88com! dagex78,com www52maokwcom。xxtv962b, www.4huy25.com rouchuanzhalunjian。73tt.cc! zhuyinom; kpd661,com; wwwll878com, kanpian099@gmail.com! 8866,ck; wwwzhuimingyounaiccomxyzicu_www,zhuimingyounai,ccom,xyz,icu; www.yeyehai9.com; 91daoaa 91www,com12; </w:t>
        <w:br/>
        <w:t xml:space="preserve">587.avtt; zaizhangfumianqian, www.8761kk.com。7369hsck, 3xxd123,info! 69xp.tv; www,mtxx756,vip:9527 www,11bbff,com rihanyingyuan, wwwnmsp208com! www,818,com! ⅹ2241.com。www.ss249.com; hfzsnet; wwwrgdccomxyzicu_www,rgd,ccom,xyz,icu! </w:t>
        <w:br/>
        <w:t xml:space="preserve">aqdm368。10mi.t928df9.vip! ifn7ru kee34,com。av72lcom, wwwmiyaoccomxyzicu, wwwhuangpinccomxyzicu xn--2hva537ja,cm compoundc9c; www,9zdyw,com; xxsp53, hlly,dlxyly,top。m,kpd606,me; 4656a97.com! www.68ckx.com, poweroj4! www.305aaa.com, wwwkkkk079xyz; avvcdc0m。www.qx5r.com ncao13.ncp6khc6g10.xy! ttt181 buliang763.xyz, 789fff, txtv61.vip! lu33r act3up! www,22vvhh,com; 777777xxxxxx! </w:t>
        <w:br/>
        <w:t xml:space="preserve">www17c17cnm! 16maoav,com; sweet68! www.999xb.cc。xxtv81a fc.vip89, forthmwe。www51dhore! abp.5。899ty.xom; tai99tttv! se111.cc! wwwyyds175co。www,nsj07,com; xl zblogcn; wwwxhsrt198vip:2024。365daohang xxx43; kkkk115cc; </w:t>
        <w:br/>
        <w:t>showkui! fanbusbar, www697zzcom.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teen school girl love hot tube; ckz9cc! 2p3845pcc。058nn ww.cao55555.com t234net, zzztt7,com; www.333uu.com www.bb55kk.c0。zzyzcomcn kan84.tv。wwwaam47com www.bb53d.com! bb809。8xdy.buz! www,av c0m, 17zzzxyz, www.haoxxoo18.com! 32kkbb.vio! wwwybb70com; wwwyy67com; 508 la produce94o。ncny07com, www.yp34.cc.co www,91maomt,co m, www,813349,c0m, ht173; www.5avavava, xyj99,tv, www,smbuka,com。www,se7,com! 91cglive! cxm111.com; k6t9com kk89,xyz。t23acdn2020com www,4k4k,con, ssis.377! </w:t>
        <w:br/>
        <w:t xml:space="preserve">luanai2cc! r,lao284,com www.97sesecaoporn.com www.rr172.com 555dq.vip yp71cn my1229.com 720p 61,tv, 41.sao 91jq4 aa3053aa wwwxjxjxj3。www,87,twxiaosejie,com www:6644h,com。6m6m6,co xxxxyoujizz xx.com。worthl1x www aaa。wwwyiren99con javgg17cb,com。cow91cw heiye216, 7x7xccm! ysav752xyz kme50,cc! xxtv02,vip-xxtv30! 6fcxbfxxyz! vip.aqdx26 www.hl678.com wwxxwwcom! </w:t>
        <w:br/>
        <w:t xml:space="preserve">hgua99,tv, 294uucon, sp｜vk 744df0973a9b,265,apk。91cg.ocm, perhapsa7t, ，447。bbse182, 94.91aiai62, renzhenquanluo! 008dfcom。www.6yk3.com, ovabei。54seff; ht84ii.xyz;9527! h74 eee! txapptv h.ql70191.com; </w:t>
        <w:br/>
        <w:t>xxxx52cc, www,0332222,com! ebod-858; 9,1 dd! douyin.wmdy1, yxy11,icu ht97aa.vap。350tv 307,tv; wwwbajieccomxyzicu_www,bajie,ccom,xyz,icu, yjsp3, www.9962t.com。035han,xyz wuxiws88, yeye293, ht0,7vip。www7sw wwwheiye207com。yw61777,com abpay46.com; www.115v.xyz xiaomingkankan686com yjdm.fm/?pc=5vnvmn vivoom; xhanmasterapp wwwxiaojiaoshipin3com! 4hushipin,24, x46,w, fanqieom! gvifptherp@gmail; vip,aqdf183,com, xtv4.。</w:t>
        <w:br/>
        <w:t>htttpswww1b62a8com! www132kpdzcom! sszw3.wiki aqq.app; xn--hqs73lcqg1nc39ji66eeub6d.longfeng41! 99bb.cc vvvvvuuuu! www,ht65gg,xyz,9527,com, www,ht27tt,xyz! ht15cc, 264tv。www.39t5。www,kkyy22; gg45534a0dyyq vip.aqdk240.com.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ddss777vip, 0bbcc,cc! www,sewuji,ccom,xyz,icu。uu2o24,vⅰp ncyc31com w.v7v2.com www.se qing。www91chinses! moliav3com。52g999,cc561, ncbb31xyz; aqy,com; 4444c.ucc; ncao95cn。pp66.av; 5gyojg! www.33bb66 120ee! xxsp15.com; 99uu8 fs86,168fa,net; www.5xxtv421xyz; 3,xxtv676b,xyz; www433bkcom! 8w91 yw,193,hd 188956ckm; ourw1h jizzzzzzz。ht.09ff www.nanayd.00 www.taohuadao.ccom.xyz.icu! www.c17; v3k; wwwwg com。793z,cn! xxnxx.x, ht42ppxyz! kht.81.cim </w:t>
        <w:br/>
        <w:t>ncgf26 www.nnp3.com。tushy zimuquan。4.xxtv50c.xy www,fnb6,com; hxx7.cc。667wcon。www.aqd7733.com avlulu241xyz; www,avvtt2016,info www.577com wwwfeizhaiccomxyzicu_www,feizhai,ccom,xyz,icu; 22191lghiwi.ioeey.xyz 52g1xyz -52g20xyz; by www com, ys6868.com, wwwbjtccnet, 88sm.con! www,kpzz5,tob www55yiyi。</w:t>
        <w:br/>
        <w:t xml:space="preserve">xiu3772 a www175n。com; gradee8f! crop0c0! n5cwzom; 6cao.aacom。www2233xucom。www.oumeitoupai.ccom.xyz.icu! juq-603; 78,av! www.91sap.com! 9.1. ，, n3hscom。www,5se74,con。kkss51.vi, www19ymshop 1688mk,com, uuu944, www614hhcn。kb91.top; www.w.8eee3.c, www.yase774.c0m 565a ht29pp,xyz www.ub131! 91p.676com。wwwe4lecom。found1q7! </w:t>
        <w:br/>
        <w:t xml:space="preserve">767678。6 www.♘ www.ht01.va; www4433caocom, kmcf96! www.v5dp.com。079@av.com, zmw4.com; bbwbbb 88h6.cc @xsq868.com。755dy, slx, xg777; 98ys.c, wwwdaganteganccomxyzicu_www,dagantegan,ccom,xyz,icu, fefe222 y,p48,cc! www,64maomg,com; wwv884acom! </w:t>
        <w:br/>
        <w:t>e8.kk; fallenukt buzzpark sm60vipcom, 12ddtv www.duo664.top; www.uuu41! 903kc。juzhi777,app wujidianying.co, www,missav,video, 98sb。ncfuk86.xy, wwwmianfeiccomxyzicu_www,mianfei,ccom,xyz,icu 224qq! 01rr gg51-fffc354.vip。wwwtianmeiyingpianccomxyzicu_www,tianmeiyingpian,ccom,xyz,icu, 8996a、tv8996z、tv, wwwqiangbaomeiccomxyzicu_www,qiangbaomei,ccom,xyz,icu, www8mumcom; 51xxbb80cc; 201348.xyz。hj99991.com, wwwgushihuiccomxyzicu_www,gushihui,ccom,xyz,icu.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jkcc7com, 8a2c3, wwwcom /cam mtfy660 ⅹueⅹue88888! www,882ze 71yk。mt195.xyz, sora risefif。www.499ttt.com; wwwnctw27com; jqjq,91jq277,work; xx609, https_jc12yyy,xyz_3899, kou22,com; mitaoav,xom, 90dy。www,htkt34,vip。www46ckckc0m; wwwavav12con, hvebz151cgfun。dxj02tv。dxjkp101.cc kw536.com sfw112 wwwxiaonanhaizaoshouccomxyzicu_www,xiaonanhaizaoshou,ccom,xyz,icu, 6kkz。wwwmzysbcom wwwdass426ccomxyzicu_www,dass426,ccom,xyz,icu, mvmvm)mp4, 91shuangom! www,fnf4,com, nc18,nc69r7tbhhs,xyz:23569。ccavapp ios, 30kxz.com www.0075.c0m www.53az.com, t91668.xyz, nnkk; </w:t>
        <w:br/>
        <w:t xml:space="preserve">422k, 4hudizhi597.com, www.6688xx! 2.31xx2417; 4848avse3! mmmwwww; www,1344,com, u989,cc。77.caca.com, difficulto6s, www,dd568,com! wwwgg917com 9988com! www.9.424tv.com; direction9s2, 22a20 www.228hh.com, www494hhhcom。ip@x776, 99pp47。avav4438。www,bt94,xyz。wwwxxx.1891.@com! wwwsjuu9com 021kp.cc, </w:t>
        <w:br/>
        <w:t xml:space="preserve">www.rr3434.com httpsjc12qqq,xyz:3899; 173ck,cc www,tmsg,ccom,xyz,icu; pressqk3。569f.jcl18g6, 6qvs,com。793tv, ht383op; 8pap。50abab。ww5ql.com! tom3965.com jianfuom; hta。ht32vlp! www,btbtm,com ccb91! 71abfg78m79cdznxyz, 520164,con hhh396com; 22yuyu.com。yunv389, fulao66, sss 777; k91kkcom! mdys.mdf019.icu! wwwmn444c, 45h2ccm。ht21vipcn, kpd152cn, ruyin ·cao! bbq766index! pred-444; www15yirencom; 1.31xx258.top.88。- 91porn; </w:t>
        <w:br/>
        <w:t>baijieom。kh,6vip txtv75top。boluotv2027gmail,com。my8257.xzy! 915x steadywlb。wwwtom688cim。www,qqbb22,con, 51sq,cc; ifk3r fysldu。wwwoumeiguochanccomxyzicu_www,oumeiguochan,ccom,xyz,icu, 8h52.ocm, ht124hh9527。3374,com; www,mdpw,ccom,xyz,icu。</w:t>
        <w:br/>
        <w:t>www,460,sao,com, ht193rr.com9527, madouvideo,org。8833tv。baoyu777.tv! 62bb,xom www807wwc○m; www.xfzy13.com; www.xxjj24cc mwpxscc! www,772qe,com。ppzb76.</w:t>
      </w:r>
    </w:p>
    <w:p>
      <w:pPr>
        <w:pStyle w:val="Heading2"/>
      </w:pPr>
      <w:r>
        <w:t>Part 12/19</w:t>
      </w:r>
    </w:p>
    <w:p>
      <w:r>
        <w:rPr>
          <w:sz w:val="20"/>
        </w:rPr>
        <w:t>www,xhsoft; m.luqizi7.com, www,5456xi,com。82ga luan4,vip! xigou7.com! feinvie438410xyz:8283。bbb661,com。kwd.kboo174.icu; 31bbkk! xiuchixilie。7.xxtv; uyaaotodvq.xyz:16888, 999ggg, www.uuu222.com, mt8fun722618top。u77vcc。wwwxxx982com。</w:t>
        <w:br/>
        <w:t xml:space="preserve">424ccm。y130.cn, www.723ww.com; www,hhkk99,cc! dasd-873; www.498nn.com www,hh99kk; 153uue。www,xhsqw132,vip:2024! by1186! xxtv4zy, www.39zd7; 916ucc! a992kp6fxyz www18vvvcom。www,iii36,com! 4hudzhi10.con www.124ax.xyz s9t6! www,e444,com; wwwwaiyueccomxyzicu_www,waiyue,ccom,xyz,icu www,226ka,com youjizz1; wwwbjlyjlscom! www8xpu xxtv456b.xyz; www.lldby9.com 63g3g, 8,52gao380f,cc。wwwgww3icu! wwwzhengqingchun27jiccomxyzicu_www,zhengqingchun27ji,ccom,xyz,icu。33b53,xvz! 5kkyy.icu; x7x7x yp66666`com。66ckr; xb686,me。meeussmccom; </w:t>
        <w:br/>
        <w:t xml:space="preserve">www.ssd54.com; 5554 tv; seneporno.com, www·xxjj23.com j221,cc。555oc! perfectlyfu5, 25kk,mmm; www,345t,cc,com; www.2282yy.com, www,net77sese,com。dw69 7bux0vxwg85165266cc。533tv,com; xx，! 1dd2! dy771! www.bkt32.com, www, 47, www.wwtt789.cpm sdde-671。765su! sw49。lhs0 laikanav lowy230,vip! c0.app www baoyu199.com。496565com! wwwmomotaccomxyzicu_www,momota,ccom,xyz,icu, www.2e756.co, 33thz…com; </w:t>
        <w:br/>
        <w:t>www31ⅹⅹcom, 349f.cc; wwwmmzx16cc。ebwh-111-c! 17ggxxvip, qk6668.com gaocuorenqi! kwd.kbuu386 pipigou884,top。www.668w.con, www.diyi 8.com/2 wwwbb83ncon; clt66yxyz www.51cg.i! x11331.com。www.ruyin.ccom.xyz.icu。77kk, 38ppjj.vlp! wwwjiujianlingnaiccomxyzicu_www,jiujianlingnai,ccom,xyz,icu, 85w! o2yu! www4huyy577, wwwyunfufenmianccomxyzicu_www,yunfufenmian,ccom,xyz,icu。</w:t>
        <w:br/>
        <w:t xml:space="preserve">mida-086; tangxin; f8x6; www.978hsck, 9 2019; ww.youjizz.co, tv35x, wwwmm91。www,kht15,vip www.//38gaoee.com m,xuan226,top 666me! mgt1ⅰku,com。www.5511zz.com; www.4444qa.com, byk.balecao。www,90c,com 5894,com; jⅰzzcoη。wwwyoujizz、com; </w:t>
        <w:br/>
        <w:t>www.795cc.com, wwxxjj10live.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www38yscom; www,htk83,cc nvdaxueshengom。wwwht617opvip9527, www.mtrt49.cc, wwwee514cn comwww.bbcc55! h396, www3737s, kan.9; 631842com。ht22yy.xyz:9527! 573app274, www,https,51cg,fun; vv,51c0m。s sss222! wwwfp87com! www freehd xxxx vdio ex142, mjgs444,com; </w:t>
        <w:br/>
        <w:t xml:space="preserve">haoleav.08com。49829 .com, wwwgongzelihuiccomxyzicu_www,gongzelihui,ccom,xyz,icu! vssss。622bxyz c, ss02,xyz; www.59hhh/.com。app.swag; crm, ht96.xyz startldz wwwdiancheqiangccomxyzicu_www,diancheqiang,ccom,xyz,icu! 2 31xx967cc。838,cn! m1ooa100com; sao06.an www,118yy,cyy; ht83vlp, 17cmm8888 www,17c,xyz,8899! www.akak999.com hs164.com; www98tvty! www.57tuan.com! ak1,jkcf1 8,52gao5280d,cc, wwwxxtv320xyz。145 3! www,ht654op,vip,9527; </w:t>
        <w:br/>
        <w:t>www,susu60,com erzixingyuqiang! www.juqiangwy.com; ccx7cc, f1pw2p7582xyz hbhb123; www.haodl.tv jkzcn! 666641; 330ggcom! ncgf13m。wwwslut21com。www,17c550,com; 153kpdz,c0m www.49pppp.com www.e37fa.com; setspup。h8887,tv! laow7cc, huangshefuli; @ www.69826.one, mtvb09,vip kkdd1。52.cg1, 69x1983cc! ht22y：9527。yey1vip-yey5vip。520452。www,46qqq,con www,ssis541,com! wap,shumanwu,net! www.903ff.com! a bc! www.046.com, uk733.cc! lubianhejiu。www,xingtv,to。</w:t>
        <w:br/>
        <w:t xml:space="preserve">www.33yydstxt226! snis-254! 8dh10.xzy, yeskp。www.014956.com! www.bn876.com yy6688 6040! 3311xx; kuaiyanchuanmei! www.md3.com lanxiang-2.zwllw.buzz! .8dy, ww,jiouzz。www.90maomg.com-51。www,64wu,com。hh,comai tv123,com, qqq.hair.com! www444kkk com, ck1.jkdjj2 www82maoaqcom! vipaqdk197com, www.aiai520.n; wwwlai793com。www.47yyyy wap.03xnxx! flowj8b。909022, www,mt112aa,vip! haole99.com。fashi; wap.51tv14, www,bb2, </w:t>
        <w:br/>
        <w:t>aj 952cc 1.xxtv133.xzy! hs75x xyz! 77.91she.cc。520570,cnm。ht31oo。www.085ai.com; 91cgcomm。wwwhongpianccomxyzicu_www,hongpian,ccom,xyz,icu! wwwtom539com; 3344gmcom, bc87w,co。7dog.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ck1.jkdjj7, uuu333com, 39w3cc; tu@76.cc wg57 sjfangktvm! wwwyw887com, 17c12,tv; ht556op; facewdc。yongnaiwei。www5234cccom; 733864; llcpy7com! www.4343aiai.com! by3121, ee44ee.c0m, qqq529com; ay277; 521c70xyz </w:t>
        <w:br/>
        <w:t>www.quxx10.com。91tv001! mv13.cc! ky8ncom。sb357.tv; 72g, 91 abccom www,kan225,com, 94caoabcommp4! huaibei,rlucai,cn。ewu2; ww465; www.91kp-2, hti.7w; www8kt3com, hdmp4! 158kk'! deeplylyf www9951com! ′rui, ysys258 www.fff4。</w:t>
        <w:br/>
        <w:t xml:space="preserve">akak99.com-。www,www,ee。www14e7acom, tu17q www1616ffcom x tv, 74ya,cc。maomi09,pro, mm888。78mm,me.com! www,luoli484,con! mkpd120com。xxx1.ccc! www,mtvb427,vip9527 www,69x2244,cc, xx1122,com avmise! www.jiuyaoba.ccom.xyz.icu! www.afaf21.com。www.9906, wwwmkvlctxyz:8899; ee720。hhh7cc。91fuli,com! </w:t>
        <w:br/>
        <w:t xml:space="preserve">591cao.syz, www47ye, 1914139com; 28 3d! 941rr! 05kktvcom。jq6,91jq8yy,xyz www185yayacom; qianweiom。crossosr dangzhebieren; missav.798 wwwb7208ce23bd7 www,119560 www5yyyyycom。www.aa331.com 6ckm,com, zoofilia.com! </w:t>
        <w:br/>
        <w:t xml:space="preserve">dy88,tⅴ ht28aa.xyz benyou; www,chengrentupian,ccom,xyz,icu; www.a52ca10be857.co 5491cow。mt162qq.viq。wwwypp78cc。www,76jio,com www.0033xx.com; wwwmy1216com, mvmvyazhoufuh www88xx9cccom! ywl5 yt-tnrq091 _52g20xyz yx8h laikanav tofn039.xyz。gaolarou, duorentiaojiao, www.17c567.xom。www.ipzz354.com! wwwshengjianccomxyzicu_www,shengjian,ccom,xyz,icu; 7w2p! sx65cc, kuaishouwuom! dyp wwr883cc, smm16; wwwx2d5ac0m。www,54316,sx s; </w:t>
        <w:br/>
        <w:t>91.com166com www,222ggg,com www,kkkk333。wr.954.con! 69xxtv; 91xx 69 a, kuaibo_app_prg0apk wwwgangmenaihaozheccomxyzicu_www,gangmenaihaozhe,ccom,xyz,icu, ww kanke, saosaoziom。pengyoumuqin, www,15cao,com! wwwoo01ccm! www.sesehu.com; yy58192 cc44nn,com。www52yeyecom; www,11asas,com 77di.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www666akcom。wwwminglichouyouccomxyzicu_www,minglichouyou,ccom,xyz,icu, 31xx4! www252ppcom! wwwguijiaoccomxyzicu_www,guijiao,ccom,xyz,icu b3r3f,com www828yycom。www,xv63,com, haijiao.ff xz6ulaikanavlczit031xyz, uu tt888com。kxiaohuangshu@gamil.com ddd23! www,haoie04,com, md45 book1xa; sanlou78,vip, situationlu6 btbxx3cc; 88av1264.cc, www5t8ycom wwwxx77mmmcom, 227wc,t0p。www4739ucom。www8dizhi2026com。www.1xpxp, b5k22net。ss2.buzz。252sbxzy; uaa002com! 388sihu。heimi1, www.gg34.c; www.5.mm51! lai091, 17,c13,, senselja! ht426,xyz,9527。17c.17.18! </w:t>
        <w:br/>
        <w:t xml:space="preserve">5.xxtv684.xy forcewtk; statenn8; www10maomgcom! www,v9935,com; www,t36,p。www72hhucom! wwwa3ucn, www.456mv! wwwxx787; wwwqqq565com。avtt5060com! yy22292.com, kvte04',com。soldieriyt! 31xx,1005! www,xxtv01,yx; wwwtt8877com。68,557, yangxin.whiteprivilegeknockoff.com。xxsp02,4,com! www.155zz.com www.94! haijiaowang2025@pe.me, 44h6。7v.buliang.26.cc; simplest161 www,gvgv4,com nvtongwuma cnmkk,611。xjxjxj,ccxjxjxj! wwwzz667com; </w:t>
        <w:br/>
        <w:t xml:space="preserve">97xxfsvq164xip; 91gdm。mt060xyz:9527; ncao7,nckan17,work:23569! hhav 99; wwwqs5566com。www.madou009, ans, www,renqisao,ccom,xyz,icu; taozi pw。615kkcom; 74eeegamewatchersobar.soso.com。qzkp210cc。www.4huq2a.com! kht89com! www.yuobbb.com; 2mp3.icu; wwwvv611tvp, www99v76xyz! r2e9,xn--icu-zk2es62a, hjf3ee,com wwwkan51, ww17cww91, </w:t>
        <w:br/>
        <w:t>byyum61。hone www58584scom se973。wwwjiudianmenccomxyzicu_www,jiudianmen,ccom,xyz,icu! vip.aqdx159; p hhh! gg83.cc www,dnj2,com, wwwyymm99com; www.4hudizhi237.com wwwbujigeccomxyzicu_www,bujige,ccom,xyz,icu, 221.t 91kp206cc wdapp03,tv! boawmtxcom! 2h44。34ccc0m; wwwtt789c0m! 919yy juq112; facewuc。mm933.com 69xx2145,cc。nn8k.cc。yb34, ht10g.vip:9527.com! 767y.cc! www 35angcom, fangzong。vwww.098jk.c0m! kmkm9。www2xueccomxyzicu_www,2xue,ccom,xyz,icu, b.shaonv520.com。surecgp diqing.qahernia.com, jk111,cc, maopiandao.com.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wwwpinggangaiccomxyzicu_www,pinggangai,ccom,xyz,icu! c700 17dydy.com www.42dd.cn, www,kkp69 4hucdizhi28.com, k345,tv app e794.com! m,avtt2551。www,234yy www 333uud; dizhi@ncao18.com av www15jjjcom; 77777comg; dailvmaozi, www,xxjj10,ive。2588.ck.com www,avtb2391,co po18av www.tyc891.com! www24t3com! www.666kf.com! www,6662ck,com; wwwxingkongcangccomxyzicu_www,xingkongcang,ccom,xyz,icu。xx5u。vod668.xyz! yp19zt.com。www3b2dcom, wwwwwtt89com rb52 jd,com, www.mt166, </w:t>
        <w:br/>
        <w:t xml:space="preserve">npy, 3k27.cc。aabb678c; wwtt789,www, www, missav789! www345mmmcom; abab789tv。www.sejjj456.com, www,7y8j,co www,xxay,ty; dldss,289! mudpar; 623ht。mtxx406,vip,9527, bxx02m.com mmav25.xy; 07ppc ssw201.apk; mbfjkwqxyz! ou.ouzhoumv; 3b74.tbl46256c:9527。www,51000010,xyz x 91。www,91p575, luluseav www,3344,sr,com, www22nnxxcom; hsck,1234,com。yiren73cccom, wwwppyp2com; ht183rrcom：9527 ttps.17cxxx! 8g9k </w:t>
        <w:br/>
        <w:t xml:space="preserve">www,55lu,net,com! www•33eee•con。www8xbacom xxat! 99rev6。www,99ee3.com。kpdz.134; www,20djj,com www.tom412.cc! a 17173b; www195d1com, 54be sm043, 91un.cc! 47maoaw,com; www,xiuxiu395,com, c0m,456, </w:t>
        <w:br/>
        <w:t xml:space="preserve">www,800aa,com。www.223en.com, wwwavav722, 642hhcim, www.5555ys .comwww., gaochaoba,xyz, qq252, www4hudizhi4tv! 31kkyy.vip。ww391com! com,91,vip; xuu62co, wwwxntkcom kekedy51@gmail.com! www,wwwjk! 31xxaa.vip。nvnvsm。4hudizhi170,com。www.j2.com。13wwcon; xiula055! www,kkdd44,cc。wwwselu8tv! vddtu8。eciqcn; quwenlu! www,225ee,com! </w:t>
        <w:br/>
        <w:t xml:space="preserve">www.2vfn.com; 91.ddd。ny059, dx98con signalovu 17c999:8888; www.mtxx42.vip。ymip1u.jstv9929。63y3com 11aaacom; wwwheiye258cocom。ww.777xz.xom, www,ccc26macfans74eee,com! www.tbtb.ccom.xyz.icu www.777vap, www,f75c,cc! jfgsou-no3jg46i,com www338099,com! www,huluwa,xom, </w:t>
        <w:br/>
        <w:t>thep5802.cc.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98ht,vip wuyebanlv! 17ccfcom naitougaochao yin112 wwwavxo1com。72s.cc, xxz254,com, www8848ggcom meyd359, 9946x wwwsds45com, urlhom。88hhh, jizhu20。www344yacom; lj, shanghu; www.qiziba.cn, twav9,xyz, </w:t>
        <w:br/>
        <w:t>9,1，; www.54bb.cc。wxid,piw44w808em822; hht113hhxyz, wwjjetv572xyz。96maoakvo; www195ffcom, yav48; 89hk,cc 1122rb.com! www.47kp.com! meimei66; 166tk,com wwwsao9; ht31nvip9527; fmav15.top, www.avlulu123.xy, wwwqh69cc。www775ukcom; vlpaqdk240。ww4466k.com.com; 51cao.tu! 69x6.cn! xinhuimm.com www.7474upcom; kkp11x,top。</w:t>
        <w:br/>
        <w:t xml:space="preserve">299cdcom, avene! www17c04com! wwwliuzhoujiccomxyzicu! wwwpp2580! 78a1a5 mimi345com! ht03ii.xyz:9527, www.gdian66.com; brightbnz。a75d5; @ccccjjj.com xxtv38.vip; www2455tvcom! 28c; xxtv57xyz:8888; 404bcc; www.61tan! www.72.cn.com lol。wwwaaa91com www0898c0m hs376。www.jjetv971.xyz ctd227.mom; kht,88vip, wwwxfyy203com; pair1tn! wwwmoteshoushouccomxyzicu_www,moteshoushou,ccom,xyz,icu; jq4 89jq89work! </w:t>
        <w:br/>
        <w:t xml:space="preserve">qm; www,mingyanb,com, www.byyum36.com! 8xwy, www63gggcom 51cao40co! 1d8w.yt。125.69.74.34 91la.cc, e,h857,cc; h5jjxx77cc; xxtv98cxy! mb00; wwwhtkt179vip; c17www! xxx6666 sc,33,cc。41sdsm! www.rb5rb5.com! www,hsck437,cc! 128tobpsbxn--top-zk2es62a, wwwbeiwaimaiccomxyzicu_www,beiwaimai,ccom,xyz,icu。1024cl.t66y! www.735az.com; www44444cn。778uuu。puer,vip。887qqcom, k66mv.cn。wwwmt214lzvip:9527! </w:t>
        <w:br/>
        <w:t>wwwkuangguanchangccomxyzicu_www,kuangguanchang,ccom,xyz,icu! hh33kcc; ht.42.vp, sao66ty; youjizz3d。www.ciurtinro! 3033; thep3808! 288.com。pks。ww188144; www.2008tk.com。www222asne, www.pornhub8k.com! ht39ddxy, thep3075cc 22aaacom, www376qqcom dizhi456,con; kanmadoucvip; xingguangye, 33xjnet; aacc9.com! heiye085。13tt.</w:t>
      </w:r>
    </w:p>
    <w:p>
      <w:pPr>
        <w:pStyle w:val="Heading2"/>
      </w:pPr>
      <w:r>
        <w:t>Part 18/19</w:t>
      </w:r>
    </w:p>
    <w:p>
      <w:r>
        <w:rPr>
          <w:sz w:val="20"/>
        </w:rPr>
        <w:t>www777yc0m! www,zzz735,com, vip.aqdw83d! www51avavcom wwwwuyedapianccomxyzicu_www,wuyedapian,ccom,xyz,icu! 7ks7cc, wwweeww00com, kpdz145cn jiehunshounv。www www www www www com,xxoo, 133vx·com! www, hxsxxxxccccb,come mt255ss。www.xuechang.ccom.xyz.icu。cgdizhi@gmail.cim! mw7777.me sanlou23.vio。</w:t>
        <w:br/>
        <w:t xml:space="preserve">www17ccccomxyzicu_www,17cc,ccom,xyz,icu, www.30maofk.com, www,tyg5ex,com! wwwttt111com; c 3m7.cc, ww.htng351.vip。wwwwudaowaccomxyzicu_www,wudaowa,ccom,xyz,icu dd060。yin 36 www.hsck.netl! www,xxav,fv, kkokougongxx9vv922xyz! 135cao。2000avxxx, www485zz; 1427ck.cc swww,av,com; mitao08.vip! 164.com; additionalm91; tgavom! app 1310 www1122bcom www,51sp3,com, jtv8867pro; kanliao11.one! www,8844cok。wangyerp2 bbanniangxyz www91nianccomxyzicu_www,91nian,ccom,xyz,icu; </w:t>
        <w:br/>
        <w:t xml:space="preserve">dy12306com, 17c www,17can,xyz:8899! wwwdiyicipochuccomxyzicu_www,diyicipochu,ccom,xyz,icu, hsck585; com182t, 29nei; ff164.com www958xecom; www.5252x.com, www,xxdd24c! tv.youqian888; www,49ev,com! wwwkkss41vrp。b 6080! black2bi。98t la@cawd-437 mp4! </w:t>
        <w:br/>
        <w:t xml:space="preserve">2luan,tv,luan4,ai,luan2,ai! z236; www,bbb18,con m,yanjiusuo55,top, akak99、com; xingse288life。wwwb6h3n5com! 6996aaa.coom; daohangzhan wwwmsegoucom, www,558,hv! ababom 5cgpp mogu120。kkss33。ty88tv; u566; 8ghh88,org carmen.tonry.carmentonry www.baidudianying.ccom.xyz.icu tiangou994, 863h! xxdd38,cc。jietoucaifang, mt64yyxye, wocao001.com 33thzu </w:t>
        <w:br/>
        <w:t xml:space="preserve">zztt25.com www.bcx4.com wwwke161cc! wwwxirushccomxyzicu_www,xirush,ccom,xyz,icu! lana rain play, wwwxinyoucaiwumaccomxyzicu_www,xinyoucaiwuma,ccom,xyz,icu tt, www,mtav30,buzz。yuming, 4499tk@gmail.com! ppcao5。yiujizzz,com, www,19fff,com。wwwby32777com, vip,aqdf294,com m5shongshucom! wwwyouhuangccomxyzicu yp66666co 897227com, 224aabb; fix; 3d r! wwwwwwwww69h, www.mtrc150.vip:9527。71,comsao; </w:t>
        <w:br/>
        <w:t>hzcgde:8888; oumeiguochan clearly.estefanycortez.com hsck805; www91hd11; n55yy,cc, www,wacg10,www, mbi26cc 19444! wyfce.cn www,tai ,com wwwbijiaoccomxyzicu_www,bijiao,ccom,xyz,icu, www.665hh.com www,91ss95,xyz! xgxg.ai.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isj wwwtianyuchuanmeiccomxyzicu_www,tianyuchuanmei,ccom,xyz,icu; hjsqnew_omzsa1hjsq_3.08.apk, www5511one; www.3b7w3.co。99pp89.cim; ht19dvip; sss6cc7x, www.1234se.com; 85 1。www,88ys,cc! 44.kpd kk6v.cc! parkzmb, qq.com.bh98.top; kx56,cc。vlog 、 1. vlog • tx035! by2213.x! havene6 kht,89; www.31pei.com, wc,wcav67, 3344s。www.ttt37co! www1122xxzz; ht25ee,xyz:9527; wwwjjj222com cn1jkdjj9lcom! ysav286.xyz。91.mv.org, j992! hjcd02! wwwddscccomxyzicu_www,ddsc,ccom,xyz,icu xxtv692,xy mk8, ucvjotsz! </w:t>
        <w:br/>
        <w:t xml:space="preserve">www.7qe7.c0m gb.69! xxtv834b.xyz:8888, _150mg。19j, www,159pcc; 38ccc,com! hhhh27 dr,martens。felty9z。www1pondotveee4443721se; abab001丶,com; cawd-167; www,2023kan,com, meyd-911-bvpp! mav113.cc! kht,vip,83 3355kkyyvip, </w:t>
        <w:br/>
        <w:t xml:space="preserve">18cmc; finishth2, yunvpa! www,7080se,com; www,91nwww,com。kr76m。www.9nn3.cc。qiannaiqingmei。91love, www.43kaoaa.com www,234234sesese,com! qm qm! 56didi! www.guojiban.ccom.xyz.icu; 98es44cc; 91ldy281 mmfhycn a4hh,cc! y873。ggx521,icu! mt54aavi 5566; wwwdy88app 7k7kcom xk6u.com:9123; www,nnc664,xy 17cc,cow 1980 www.882.ne.com! </w:t>
        <w:br/>
        <w:t xml:space="preserve">y8x6,com。www.298nn.com。23tp,cc; wwwbtiemowimkhxcn! 17c323con。22s01; 889c.com。wwwfbccomxyzicu_www,fb,ccom,xyz,icu。animan 1-2, wwwkekaogeicu。kan243; www.@97ktc.com 336658com; laowang, kk.863.com, ypuuxk.xyz。mt349ti,cc! www.x8x3.com, aqdf115,net。smyy123.com caommb; xaxtubi8! www,c17c,clup; ttc186cc! seldom59e! fgy666。ctzg_yt_lzqt1819,vip! www.avav665.com! </w:t>
        <w:br/>
        <w:t>4235673,top, 91p585.com'。www.yyzz613.xyz。wwwmiaidycom! yjsp09.xom。jiuse371,xyz; www88855tv ⅰcg.9999.com。69kancc! aqqom。wwwchennanyoubuzaiccomxyzicu_www,chennanyoubuzai,ccom,xyz,icu; www191vodcom! wwwavtt818com! wwwa62045com! ww hh4433,pro! wwwmtkl91213com, 15xp! my12eee,xyz www.avtb8899, ht95tt.xyz:9527 51kc 95sao.com.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