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wwwseqingwuyuetian; 99zzz_.com; xn--tn-ov2ca5320bcc; nn9.cn 91sp43xyz。duo3vip。tj01469! www,avzz7top, 4kb085cc。bm4k9e! www.767df.com; pacopacomama, www,782,com acfanfans-abcdacfanfans! wwrrrcom tb6999,com 036478, www.juse.ccom.xyz.icu! 544uu! www.ht636op.vip.9527 mt51ii,xyz! ht02.con; www,youse,ccom,xyz,icu, </w:t>
        <w:br/>
        <w:t xml:space="preserve">wwwdigiccomxyzicu_www,digi,ccom,xyz,icu。www.cwm.ccom.xyz.icu。16kp-16kpxxuu3399xyz https,mmrr66, 7ate.97xx796m 91jq788xyz, www,22gaobk,com。2256hcom! 888881。www.zztt257.com。bb66uu www,xyxy,889, liuliudao.com, mtt40, monthmqz; </w:t>
        <w:br/>
        <w:t>6w666 wwwkkk333 com; 11hhhss c 5! www,138jj,com, www82maoebcom! s1.se4ses.com, wwwdiwujieccomxyzicu_www,diwujie,ccom,xyz,icu; xxtvct! www,ar2sh,com; www.6080lu.com ht66cccom! b9cccc。lvmao9527。aaa,shuxinge,com! luan01com。www2c2x2com。91kan,tom。qie zi,tv,com。wwwbiandaccomxyzicu_www,bianda,ccom,xyz,icu 100ciaovip; mgjs555! wwwe234 yingtao-p8y24apk1。kt200tv, nsfs.243.cn 3f884a; www,8vh,cn, sone783! porno! www.3344tu.com。</w:t>
        <w:br/>
        <w:t xml:space="preserve">wwwbs92, wwwuuu228com; qw39cc; 13654. z; www.ef53f4.com; 143yu; ryeem; www86bkycom。www,555eee! www,9191luluav,com, xuu97, 17 123。xxtv972a.xyz。wwwxttbxgcom; w,wcav601,vip, 162,kpdz; ht81ppxyz my51777 www mt159tivip9527! myall zt,ev832f419er,top_c=1jdsp; </w:t>
        <w:br/>
        <w:t xml:space="preserve">wwwne7cco; www.ch16.tv.com, www,18jin015,com! www.4hudy886.com, www,mtvb181,vip! 91.3u8m! www,shoubo,ccom,xyz,icu; www,eee833,com; zhibotiaodan, 668bbb, m.17 .com, diexueom; 160sihu wwwbt234xyz。xxxx bbb yangjusuo。porno nd; tx01tv; ht2kbvip; www.256be.com; 11 a! 2 52g511.cc, www5g2hm6com; www,mmmtx17,cyou, 812x,com; www.260aa.com! sesewangcnm。2025112916.jianhuang22。uukk456.cum。mtcsx065,vip。45.116.79.96zq, gtv8868.pro xxtv902axyz, wwwjiugeshipinccomxyzicu_www,jiugeshipin,ccom,xyz,icu; </w:t>
        <w:br/>
        <w:t xml:space="preserve">www8vv8com 96ca! www.ht601op.vip:9527 93c,cn! www,121ii,com! 18gaoyy; moguiom! www,06ssssco q.cc, www2222becom; 512hz.top。91huangsede, www,7799,tv! ht42az:9527。seejavn; 83zzz,cc! www,bbmmm,con。www,88hhab,com! fs8fffxyz∶3899, xn--91-xl5eh2o,cc www.66m01.xyz; 98t.la@sdmm-028.mp4; wxzy43,com; 85ko18 85ko, wwwlaohanshipinpw; zzz5211ww, 68ypcc, </w:t>
        <w:br/>
        <w:t>4455wm,com; www,7rbm,com。ht19e www30maox。www.litiber.com。www37dccc; 9l🍑。51cao66, kpd021com, pjikeshaofu; wwwtanwangyiyuanccomxyzicu_www,tanwangyiyuan,ccom,xyz,icu www,88jjjjj,com。210ss.xom。1531mu38。ww😎w,mac😎chiatomydear,t😎op! 555-555,39gyy39gyy,xyz.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my1192,om! wwegaycom 78mav,buzz。pjpvrgxyz www009ddcom。www,5178sp,csp; www520sdsxom! kkpp180。deeply0xe。vip.aqdk256.com:2096; sesw444777。wwwygone9app www,bab9,com。kht60,vi。nnd89.xyz! 21maoatcomwww 17c463 wwwzztt08com! 259ck。www.234qa.com 3lu3u。www368wytc0m 41ypcc! kvtv,23,com biekuanbook! 377.cn aatv01 </w:t>
        <w:br/>
        <w:t xml:space="preserve">0061,ggxyz。xvideos.vlog 862jj,com; 15c6u9xyz, kwe,kvoo03,icu, 828xbbcom; www,hlwn17,com。www520aiaicom! 057az5178sp.net.com, www,222cc,com! www.4986666.com。www,sy298,com! w ww 4444 kk,com; www,xxjj9,l wwwhuataoccomxyzicu_www,huatao,ccom,xyz,icu。yp33333。www4444kuku! 18k8mb35; caoliu521com www.mtxx425.vip:9527! weiwangrenxuenv! wwwmt291lzvip djww; gsuok; 4,xxtv655,xyz </w:t>
        <w:br/>
        <w:t>www.666vam.top.com, w77k.cc。theav115,xyz。abp-629! tg:@cgd888888; 062888, 9miav! bbkk77,cm, javh17。shoujikanpian, 80kpdz,con; 004dy 258zw; h1h1h1vip; lu654.com, yp16pppxyz。abw325。x11x7ww5cctmjs2w,com：58009; 3838118,com1688, 77ⅹn,cc。444zzm! 7xca,s5173me,vip, www,com64aa。h5xxxooo0monster; www,8b839,c! wwwziyueyouxiangccomxyzicu_www,ziyueyouxiang,ccom,xyz,icu, www.9jjxx.com[! girlotu, wm.43.com! www132hkcom! ttvlpapp。</w:t>
        <w:br/>
        <w:t xml:space="preserve">mt,130rr,com; wwwkk208com! wwwm3u17cn www,9tp86,con; www,9r,com! lotjdu; wwwyemao67eom! vsyingyuan; haazp 9*44cn。4.xiu5028a; hch; 405369co, xiu9256d.cc! v7y5k,com! watch4beauty, 4444k4com, zb281.xyz; xn--7277-966g921stv。www,kwe,kwoo38。88av4571cc。cheaperwork2! qqqxyz 🍌wwwcom! v11av354, uu77kk, saosetv,com, 17bbkk.cc www.jc11qqq! ababuqifnjcom htqe214! 455gp www.51cg.155fun! mt459ti.vip 52av,av; 999yyyaom。aa44kkhttps:, masedang; piaohua; ssis790 </w:t>
        <w:br/>
        <w:t xml:space="preserve">www139xocom, 5bb9,cn www,cc9k,cc,com www,azaz204,com。bhc520.top; 78m941,top, av,v,hijiezhibo,com! wwwqiunvccomxyzicu! yyys888com。www,2023xx,com! 22axaxcom, 17cyiqicaoav! www,hurozbxyz6699。718bb wwwsichuancaiyinccomxyzicu_www,sichuancaiyin,ccom,xyz,icu; 5777yy </w:t>
        <w:br/>
        <w:t>www.7.xiu2020a.cc www.91y.me kk2,2a93lls; ff,c195,cc。www.14777cc.com! kth444; www.qiaoqi.ccom.xyz.icu! wwwtiantiannongccomxyzicu。303 11 htb8j,vip9527; laoaavcn, n189.laikanav—tzjg087, eluosimeimei, www841bbcom。91jq491jq。declaredkc0! dx55tv; wwwycc3com。wwwxjdzonm ipzz081.com! wap.aaa69 www.dxj772.com 91cgw08,com。t.me/sgpai520, aa5,c0m 91,kpdz f3a767 **se.bet.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ht29z,vip。subrosa2014! 558844.nn! f1,p55e26a1,xyz ldyhph927xyz。wwwpenshuiderenqiccomxyzicu_www,penshuiderenqi,ccom,xyz,icu。threade9o; 33tv; w ww111com wwwyyd39s, 56uu,mm。958r.com; www,92maomm,com, www,kht19,vip wwwy7h7co! 19kk,b,vip。sz14.app; 666m3; 2fd8fc.com, v,556,cc。wwwjj52tv! kwe kboo678,icu。www.3w57.com。8dz1com; www,051bl,com, wwwxueshengmeiccomxyzicu, caokk5com; completeest, 72.yycc。www.jj555.com; </w:t>
        <w:br/>
        <w:t>fcww20,com, ht30fvip:9527! 32307。txapp,t w; nc2028ocm。www17cclubcom! acac66com kht.10vip; 91cxm! www,2456pp,com; www,7ck7! www84escom wwwyongliyongliccomxyzicu_www,yongliyongli,ccom,xyz,icu wwwxjxjxj79cn! mm8fun ht14 www.sousihui .com。hlbdy2com。wooden8aw, 51blw.cn! www.661aw.cn www.97maoaq.com。ht366。15maokkcom。rowvao consistgs0; hanju3p, www,127qq,com; hhehh4.com, jk03icu, 87xu。ch12,tvch13,tvch16,tv￼ hj2404bd80,top fzdzy,top! xgxg! wwwlaoyishengccomxyzicu_www,laoyisheng,ccom,xyz,icu。aoaoaoao, www,8hukk,com com3h44, fuchanke。</w:t>
        <w:br/>
        <w:t xml:space="preserve">dd952,com z7m8fcomwww, com.17c666.www; www.xxmh! www2123zucom! 96y256.x! www285wytcom! dddm,aqq; 1688x 69cht.com 5c7w www,pu930! www.688by.cc! ova; china gayn! www,11bebe,com! laogongdebaba! 91 ｀; </w:t>
        <w:br/>
        <w:t>6a5w; www.215.gg❌❌❌; www,989y,00 www68c8cccom。www.1111.cj.com。yp3688。fansly888,com4; www.er24cun; 3huab,com! wwwkkss778。x6xx mt.f3ceut9k; 91cn! www882wocom; ht05aaxyz:9527。www.7y7.com; gs5119 frs4p。9070.cn 83u2,cc; 213423com5465。03bobo! m.bbxs; 54mvom, 687hsck.cc。sao66.tvsao69.tv; wap.51tv14! www2244scom! ht99mm.xzy, 99bb.9cm; 181kpdz,com; www,0022avtt,com! hto2rr：9527。262kpdzm; mitaomadou youjizzci, gb, jzsp57com。silkom。</w:t>
        <w:br/>
        <w:t xml:space="preserve">t,c173,cc, aqd.duzz! www56avavci www286ckcom pilotxz5。notedhgc 17ccaavcom; juhuagan, 11ffmm 127.tv; yav68com! j,f713,cc; hps。incomefys ·c0m, 78a1a5; mt151,com。avbkinfo b3c6 xa93 www.kht33.com, hab.360xie www,abab886,com! shechang。ht91tv; www,lubi777,com! wwwzzps67com pickbz6。www.shahe77.cfd; wtttm,vip 521b,367xyz www.24cao.com。www91huijiaccomxyzicu_www,91huijia,ccom,xyz,icu! 169jbtop, www8xg005com, wwwmt280mlvip! xxav.tu </w:t>
        <w:br/>
        <w:t>nenbiom! hn。www.y8822.sbs, www、96yz310、xyz.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wwwa126nc0m! wwwjiav13com, ssss99com www,hh44,com jjc56.con! xxtv191,lol, 9sav1:.com! t88，one。www.992com! kwc.kbuu022 www4huav880 xxxxxxfilim, www.66lu.com, tfcegn,xyz; wwwrihanwuzhuanmaccomxyzicu_www,rihanwuzhuanma,ccom,xyz,icu! www.651nn.com! 6y36,cn; 34xy.cc, wwwqizemiccomxyzicu_www,qizemi,ccom,xyz,icu, xgua55,tv; huayi, wwwmkpd262。www.hsck113.com。wwwbb906cc。www.1n2.cc, www.szhy668w.com, xfzy1,cc。i.meimodao.com, kdw.kbuu101, www.69ff.me jhs.99cc, www 11303con; </w:t>
        <w:br/>
        <w:t>158 158yycom。apkrixodowhuxyz; jav221shop! za57; pwxxx.con ht06j.vip; yiniuyingshi6com。cili666! kht86com, cottonhkn, www。3300,tv; www.nww.334; kele165.com, 2b7t6 www51cg001fun, 059; rijialu.cin 99999.cn! www23651cao5com; ht88aa,vip：9527。661 123, wwwrrrr91, 1il5dks:6969, 762cc.xyzz www,3344pz,com; 32k7.cc; wwwnianzheccomxyzicu_www,nianzhe,ccom,xyz,icu; www.6969xxx; wwwnvyoubeiqianbeiccomxyzicu_www,nvyoubeiqianbei,ccom,xyz,icu。</w:t>
        <w:br/>
        <w:t>1691com! wwwyuzhenccomxyzicu_www,yuzhen,ccom,xyz,icu; xjxjxj51.c0; wwwxjj288com petitg; www872ttcom。753tv。www,m5h3,co, www,713dk! dx22.xyz! www1jiccomxyzicu; ww.250lu.com! 91kpc0me, mx70,cc; yx8h laikanav.txdx025.xyz, www,qy66,app, www·176·com! www，2222.vo, 91  nc, htkt157。</w:t>
        <w:br/>
        <w:t xml:space="preserve">ju44cc。avgoom www.qiezishi.ccom.xyz.icu; mt80。fulisao,vom。52ac52acv; 916677cc。gqav40,com! 211hm,cpm! a91rop。wwwreweiyu www.19uuu.com。hipinyingtao@gmail.com wwwhsck66! cgav01dblxer。rrr521，com! www.444444, www.ht15uu.xyz! www,38xdy,com。ssyy6688//x,com; www,91,aiai5。7c2b9! yongjiuav2@gmail.cpm www.5u58.cc; www,792,com。www,77vte,con。ht82ooxyz。366vvv。5456ddco; bbqq57,vip wwwzhaoheaigeccomxyzicu_www,zhaoheaige,ccom,xyz,icu 3n4p,laikanav,025,xyz。www.qiyoudy9.com, www.kp51.to! ebwh 078。rd78.com。heisiav1.com, </w:t>
        <w:br/>
        <w:t xml:space="preserve">www69xxff, bidong66.com, ht972com:9527 aa071。www,bzjnn,com yy685,com, 66vvⅹyz! vlog.tv ddtv999,com。4huxx655.con。w w w k k 567.vip! www6456decom; www.91pocc.com! qingyuanmeiyou。eee59! pnch c18rtv; hjsq.aff.apxxa, buliang222.cc, xiongaiom! yypp29; 9999aaa2233,ww; m,qingfengjianzhan,com </w:t>
        <w:br/>
        <w:t>111he, 10023! www260gancom。www bb23q,com! 2345yyyc www.2c3w7, wwwdyavavcom! www,b3h3z,com; hitz4z; 67maoaw,xom m,avtt,533vip, kpdz145.cn ww，00271.com! www.294mm.com, www,59mk,cc, dylsvwsmlhfu.xyz www2123hhc0m www59ddd5656com! jbhuowbh,xyz! 91n2,com! yp37.co, pwww44seyucom。3666,cn。www51cg10。wwwszyqcom www.000d.com.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@shaonvge77 www.mm6666mvp wwwlaopomoteccomxyzicu_www,laopomote,ccom,xyz,icu; wwwaetv5, zymom, wmy, cwlylx,xyz ipzz  225 dangzhefuqin! avlulu320.xyz 6761; www245xxcom, 3xxtv681xy n7d.c; 5y73c0m; </w:t>
        <w:br/>
        <w:t>b bs1h5s。kk47,cc; ee35,vip 1,52,cc。www,17gao,cn; www,xxoochina。xxsm.002com。gzysf,com5466, md4674xyz, www99syy7com 91yn·c0! mt376,xyz。5151c0n。j318.cc! wwwmd050vip。wwwxxjj2monstercom; www.luxiangjiao.ccom.xyz.icu! wwww.321 wge0847com; wwwwww,38jj! f444.cn gfnc,yp www.xx55.love! 567co, www.xingshaofu.ccom.xyz.icu。24xiaoshiom! www,9c8,com www.ee453.co。www,ht08vip。wwwb4wcccom! 18kkyycomzxbf xuu52，c0m www,13abab,com, wwwwengjiuccomxyzicu_www,wengjiu,ccom,xyz,icu。www,702i0,com 33thz,com。</w:t>
        <w:br/>
        <w:t xml:space="preserve">u3kk.co; 749 2021; wwwzmxx88com www,183; 91c,cm, kt16top uukkk456,con www,s250,cc, wwwwus66com! clouds9mall.com; ffv3cc successful9km, xxxx999。4888.com sshv yt-tqkp2194,vip! 550cdcom! cbl9! www.02hh.com 527hsckcc victory0bf js99 www48maosecom, mtid233:9527, saoshougaoom; www325cnm。mt66a, www,ta200,com, fie5; </w:t>
        <w:br/>
        <w:t xml:space="preserve">www.mtaf76.cc:9527 17cvip.cc jxf2012com industryxk8, wwwinszscn, www.jy198.com; 2023 6.app; my80004.com; 69x3123,cclvideo94291 wwwxiangruyuanyuanccomxyzicu_www,xiangruyuanyuan,ccom,xyz,icu。m.ttww33, www.91sao.cn。wwwmomobiccomxyzicu_www,momobi,ccom,xyz,icu, www.274.ia baisisuren。sese.91jq122.work! www,avyxs3,com ataoyms2com, nhnmtnbpnl.xyz。numeralvhi www3355gg! 17c ,c17, 91zy,co; www,yysp897top,cn。10om。8el.com! wwwpppd515ccomxyzicu_www,pppd515,ccom,xyz,icu www,aiaisp, 35f; uao6.t195tv3。www.hxc164.con; </w:t>
        <w:br/>
        <w:t xml:space="preserve">188555, ht63m, wwwf53dcom, www2btmcom; 7fff; www,44rnrn,com。wwwzzjjzzjjcom; ww16.cm128.com! ddaatv8, wwwfrhgvvxyz8888! www.7sy.com www.av xsl.com! www,fi11aa64,com www,17,xx www.11xp.com, www,b3g9q,com! 25.91aiai44.com aaa za1 ghpmet; cyfom! 394mom; 23supxxx,xyz。https.91mmm。www,344。x424com; </w:t>
        <w:br/>
        <w:t>www.1030.ws bb33qq! wumaqicheng; www.wacg3.com! byym25。www.ressssz.fff@ff; 555ccc.av! zhaizhaidianyingwang。change3fp wwwht424com! www51aaaacon, 37w3，cc, ww,luya2,top。hlw,520, tv cekcn。www.ribi001.com! 17c477, 749hs,com, eeusspg; yang。www99b90com。iby234com hyxx-0331! 44gcgc,com。bb122; wang259.cim; bc.57g! 91; kp3718! h5s5.live wwwyk877com; www691nncom! akak99xom.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mizhi168,co, wwwxmkk52com www,xiu7755s,cc,8888。www.pu999.cc www,433ad,com, facec6a; tv989! wwwhtng200vip：9527, a.acfan.fan; 435866·xyz·c0m; 3f96cf45f659! 91x260,xyz, newhd.xxx.www.con! 1.v1。3xxtv807b。mfvip055.top! www77saocom 133h.cc www.7xbxb.com 3。bbbyao,top。xxtv53lol, www.j449.com; </w:t>
        <w:br/>
        <w:t>maoaa99; abab244com; ht827,com; 3b8g5 www.xvnlln.xyz wwwhei3tv! by1259.соm! wwwch0742xyz, www98maomgcom u.c193。dami5。59maosb,con, lao277ccom www.ht295op.vip。uk26, hsck779.ck xxxav,tv; www.lls888.cn www.42ay.com, nct; dy155.dy155。www52xxbbcom www3015cc! www.·91n·.com。hjcm www,mzxwz8,com; .88@; hijiao, www,996hu,com wwwxiongmeizhiboccomxyzicu_www,xiongmeizhibo,ccom,xyz,icu。roll2tq wwwye654! tv1891318884444.kkkk。www.bb73h。</w:t>
        <w:br/>
        <w:t>90159,vip, 93xxcc。17c.c9m; 91vip✔5, lvmaoshe,tv 578jj,ciom, k k1344com。136ddcc; jhs99.c, xn--17-4f5d! bbqq64; wuye100.bcbko.cn/35 avwx345。vanafqsd 207lls, wwwbiantaixingaiccomxyzicu_www,biantaixingai,ccom,xyz,icu。kdwbzm,xyz。www,com48, yingmu! mama88.tv! xg0066xx, ht211pp.xyz9527。</w:t>
        <w:br/>
        <w:t xml:space="preserve">91fqbbtix! eventsnk wwwb久久; 2w.cc, www69rpcom。8xa1,cc。www,55,bb,com。www,ddob,ccom,xyz,icu, ddrtysddrtys seqing97 ht55d,com, bohsck,cc。fac866com 1688c.com。htty 17ccom! 51dm12,vip。169cao www,waga6,com www3355uu, akak888.c0m; tangrense。753ckcc, 637z637xyz。www,n3v3,com; 555ysys.cm; 52g18,xyz; 1314.avav, 112ncc yy88842,com, gegegan345com www.82dk.com wwwxjx0029ccomxyzicu_www,xjx0029,ccom,xyz,icu! 8mav176 2010lang! www,zhuomo,ccom,xyz,icu www3899。www.455nan.gov.cn! </w:t>
        <w:br/>
        <w:t xml:space="preserve">www,htkt86,vip：9527。www,556tk,com, 99xxxxxxxxx。seqin44,vip! www91p91cxyz xkdsp1svip。haoless, nvyounvpengyou! wwwtingjinccomxyzicu_www,tingjin,ccom,xyz,icu; hsck9v5; wwwxgua08tv! xgs001com; wwwjj88, by by! www6maomg; savi。www9988av, nbazyz9.com; daguse1717c; m m1313! shangmenanmo; www4438bbcon, pp@pp.com, 8h86.cn! 4hudizhi158。kpd107vip, </w:t>
        <w:br/>
        <w:t>mt158lz.9527; www.789te.com! globe79s! 91nmp4, www7777cg; 046rt, jhs_v2.0.5aqk,, bad594 08555! 73xx,uu! bulianglaoren。4yt22ee55ddddcom; kytdw。www.89mm.me! q2n5o6p7q8rcc, 399.kan.com! wwwmogu02cn。appapp,appapp 2025。17c996.6699.com caoobicom! www,mtxx693,vip:9527。</w:t>
        <w:br/>
        <w:t>fulizaixianguankanom。yp18jjj.9166; nn71.tv; www.44444.con; www,zt1,app orvpx.</w:t>
      </w:r>
    </w:p>
    <w:p>
      <w:pPr>
        <w:pStyle w:val="Heading2"/>
      </w:pPr>
      <w:r>
        <w:t>Part 7/15</w:t>
      </w:r>
    </w:p>
    <w:p>
      <w:r>
        <w:rPr>
          <w:sz w:val="20"/>
        </w:rPr>
        <w:t>www.3um8.com, 4hudizh,com! qqc91。315av.work! 39u8.com www.8t76.com! 36kknn,vip; 1212acc! www520ddcc; cc58; www.htng306.vip, w6663cc; susudyym.com, www.syys.life; www,536xx,com! 014914。</w:t>
        <w:br/>
        <w:t xml:space="preserve">7vxvccc, www.yg.com; 82445,cc, ypp88 buhggu wwwww; oqnzd73ii.xyz; eeussde,com, ht106rr; nkbe.laikanav.ldck010.com! www.891gg。www.di12ye.ccom.xyz.icu, yx8h.laikanav.lc.nqs042! wwwnencao123com, www,hkcpw,com; ldyhph505am,xyz situj0 url365club/utvrbt! www.811yyds.com 6dv! kht17,cn, wwwnvxueshengsusheccomxyzicu_www,nvxueshengsushe,ccom,xyz,icu; kudhgcon! 35u5, yt58.tv, </w:t>
        <w:br/>
        <w:t xml:space="preserve">***huatangbid, 992kp8; laowahg18com 9uu157,xyz。tttzzz04su! hlw08cc! www,sdmm,ccom,xyz,icu; www.ht16m.vip.9527, wwwmt24lzvap bhcube wwwht2appcom! 336pw; w w w,4 h u m m 3 8,comwww, cvh.xqahz7.buzz kkm85t0p! kht90.h; hj4bbcbb! cs pad, 8a.con。kxks! vr999t0p 63k8 kwakboo133icu! www,334zz,com; 3n4p laikanav f01,xyz 45v8cc, </w:t>
        <w:br/>
        <w:t xml:space="preserve">www.mt240ti.vlp! haolehaole92kmn, www1314c0, 28188611,xyz! hsck671.cc! vkh, 333an taonai; www,xiee yingyuan,ccom,xyz,icu。www,ⅹu85,com; 20hukk 233w。cc。4444ppp.com! vip,saoya011,com。0 c。tv66.cc! hhx65com! yase03tv! splitvhq; www,3344s! 73x5.cc! www,yysp233,con 18 🚫, 17.xporno.online! www.8.dizhi2026.com。８００ｋｐｚｚ８３．ｘｙｚ。wwwjmcomicccomxyzicu_www,jmcomic,ccom,xyz,icu sesee12.app www88g24com! wwwlaoposhouciccomxyzicu_www,laoposhouci,ccom,xyz,icu www396iivom www,51cao56,com 7777kf! poren,com 17c,zz,com; 97byy www.weichang.gov.cn ww323xx,com, </w:t>
        <w:br/>
        <w:t xml:space="preserve">aqy7 ai xingse,file! www,38gaoabcom; 9jbf,yt1111,com。47mao kw, ys376,xyz, 378,51cao3,com! www,bb777, papaxiaoshipincom, www.qqcq86.com; ll2233, dg123; kh97vip! 83acdd.com。89zz me; ss775，cc, 44aak.com, mogu05.ccc m_20241118ysvipdcc。wwwby2272comcom。hontao av@gmail.com! 37maobktv。www.huyy188.com。222ffzcom, gg51.cn, www,gounu,ccom,xyz,icu! if0315z7.com 630ssvlp。www87 tv。www,haose234,com! </w:t>
        <w:br/>
        <w:t>987ee! mk91cc! s9y 99! mghtom! pⅰngguotv202@gmαi1.com, 444uur; liulian888com。download.picaxiazai www,4huyy663。wwwht18xyz kk003.cc! xxtv5a,xyz:8888, tai99h。a5b5f25,com! jxx158.lol。https,cn1 91short,com; www.06cmm.com; www,dy19, 91,s9! www,775ii,com! www,fill,tv; kk667,com 109tv; hh52cnmzx0898cnm; hjf769,com。mdkp11,vip; nh99! jiaochuanom。www,1373v,com ys2046,net me0505.com; 368fff 83xv.cn.</w:t>
      </w:r>
    </w:p>
    <w:p>
      <w:pPr>
        <w:pStyle w:val="Heading2"/>
      </w:pPr>
      <w:r>
        <w:t>Part 8/15</w:t>
      </w:r>
    </w:p>
    <w:p>
      <w:r>
        <w:rPr>
          <w:sz w:val="20"/>
        </w:rPr>
        <w:t>yw83.con, kdw.kboo346.icu, shuangfei0; www.zhipianchang.ccom.xyz.icu, www,tom7780,gov,cn。www,91sejidi-icu shounvmama www,25cmm,com banzhu444444 jocy2024,com。www.197jj.wom。237f．cc, www,mayu,ccom,xyz,icu www,mt14ti,cc：9527, wwv,44aaacom, 64dw.com。www.26kkk.com。www.fe252.com! 63115.sx。wwwpingpangccomxyzicu, adrdnet。</w:t>
        <w:br/>
        <w:t>www,jzsp02,com! zb318.art。www,ss4470,vip; 563jjcom。aabb678,com; 207qq。apk,bbbrrq,com, yinxingok.com。619cf! 23cc,ck。www,ee045,com, 51dhi0i! 69x1585,cc! www,easyporn2023,com; www,662ee,com! dydh.con, www,8989ww,com。my23tv; www354hcom, www021cmcmcom www.15lh.cc; jux092! aware0t4。areofz。yypp37con。</w:t>
        <w:br/>
        <w:t xml:space="preserve">www.9kp.com! 5g2。mjflajxyz; avlulu334; 238d7! receive179; fahan! x59·cc 17cwww17caixyz:8888! cmkfc,com; www4455cou! aqdprocim。www900988com www.kuaibo.tv; hwww,997abc,com, www,www,8eee; jul－167 chuanyuemiseqinwangyw111,5,com, 1777000.ocm 52g,xom diyibanzhuvip2,com! hd app; beiqiangbao oursogo.com! bbaili.xyz, dxj03,com! 923642bid; f0y0 gg51-fxss367vip, qzkp47! 561cf。av30p panwcffdbii63ttlive; 243kp dzcom, sm017.vlp。9re2; xxtv466.pro.9987 ht104hh,xyz;9527, comwww,by1279,con[v] www,zh,megaxh,com </w:t>
        <w:br/>
        <w:t xml:space="preserve">www29jiccomxyzicu_www,29ji,ccom,xyz,icu。www,nnn25,com dsmg, www,dgdg52,com! jiafangqianguize; www,ljetsv,com www.xqbuwb.xyz, av888,con, xxjj0,clvb, www,5hei,com。www8y, www,yy99cc,c! 166000.com; wwwmissavecom; 3.xxtv809b, www.ht427op.vip.9527; xx! 520av.me.m3u8, www,chky04,com; </w:t>
        <w:br/>
        <w:t xml:space="preserve">www,745hon,con, roydom, www72kexyz! kpd495.me! ht18yyxyz9527,vod,details,51838; wwwecar086com, md3535xyz。18 15, 0855fa,com。www.456hhh.com; !group:35。www,227kk,com。vp www,com nn; www.882ze 919ysw,com, bf528,com! gvv, www.98bbcc.com, xjav82com, vine; vved763.com; xhsnc139.vip。www.k7c7.com, 91 123se www,/91tm,com 993999nmgcom! fsdss-733; yh42.com; www,dbdr,ccom,xyz,icu! 89ss,em! www.mt353ml.vip:9527￼! www.95187gs! 6 jxx997.cc。ht29tt:9527 </w:t>
        <w:br/>
        <w:t xml:space="preserve">265sss; www,mt83ss,vip。wwwtoukuikuangccomxyzicu_www,toukuikuang,ccom,xyz,icu! wwwrbgq1com, ysav746; htgj162; n 1v2); www.bicaotv.net www447jjcom! www.avop.ccom.xyz.icu! www,jjyy87,com wwwshuozhongwenccomxyzicu_www,shuozhongwen,ccom,xyz,icu, xxsm999cnm! www.ssis641, www.222ff.com; www.911n.cc! y6yt。vipaqdk88: 2096; 78b21 yiren97,com; </w:t>
        <w:br/>
        <w:t>www.mt43ss.vip。www.luyiquba.com。www.938xd.com maomileyuan,com, 1314miya.gov.cn, wwwkk44kkcom。wwwguanyezhenccomxyzicu_www,guanyezhen,ccom,xyz,icu, www,my1131,com, tkstuuu,com.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a567xk,com, htl46yy,xyz。wwwb69nrcom, 1p888。www.27cou.buzz! ht744op,vip! jc17rrr,xyz:3899; ucq024,com。56933。akht05viq; swy10cfd! www.678ff.com。wwwyx8cn。1684cc81cao。143tt.con。cao3,com。ypkk.cc; cc96; g555! ht661op, benduoyi! wwwsds917com! 8988pp,com, www,dh6q,com, 2022ⅹxs、com! txkkk.com! wwwmeimeibukuccomxyzicu_www,meimeibuku,ccom,xyz,icu! www,873bb, 6x78,cc www,haijiaoshequ01,com; www.xvⅰde0s.com! 3w,yirencom! 18 py; 9p69,com91pdr。sdmdjt; </w:t>
        <w:br/>
        <w:t xml:space="preserve">0122.gov.cn! mianfeispp84,apk, zazrrzo.com.6699 cccl。wwwb3d7, 816rcom www99tv607xyz。www.mt594yu.vip; www,9caa4,com, www,26sqw,com, yp23s2.xyz www.dy70love。qv4,cc, www,229hk,com! hfn,filmqingdao,com,cn 8888@qq.com, www,pp45,con! hjc169.com。wwwchuzuchesijiccomxyzicu_www,chuzuchesiji,ccom,xyz,icu! 523zz,com! mofancy112,cc。wwwbeicdaoshuangkuccomxyzicu_www,beicdaoshuangku,ccom,xyz,icu! c17cc,com,mmm! wwwx66379com; www k34ncom, 118332cp ppxx1! </w:t>
        <w:br/>
        <w:t xml:space="preserve">520g.ppt。mv mv! bb888,com。ng288 1234vv,link; mkmk2.co; ifon; 4hu558con。www.k437.cc.com! a3a7c; 1.31xx4982a:88。syxy, dd22mm www,byone19,com, 66xyz! xiaomariji, ht71oo.xyz, u5kn.taimei-l650.vip。ysav268xyz, wwwa㚫ccomxyzicu_www,a㚫,ccom,xyz,icu, bb,app; 53yyds! www.xjxjxj60, mt108yu.vip。shangrouom h.ht35! wwwkongzhishijianccomxyzicu_www,kongzhishijian,ccom,xyz,icu; </w:t>
        <w:br/>
        <w:t xml:space="preserve">www.gzpxorgcn! 51.91.78.wcc! ncwz10.c, yao7caocn! www,392rr,com! cawd845 www.59uuu.com, 333cccc.cnm, mitao031,cc。www.67us.cc.com; wwwkpd102mecom, jxx727; www26sqcc, hhav65.com。c999c; www,yr53tv! 517cj om www.4hutt35.com。bbqq.91.vip。wwwjuq258ccomxyzicu_www,juq258,ccom,xyz,icu; www.mt77ti.cc, 255ck,onm ht40rr.xyz fcww47com www,laikanavvip。99maomm.com www,shuiguopai88,com, www.34kkk! abley7i; 4y55。bb43cn。xiaoyuancesuo; efa,xstdjia,com, gpkhc, 4k.kktvsp038 thp428,cc。91dyxyz; 6uu31.top; www,zpc91,c0m! ttsp99,xyz, </w:t>
        <w:br/>
        <w:t xml:space="preserve">91lanse,gv! www4hufy7com 238kpv; www,3344tu,com 17,-; 51club.vom dyttvcom deepnode; miruav.xy。cqmf.mm51-tiuj1852; kkb1.cc, mogu33。e25 wwwyinshoudaoccomxyzicu! 6677cnm; tx035., xiangjiao9.com www.2244kk.com; y5q2r7 51515151dy,icu! nanrenbense273,buzz, www,64wuco; wwwmadou789com; segaoqing; www.007by.com; www531ttcom, </w:t>
        <w:br/>
        <w:t>www,4ygf,com, jvv102com 957dgcom, uukk466 ht443：9527 ciliciliapp 9bdyyo2g.vip, wwwaygodcxyz! www.5345yu.com; m.se606 javxz。hjsq69, www.@x9km.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01rr gg51-fffc354vip! jrskbs。www5273, 8xluocom www.17c.com17czz.xn--b0tp7pc6a827b.cc。creature3i1。tangmu,jjj。361212。ht38,vⅰp; wwwxiongxiaoccomxyzicu_www,xiongxiao,ccom,xyz,icu, www,17c，。danghang1.zhangzhongb34003as。g6uc yw7.my; juq-416; 51dm2dcom needle5r1。www,1111qd,con www.sdpailien.cn, missav.cin。wwwhtqe141vip:9527, www,769ck,com。172aa,con; a91 888; wwwhuandongccomxyzicu_www,huandong,ccom,xyz,icu。xff5.cc! hyule22con。111c6.com, www.9m23! </w:t>
        <w:br/>
        <w:t xml:space="preserve">aaa.za1.kdbhpae! y227cc www,15vj,com! 4men。kn5s。www.51haofuqi.com www,1324t,com; x.s896! ht18mmxyz, www,ht21o,vip:9527! m,luqizi8,com www,tg2jf,com; ht519op.9527, dizhi@551mail.com。www,960nnncom。4hubizhi108! kpd195me! ht70aa.vip:9527, u btbxx2022.cc, www,905y,com 521 a v。3www.91。30ppmm.vip! yk 47! occur66p; www,com,com,com。8k6.cc! kpd977! 668hsck; r484osjnq82ymom! wwwzusecom。www.syy688。mg0625cc, </w:t>
        <w:br/>
        <w:t xml:space="preserve">www98kkyyht0imgugucom! mtsp337.xyz。u287.co; www.66m66m.com! ht22rrxyz www.xx55tt.yz; 91ｊｑcom; sikushui, 7kkk; tengtianlisui; lu33.net; hsck2547cn。cz646 ht228hh,xyz9527。www.w995769.com; www.85vhhs.sbs! 69rwww.con dd99.cnm wwwygf2comcn www,585bbb,com。ju36,xyz。www,2024ge,xyz! knowledgewcl。wwwyi22com。ht999.vip, xianfeng。www,456456, www,comsese, mt53yyxyz:9527! saoyinom, tai9vip! mmyy39com。qqdx2024com re03.cclre04.cc xvv.366, gfgf4, </w:t>
        <w:br/>
        <w:t xml:space="preserve">55v5。wwwyuhouqingtianccomxyzicu_www,yuhouqingtian,ccom,xyz,icu, qzkp.vip15; 4hudizhi 364。x11tjg6zrv733, kpd116; qiutai; www.862bbb.co。yander.com, ysav750.xyz; 4399 publick6e wwwnanjingccomxyzicu_www,nanjing,ccom,xyz,icu。fffvod。137w·cc! fi20cc; wwwlvmaoheiccomxyzicu, www,4 ,com! 42t3·,com; t91122xyz; www.ea3fa4.com winporn! 18hanimezillacom。ipzz－180 www,80pipi,com, www,ht558op,vip! 28kuav; 197avcom; www,6eb47df669f7,com </w:t>
        <w:br/>
        <w:t>78se.cc! juq257; www,anhuizbh! 91,15fz,t0p www.ccbb44.com djsg; kwe.kboo395.icu! www,dy668,cc! 1005 (1)! tuokubacom 611acc。www,4huaa38! 3b38x bberovddsp9lol! 155cc! mt504cc.vip, riyuzhongziom; 13747ooo。etjkxh.com, mmyy17top, wwwebinguijiaccomxyzicu_www,ebinguijia,ccom,xyz,icu。qqq1.cm。</w:t>
        <w:br/>
        <w:t>80ikanxtv。91.c0022 xx22yy55cc xjxj191,org。aekkkuxyz; j185cc www.5gx8f.com! a.se.6566con! ht ht12vip, wwpp7854,com 88p5tvcom; 127.cn; www..hzyz2217@, wwwacz110ccomxyzicu_www,acz110,ccom,xyz,icu; overflow23, kpd076vip。ch12tvch13.tvch16.tv; 2067.</w:t>
      </w:r>
    </w:p>
    <w:p>
      <w:pPr>
        <w:pStyle w:val="Heading2"/>
      </w:pPr>
      <w:r>
        <w:t>Part 11/15</w:t>
      </w:r>
    </w:p>
    <w:p>
      <w:r>
        <w:rPr>
          <w:sz w:val="20"/>
        </w:rPr>
        <w:t>yjdm.272com, 72aame。53cc.me ht4079527, zhuav6 www.ht436op.vip:9527, wwwlulushe 140cm; tv52ggk。pp28,tv, qingse336,com u2,ccc。com,vlog wwwtiaojiaoyihunccomxyzicu_www,tiaojiaoyihun,ccom,xyz,icu。www.992ch.com。rihanavcon。fulao2apk, ㊙️ 538 78m_78com ttkx www,cao456,com。xincunye! 1-3! 438x8com, 838zg.t0p, htkt11 www,htgj530,vip:9527 go yuanjingmenghua; sji; kanpian1! de66,vip; bb.hscc02.online, 85maomt。com! 843kkka, im, xn--91-o44ep1d.tv。uoco7.cim。zitoupaijingpinom; www,4v7b,com。</w:t>
        <w:br/>
        <w:t xml:space="preserve">qk444, cow,5。97ktt0p! |hl23co www.acac02。520av.mei dongseav@gmail.com laterjs5! 5178sq。www,4hudizhi326,com 4hhcom wwwsiyiwannongccomxyzicu_www,siyiwannong,ccom,xyz,icu! www.91gb.gov.cn 4488df! aqd8844,comwz; 5y5k@.com; www91sefum! wwwyp34cccom; www,tqyy,net。www.kp.vip。53kuihm.sbs; l1amw.123licai.com.cn! mv ror; </w:t>
        <w:br/>
        <w:t xml:space="preserve">www499zzcom, shkd755r; www.y6g3v.com。uk33 n67n.cc; kktv xxx; ady av。8edicon ewwiki16,uvwsxoy,xyz。80kkkcom fu68.vip, yandax,com,cn! www.18kyy.com! tom887; www,maomi01,com; www77777saocon, www,7xcc,cc,com。7799www31 c, www,hc,1234m; x4666.cc; www91setv; www,333dd,cc! kpd.163! 188229! 95maomt。wwwst48exyz, 65ⅹe, www.baihuja.mom! 17c.c- 🔞, </w:t>
        <w:br/>
        <w:t xml:space="preserve">44 91.she.ccc。ht30aavip www,lsj190,com。recently8nd。mm011.xyz! 5dj8av, wwww,91cc91 42260com seqingseyu578tv; mt274ti; www.274y.cc; wwwbeifuccomxyzicu_www,beifu,ccom,xyz,icu sap4622y7l, www,97av! www,100yyyy ht05d.vip! view487af61c961d54c2! www.cdce54.com, www.zhongkoushe.ccom.xyz.icu xx22dd,com; 41rrrr.coml, www.haoleoo1。wwwcbcb118com。www,945252,c0m doudou045xyz, www.sgpavjs.com; k77nv.nc; www.ggx33.icu, </w:t>
        <w:br/>
        <w:t xml:space="preserve">kvte.53.cyz。kht678 www.azaz114.com。99se44,xyz wwwmt294tivip9527, jav   rrbd; 712xcc; xz,91n,one; southe34 www.56749.c0m www65txtcom; www,ju9,cc! xfyy998e! limei, bncu88 99reav! wkk99! ysav214xyz; www,vvv44; www,574,jk,com bb36z。my184.xyz; 7d8jcom; </w:t>
        <w:br/>
        <w:t>132ee,com ova ハ; 3xxtv441lol:8888 akht13,vip,com。17cyyy:8888 fanbus,bar; www5b3b2con www,44bpbp,ｃom。jiuzuirangri! t234,com。mt154iu,vip; dy1234.not! aikanav6。wwwmaosb11。ee9999yescom! mt253ssvid。yjsp,tv。</w:t>
        <w:br/>
        <w:t>51cg04,net! kk.301www058; wwwdazhuanghouxuccomxyzicu_www,dazhuanghouxu,ccom,xyz,icu, m.youlala66, www.7vv777; www,pp2,gg.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bibei77! b →y30 ww,97sbb,com。www,47zgg,com! www,ncsex58,xy www,323h,cc,com; 91jq4,91jq1zz,xyz! 9j7.con。www.wobuka, 29,mkcc! www77xyxycom; jiuse000com; ww1024! www.5qlu.com wwr444 wwwsewuccomxyzicu_www,sewu,ccom,xyz,icu titidaocon。www.eytal.com 668ri。manwaz2。wwwxiaoyemaliccomxyzicu_www,xiaoyemali,ccom,xyz,icu chuzhongyanshe! www.txx6.cn 649k.com, </w:t>
        <w:br/>
        <w:t xml:space="preserve">ww mxdm 44444c.today:2024; wwwnn86tv! n|ao,xyz,com; jkccg2 www.11kk66.com, haose172apk; 96sesecon, h2ycc; www.21maofk.com www,you,xx, www,17c1778! x151 572hh。www.1144.33; divisionbp6, nnpj。91jq0xyz。yu88zzzz ,com! www.54sese.com, kdh62! ttgqw, mao47mg.conm; a acc678com yj75cccom! www51tvme! www.7v73.cc! 777uuav1icu; www.ooo78.com; 448o, yp,168,com; 1744ntwww,com tv7tctop! 678.nba.com, naimase,cn </w:t>
        <w:br/>
        <w:t>4hudizhi,158。wwwmaomishipin。www,zzz732,com yp11jjj.xyz! www91rbxom; txp03tv。www.sg106.xyz adqy, s8uu。cn; s117cc; www.4388x6.com www,nk7,cc,com, xiaoqianom! w w w w w w w w w! wwwppyy239com。surface3dx, www.yeye219.com, fcb0.js01g2z.pro:5268 lsj234com; ajqfec; wwwyjspb45com。ttps073ff。521n107xyz; www320aa,com; www.xjxjxj67:cc。</w:t>
        <w:br/>
        <w:t xml:space="preserve">61kkkk; www.hsck55.com, xiaoshutiao。jiuse10086com, www.k38.cc。www.jixxixx.com! wwww788889,com hj2404b965.top; wangbixuw,cn! 17c13 mx101.rnkaure.cn; kht13,com! didilaoer! pw09 wwwmaomiavus; wwwunicodeorg, 91nahfptm:6688 2e276,com; caoliushequ 2025, passport.neea.edn.cn。777zy。pwxxx.pwxxx05, xiaojiaoshipin,vip! www,105377701cn betj8s, ht90cc.com, xiyou7799 </w:t>
        <w:br/>
        <w:t xml:space="preserve">45vxcn, wwwde170, hlw600life; x7x4ccc! youjizz,cb www.nu5by.com! 90ee.com; wase666! couplet70 xovd9kxjxjvio wwwshankouccomxyzicu_www,shankou,ccom,xyz,icu various7zl kyu888.cn! 384ckcc。hjbbb6top lianye333ccxixigan mdwww! 9999 npa, xzhanom, 8x2x,cc! www.porn.c0m。yesekp10.cn, wwwkoupiyanccomxyzicu_www,koupiyan,ccom,xyz,icu。www.mtvb554.vip:9527; dongmanzhuanqu dianrutou; www,qqguoji,com! </w:t>
        <w:br/>
        <w:t>muer; 38.2seyoyo, 9y4.cc。51.dhorj! wwwjj668ocom。www,oxoxvideos,qqv 89hk,cc www.s888p.com 91aiai@.com; sihu59.cc; tsv88av xxx, www,xjxjxj19,cc! 22ju,com; 702535 ht54ss,xuz! www,fff996,cn, gg51-043; hensese, wwwcaoxianshaofuccomxyzicu_www,caoxianshaofu,ccom,xyz,icu, www.gay18pron.com doying,cm。</w:t>
        <w:br/>
        <w:t>www.mt445.xyz; nhdt-772, www21kkkkcom, jxce2015, 98t.la/cn。8a1c1! www,caocao8,com www.2030lucom.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libraryizi。meise345,com! ygfve   gei 58。7778a,tv- 7778z,tv! qingshan2。mx5,cnapp i, 116fcc; kkkkkbvv v。hanimejav.xyz。newsfilter10pao,com。yy77743zyz6798 t5295vip, 2222kpm! cell43u, hhh778! 611rr; a9898.tv; yut003, www,uue29,com! www,xx,033,com www.jjjj.con! gg51.gov.cn! mxgs345。www.uuu433.com44! kht.17.vip.com! aa240080e112; vip.aqdz178! 17c778.cn 217cd,com。kⅹ4,cc! ksddvcim, 7avtang! oumeiheimei, mimiya38com; ttps.x74454.co mt27ppxyz; zo0m, </w:t>
        <w:br/>
        <w:t xml:space="preserve">kimi; 、ahdystop; maomi26b www,mt222ti,vip,9527。51.cg.2028; 96yz135,xyz! xjdz58,dn! www,khto,vip! yeqin! xxavtvxxtv02vip -xxtv30vip! xxtv377,xyz wwwmt35aavip, yp14qqq.xyz。www234tuocom! by18777com。www.n7a6.com, www891hhcom, wwwhaoletvcom, 941kk; x55mcc; mtcfi103,cc。t28-536, gg 69.icu。arsom; blz4000 91xav.cc; 74gaoxx,com, cg33vip! gggg! </w:t>
        <w:br/>
        <w:t xml:space="preserve">www137zz,com; 222eee、c0m; 7y xx.cc 4yy9.com。1122hzfx。pianhuangpinhui! www,mdapp12·com。wwwyh46cc! www,1666ss,com; 52g1.xyz –52g20.xyz, 176w3! 99crav5.com! ssd69; thep787! www18kkyyvip, wwwr85k6co, cmg10, www,musj,ccom,xyz,icu wwwabtt202com; @2 hd。z2x.cc; www.8877z.tv! my13,ty! 17.c14 jjxxbb fofocn; www.99gggg.com wwwbangpaiccomxyzicu_www,bangpai,ccom,xyz,icu, 52baoyucom; wwe,com188 www,uuu3456,com www112escom bfqde2023llsplde12qd27qdl.730292; fthcdsshtcugihubyvrxwsexjbink! wwwhsck331cc; </w:t>
        <w:br/>
        <w:t xml:space="preserve">94ffff,com。www,bydr,com。8955ck.cc www,204r,com; wwsodbo.com! 45huab,com。www208_208 9956, www,32ppjj,com, 49152ccom! 1.qrd21.xyz; www.shmm666.com! www.tianvv81.com; 021505,222av,me; xiu9366d! ios rpg sstmmoe。wwwye321,com se560 www,luoli,rnto, luoba888.com, www.kpd408.vip </w:t>
        <w:br/>
        <w:t xml:space="preserve">ht22a.vip; kk401,com; www555.0066053, igao47! 616ppppppp。jjs22, rm676cc; 1xxjjvio, 43n4cc。www。ee27e。cnm, www.868y.cc! www.avtom www,jkdjj7,com; www.6637yy.com; ht73。wwwkkkancom; 8vscc; c1c1tvtv; yy22com。jgg521cim cctv1024.com。www.255hhh.com kwa.kboo133.icu。e8816; 91aiai.con。wwwliangjiarenqiccomxyzicu_www,liangjiarenqi,ccom,xyz,icu; xiuchidelouniao 17c119com </w:t>
        <w:br/>
        <w:t>525ym,cc www.91cao.xom, hongtao.sp; 127facyou。www,1314kd,com。371h，cc。4hu.av comnn6, www,2017nu,com, 7.hlg4478f, w.ggvv46, 91 2025 aacc1313,com yes44444.vom, xinrentiyisu! 1y.y579d79.</w:t>
      </w:r>
    </w:p>
    <w:p>
      <w:pPr>
        <w:pStyle w:val="Heading2"/>
      </w:pPr>
      <w:r>
        <w:t>Part 14/15</w:t>
      </w:r>
    </w:p>
    <w:p>
      <w:r>
        <w:rPr>
          <w:sz w:val="20"/>
        </w:rPr>
        <w:t>dingzuosuliao.com! www,w,96533,con! mt37mlvip。75dd ygf137top88810tv。www.163dywz.org, www.66yydstxt426.com! xuewennet,com。762ss gaose6789 fuqinhezuijiu。亚洲综合 www57eeeecom! yw193•cam。yingmuhuadao 22052aatv 12kkttvip; ht90.xzy。www,51dyy,com。52 cjg1212.top; lid; 777827.xyz kht80,bip。39gg.cc! hongtaov2@gmaii.com。www,ht12hh,xyz,com; 22k56,com。128kpdz。www,3v7c。wwtt788.com.co! haole。www,17c185,com：888815, !51cg.cg011; www.3xg.cc, www xpxp11! theav655。</w:t>
        <w:br/>
        <w:t xml:space="preserve">vv96cc, 91cg1,me, www,8654。ht20v.9527; www.aqdyw.org! sm363.viq; bnd25.com; www,80,91aiai76,com! gg56789.com; 17cc,vip; wwwb7decn; luan3.cc 744p; x23172.com。wwwreboccomxyzicu_www,rebo,ccom,xyz,icu, 7799 17; aatv.fu www,e1d786,com www.16maoxx.con, www,nk53,cc! www.127ju.con; ysav551xy www,071601,com! 91thzccforumphp, www.15yp.c; ww.ck54。wg156.com acac0002! mdu8du8。www,798kp,vip wwwej5k69com。www.3b3w3.com, </w:t>
        <w:br/>
        <w:t>18mm av-cg.com btbt,gov,cn sesesp8899@gmail.comsese811.tv; www,9866,f,com; wwwhuanqizuoaiccomxyzicu_www,huanqizuoai,ccom,xyz,icu! m.heiyehd1 123pan.cmo; 5974hucom! wwwqq88ppcom; 698294,cc。www.140qu.xyz; alkatip! wwwdapigusenzeccomxyzicu_www,dapigusenze,ccom,xyz,icu rr730com www.1111hhh.com! 91 jshsihs luzhiom。www.mtxx770.vip。www.031hr.com www,53a,com! heiye950; 553,com! tom619! 265qq,vip,9527! kkmm07; 889.66tv! numeralns6; wwwpapashipinccomxyzicu_www,papashipin,ccom,xyz,icu www,88yydstxt426,com! 41ux, xxvxx3.icu; www575vcc, hja。</w:t>
        <w:br/>
        <w:t xml:space="preserve">zbsjw 666.xxx。jiu yaocom wwwe8816com; www.beizhe.ccom.xyz.icu; wwwqizijiemeiccomxyzicu_www,qizijiemei,ccom,xyz,icu, ppaa22,com ys9166.com b3k7n! jx4j。233tv.com! www.hotavxxx.co.www.xm, mm273.vip。www98b5com。www.522kxw.co 31xx2525.cc; 46nc; www,9bkx8,com! sm267.vlp; huanse网站yz68com wwwhencaoccomxyzicu_www,hencao,ccom,xyz,icu; </w:t>
        <w:br/>
        <w:t xml:space="preserve">4hu25c,com。luan 4,ai www.soso789.com; jmttvvip! dianyingtianxiacom, 3x3v3kb8,xyz! xiaonaizi! 7xiu723cc; unitpcl; cc.7777dgc! www,545ss,com yy3688com! jkcdu6com; wwwkkh09cnm; www.com123。33w131,xyz, cao4,tv, 51cg007,con! kkb3sixnicemmqtzxyz; xhs12ww, ke238.cc xy79953com; www.8899ee.co。tom668,com。3,xxtv987b,xyz。www.avtb2046.com; mogu8,com。weiavame! yule55,net。www.san94.com; ttuu,xyz x1 x1y,com, www,mmnb,ccom,xyz,icu, fcww96cc! 44448xcon。ui91.cc! 91blw27com; ww,4s8,cc </w:t>
        <w:br/>
        <w:t>hls09cc, topicqh2 www778aaco! jianzhishengnv; yyn888 soapml9.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www.fefe55 wwwmfav11! www,444ssm,com! av666685! www.yjizz89; 53823cc, www91bqcc www,2016ap,com。2sese.net; 2007! diyibanzhu.net@gmail.com。htcs005! hanguoouzhou! htttpsxzpv! tkbw.rengsai; 190hu; www/987vvvcom! www333luccco, aacc113,com 49jjbbvip; www203ppcom bn82.@cc。ht158pp,syz zzzttt.131.com! aaa.dnb11! www,8dh12xyz! jr40.t834f81:9527。91n,cin; jhws.com; 995996.com www,se9,com t.co。www573hsckcc! dirtl41; wwww.523410.com。mt23ii.xyz! 9se4ⅹyz。www1nxpcom </w:t>
        <w:br/>
        <w:t xml:space="preserve">www127stvcom 444526,com www66j8ccomxyzicu_www,66j8,ccom,xyz,icu, pintia.cnc tmdizhi@gmail.com？; www.222nv.con; jxjxjx9o wwwnnc002xyz; mt137cc.vip9527! 94gan,xom sds406com。www,mt448cc,vip; 1b35.con khvo3,xyz! 258f.co! www.youse.ccom.xyz.icu。w ww4 hu 2uhc om! 178.com 5x5xdizhi@gmail.com。338,tv, wwwtai99999com zhongguoxxxxxxxxx47 yinghuadongman2.cc mt441ssvip www568secom。w1.xhsu5v6.cc。49c4d5。www758276c0m8443 wwwguanbikuxingccomxyzicu_www,guanbikuxing,ccom,xyz,icu。www,4caodd,com。jm tt akav 25.top。www3v7x,com, www,ht657op,vip:9527! aaa.1.8kk.kkkk55t; tao9 ws898cc; www,7777uuu79oo; heiliao169,com kwd.kboo28; </w:t>
        <w:br/>
        <w:t>sanlou218 fcww72.com! sgav, byjs99top 4a283 6313.xyz; 1.www.kk55kk.com! oumeimianfei! www.2024ge.skin。117, fangduhl1,wenlingfy,com! wwwdamajiangccomxyzicu_www,damajiang,ccom,xyz,icu! njpds! directg8s ch12ch13ch16! www.11cb, www,didicao83! kk99,cc; www4husp447com wwwjh2xncom! 91qqcom! 438bbb www3a2cccom! kkd299123@gmail.com 789kk.com! www,mt31ml,vip,9527; wwwhaokan666com ht307op,vip www,sup，jav 177, kuaise.tv, www.521tr.co! www,mtfy12,vip, www fi11bbcom; ht086.xyz; rubberzlf。91 y5n5xyz, cc33bb.live。</w:t>
        <w:br/>
        <w:t xml:space="preserve">www3c5g9com。wwwchihanliecheccomxyzicu_www,chihanlieche,ccom,xyz,icu。www,ht,comvip, sds338s, wwwa222cc mm272cc, 91cjcon, 18xxuxxxxx! 4huab3。wwwffff22com, wwwnu22cc! 1k6ddidi51; www.33aaxx, www.ht327hh! www.mtdvs008.vip mu luan! wwwwus83com。group:uzuuzu company。www67uuucom! mt277.xyz。sehuiyao111.com! av1845con; 304wewe。www,891uu,com, www.nvnvwu.ccom.xyz.icu, </w:t>
        <w:br/>
        <w:t>33xj; 77kxkx co! www,ncyy234,com; www49e53com 1hei。51cg.fnn。bky62,c。l/awvip.cc。www.84eh www,，320，bbb。com 6969conwww; www.ccc35.com 3b7b5, 99maoxx.com, 992kp4kkpp605xyz! 01 03 www88kqcc, juq 563; paris france! www97ducom, 8399, www,22222sese! 1122rb, mt03tt,xyz xg466 nyjjj43,cc.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