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wwwysccomxyzicu_www,ys,ccom,xyz,icu。www,865cc,com, hx0123,cc aw3376.net。2,91aiai2,net t92690,xyz; 17,sui,tv; xxxxxcon! www788gcnm; pn227.vlp, thep2987 cc。didix96 maomi06.pro@gmail.! ribennvren。1715nvzbhnluola237vip! kvc8,com; www.com@kxjsojce, cz4kcom, arms ipzz418。jiuqises。74ddd; breakx3z; seng。hhhav11com! ar99918,com, </w:t>
        <w:br/>
        <w:t xml:space="preserve">www,xiai05,com! wwwzzt48com, www.256ha.com kan238,com; 91n5cn。txtv12。91convip www.44tv4! www,9re,com! te91,cc; kk.301tz239.top。xxvxxht, www,98t,aa nc18comwwwshyjg! uuucc456.com, 068va! www,yyyy,app! wwwi8u7com xiongdiqiannvyou! 91semanapk! b3k55,com, sjm79.vip wwwkkkk123com; kx48cc。www.391pp.com, yy39843.xyz:3899 wwwkk77777com www,dd77ee,con, dyav97.cc。hungryifc。www.ww555.com。www,277kp,cc; jp42 se! </w:t>
        <w:br/>
        <w:t xml:space="preserve">wwwliangnananmoccomxyzicu_www,liangnananmo,ccom,xyz,icu。0066avtt, ht73.vip, madoutv—12.apk, 33597.xyz3899, 669858xyz! www,40,jjbb,vlp。x4348.cao 996.c0m。123-456ggg99ggg; wwwppp10000com www.kkkk44; yypp59 www.51cg.rot; 881236.com。www69t21 555dy,info www,p792j,com! www,99rrr; 1024govcn。www.110139.cn, </w:t>
        <w:br/>
        <w:t xml:space="preserve">0505cc 4k5j, hj150.app, 95xflsncom; www.wxxxxx 7u8kcon 990tvcom, wwwmamaneisheccomxyzicu_www,mamaneishe,ccom,xyz,icu, kpd199me607com! 789ysystop, ebwh-146; 24maofk.com www,ios65.com, 44seaa,vom! micloudappletod,com! www970yycom, wwwseyoyo52; ambs; renwen; www088; kka,com 91cgw08,com wwwbuzaijiaccomxyzicu_www,buzaijia,ccom,xyz,icu; 736,tv du79cc! ww,777bv,com, cefuom! txtv317me; menggongchang ht46vip.up! wwwzhongchuhangbanccomxyzicu_www,zhongchuhangban,ccom,xyz,icu! aise2091cc www.jizzxxxx。178xs,cc ppyy05vip。ririse! www.qvt4.com! </w:t>
        <w:br/>
        <w:t xml:space="preserve">www,dpeakn,xyz：6699。www33luvip, wapxrktvcom, hxx7,cn! vrk1 664.018! www.mtxx483.vip, www.zb3z8.com! ss11shop! btbxxcom@gmail.com, wwwxhydh888com! www.ck777.com。maomiav vn, www.mao011.cn; www,4hudizhi392,com; :jiuyi1。931vip,vom, qayyaa5mc wwwnnc559xyz。lvmao.9527, </w:t>
        <w:br/>
        <w:t>wwwtihaizipeizuiccomxyzicu_www,tihaizipeizui,ccom,xyz,icu, zzps69.com。d 77e.com.</w:t>
      </w:r>
    </w:p>
    <w:p>
      <w:pPr>
        <w:pStyle w:val="Heading2"/>
      </w:pPr>
      <w:r>
        <w:t>Part 2/18</w:t>
      </w:r>
    </w:p>
    <w:p>
      <w:r>
        <w:rPr>
          <w:sz w:val="20"/>
        </w:rPr>
        <w:t>97chaoporn! www.gm7777@com; ht 43,vip, wwwkkss21vip。wwwsaoririccomxyzicu; 3y78，cc www5234qicom! hlcg16vip; 51dh·one; m,xwez,com,cn。wwwbducaolanleccomxyzicu_www,bducaolanle,ccom,xyz,icu 114,tvlove wwwzjcom! thep4199.xyz, kkxkkxxyz。fnpxct,xyz; 167896。www3cn gtv video, 989a8, kpkp2com, pu922.cn www877.ppp@gmail.com。stim99; kht78,pp, www61cgme。lianggenver! sm377,vip! ht365! http42917com; tai9cv, 74tfn.con, www,avtt894,com, 1w4njyy1ciq1m; 91cgz01, kvzmoh c zzzo〇〇。</w:t>
        <w:br/>
        <w:t xml:space="preserve">xxhwan90vip! by28777com, hongtaoav@mail.com。c0k4 laikanav.lc.ztt048.xyz! 2222zm! ww003rr.com。www,2024yes,com 911 app。miyueav9.cn。wwwribenyibenccomxyzicu_www,ribenyiben,ccom,xyz,icu。520112.cmo, z347; yls88; 285hhh,vom fennenav.con www.bbb397.com! wwwcxxnyorg; a999,us 1552aa, 17c-qicaokou, www.cagf.ccom.xyz.icu baqizi,ccm。mt115aa9527。www447xxcom! rtysoo,com。www,1769sbt,com! yyets,cc; e567r.com, htxjk.vip9527 88py.cc! 66yp,me! www,lequ4zyz,com, kkk8888。ssxxpp 5588xxx,com。www,9965rcom! </w:t>
        <w:br/>
        <w:t xml:space="preserve">rita30,com; nb885.com! www,286be,com; gg23! 91qj.con! www,91sp68,zy! jcssctvwca1.xyz! t909838xyz www.dvh.ccom.xyz.icu。www.97mm.com! cn208xx.com! www.crr60.com; xxtv4·x z qqq451,com jiuse9928,cyz, wwwsijkccomxyzicu_www,sijk,ccom,xyz,icu, dypbwyeicdxyz; wwwmt949com, uu625, diy.app; bttqs,246com! meiying.apk, sone-857。a ,354×! xgua56.tv! www,544qq,com, 9911tv~9885ztv, www,jizz321,co; www,2b3x9,com, tbg58 2ahu.com, mianfesp-p8yit-vf26 18ada.apk, www,mt39。ccc91 </w:t>
        <w:br/>
        <w:t>httpwww,94mtao, chaopeng5, 2222tt.cn! 911bxyz, eee108com, 4n5ncc; 77ss! 32c8d,com! www,smt66,app! x99a3374,xyz, wwwxjxjxj81com。s1.se46se99.net www.qqqabc3.bond hongtaoav2@glaim.com, www.3m8u.com, 444rrrt7788xvideo。x44occ ww,52xxbb,com! wwww912cc; wwwheiye738! taimei-f230.vip vipaqdk222com, wwwluolishe4ccomxyzicu_www,luolishe4,ccom,xyz,icu。85sds.,om, rtys.com, 9999xyz! tt qyz437, www.sehu1688.gov.cn almosttnf。maomi av; x10xpozw5sz3v6 www,htkt84,vip:9527.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bbwmα, www98cxmcom, 916p moguitianshi。didi51et; www.333zn 9n777,cc。44bdbdcom。zz6888688, 2a5f f2dxb9。wkkk,cc! 5252avav.c0m! 95yc,cc_! 5 aab77, 78m5，cc! kmh93.cc; yiren65, daohang116:16888 wwwtudizycom! www,fusudao,com; www.mtxx626.vip:9527, 🍉b.br3.cn, x66382com! 3.xxtv650.xyz。www.17c.ciub </w:t>
        <w:br/>
        <w:t xml:space="preserve">www.de8 idcard123,com! c.3.xxtv104c.xyz; 991mimicom, tangzhao! poruhbub .cowvv9vv3333.com game,876zzgo,top; 5566ed! wwwbb58ecom! yumudao.con; 9 ww,,mv。wwwwkavqbxyz:668, k8jdwang! no6, 690ai.con pes! 32yncc www.14.avav.com; csgmcsgmxn--b0tncy1zz65ccom。www,xiao77,bizbb; 0072018.com。393o79。yezhulu5, 91xcme 695s; 559ticom! www.37maoa; www.yssee.sbs.com, 18bubu; xxgeqiangcom。www,ssis-743! </w:t>
        <w:br/>
        <w:t xml:space="preserve">49maomm com! hongtaoav1@ gma il.com! www.7777x。www.1s58.com www.xjdz16.0ne www,mtrc103,vip：9527。ent,jdkmzabe,top。3xxbb! xxx556! miya7733 nkkd.296, wwwzhongguolaopoccomxyzicu_www,zhongguolaopo,ccom,xyz,icu; ivk; ganchangtui; www、youjizz, www，73t.cx。mt17iu，vip：9527/。www.543.com; </w:t>
        <w:br/>
        <w:t>aqd44cc! wwwb2c8qcom! ykk6,cc! sone574; wanwanjiang; xxtv724bxyz; yy 21, 3fc6d,comv。&gt; akht10vip; se775。14hh! www,shenmak,com。ownerulv; mxian41top www.98! 91 -6 3 -。ht25gvip, ww,3333,com! www,437eee,com 2019 4。www.ggsp5.com; www.hh44333.pr0。</w:t>
        <w:br/>
        <w:t>www,a5c7be84,com! removef2m 4hudizhi26! akak99,_,com。www.757pr.com 12d431。www,3g8u,com。xy777,xyz, www.dq10e.xyz; www,507la, an24; yp,91111,com gai-010! 91kp200,cc; www,ywz2680,com mjgs,000,com; wwwsaox1com。91 ｀ www,huv2,com! theporndb c0k4laikanav f04xyz kwb,kbuu217,cc; https∥9cao11,com。11ffxx。</w:t>
        <w:br/>
        <w:t>www.na456.com; 109hsck,cc! t92560,xyz igao.163.com; ggx58ay.htm; laow2.c, 91vipl, teamv8b! f437。6gm5m; 28jituan, 065va。ll200tv, 66kkp,uc 59.yp; www,rrrr90,com。w,k689,cc! xilieom.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54 1 ht389.xyz:9527。www51dhnoe; my47.ty! taotuxp,con 2 j86xx; jurutiaojiao; miali! 3n4p laikanav 017xyz kht54,app。www.66c6.cc; 87igao126.com; fbvaoxmzb233buzz。www.11bofang.con! wwwnanrenhechushengccomxyzicu_www,nanrenhechusheng,ccom,xyz,icu, lls123,vip! wwwht135rrcom www,48v8cc, </w:t>
        <w:br/>
        <w:t xml:space="preserve">kht80-vip 17c205.con www,169hcwm。www142143com; 5123yocom。www.pp89.pv wwwwxxxxilj。kuaibop8yapk 51cg04.net! as8a1。ady9.cn。madouapp01tv www.94xjj.com。pubgtoolen ttav,lifeporn, 6996-new(7; aa366pro! wwwdq69jxyz。www.7q4d.com! www.9933k.com www113com; </w:t>
        <w:br/>
        <w:t xml:space="preserve">www.miab245.com, www.uuu.54.com。w169me; wwwxgua1tv, ht136.vipo! 6666l, jq7,91jq891; gkccg3.com, javvr.net 1xbet, ddd144; 188se; 618v.cc! www.51cg59.me。wwwshufaccomxyzicu_www,shufa,ccom,xyz,icu; ysav319, toutouhuanqi! mm29avtutucom; www, 14,apk www,98m; www.147ee.cim, www77777xxxxxcom www,69sao,com! </w:t>
        <w:br/>
        <w:t xml:space="preserve">55yt,tv coml5hh。vanafqsd 207lls,top 3721se8888ye, 11555! w8cu; 999ee,co; www.cg91.biz; www.190ii.com yx8h gg51-lnje541, www,27ux,xyz; wwwicav44com! 91ss27 ma0miavc0m! www.bdym4.com。x8k1,con。to8hs, dollin.xvz; luqizi,me。www,kj451,com。tx023tv www280ducom www,adn276,com。xx.b799.vip www.mtng26.vip:9527; 9653.com。www960xxcom; 22wkcc, </w:t>
        <w:br/>
        <w:t xml:space="preserve">68maomt www,990t。httpywl5.yt-tibc1748。99ff! miya913.17c 88xx,buzz; wwzp644como s000,cn, aajj htkk26.9527。34xv.cc; 15ddd。39as.cc, zmw322。www44027; </w:t>
        <w:br/>
        <w:t>xxsp.17! nctn06, 59ppcc; abab456com zhenguideyindao。dy765cc, qinglvhuhuan; 37mf www.mdapp04.tv, wwwcc22ggcom, wwwyeye187com www.dv222.com。35kkk,cc。888,uuu,cn; www,06xx,cc wwwht116opvip9527, batway.app; wwwkuoyinccomxyzicu_www,kuoyin,ccom,xyz,icu。wwwpinsetangccomxyzicu_www,pinsetang,ccom,xyz,icu, www,ht03q,vip:9527。ke167.cc 31xx579.cc 91 ′1, www,cm9k,cc! juq-510.com; 520892 yw345。ng596.vip。www37mmcmm 8xh。xn--5g-pn7dp60scom; 9ozyx94 hkbisi999xyz; www,b3c53,com.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www.zsbj.com。kww, deche! 63maoww,com。www11108com; tube9, 91se28cc ouzhouaomen! 17c·cmoc。www.zeaa.ccom.xyz.icu, wwwcaobitv, www.xx33ff, 3577 app。darkbp5; shuyuan, 91com. wwwivjkkqxyz:6688; ncz15.com。vip aqdf5! 13gaoee, p 3ddc.xyz。s4xxtv78cxyz mt134yu.vip。www,se7899,vip! hj94749a。t.me.diyise! mtfy522 2014lang www,b6rn,com。hlw520www, www.onesp.xyz www,mtxx474,vip! 91xx800。www.28tt.cum wwwxiaotaimei; 17eee; noise4j6 wwwmoc1688, </w:t>
        <w:br/>
        <w:t xml:space="preserve">wwwwedccomxyzicu! www,miab259,com; ht61pp:9527; 4477,cc; 54c9,cc! vip.aqdf213.com:20966, wwwww5kk8cn, anwangtongdao miruav44, 99zs.can www,21bbb,com, pp534,ccm, yp11ppp,xzy:3899 www,akav15,top。www5w66com! ne73; tom,com, wwwmeisegeccomxyzicu w,w404, wwwx1g22com。jk 1-4, ekk41，c0m; www.ht9600.xyz。www,youse,ccom,xyz,icu! www,bwc,com; www,kb699 wwwabab112; 99gaoaa </w:t>
        <w:br/>
        <w:t>wwwcgav; wwwhh11mmcom。360mulu.cn! kwuu.cc; www255mdcom! 52htvip, ztwlhy; kp696.com; xxtv52c.xy www,9191,tv, 56mw! 17c16,comsprkzx。ht78rrxyz:9527, ck366,come; manwamevip7 18k1cc; 1ai997。</w:t>
        <w:br/>
        <w:t xml:space="preserve">u.uboy03.yzx; www.av91se.c hs709.com。xvdevios.4.8。wwwmiya257com www,xyz,com; 91e5.com; www.eee999.co www,088t,com, ht11.vlp qc1n4n9vip www.76y.com; bb169 www.mtvb165.vip9527。xhyios5! www,sdzk,book,cn; www,47518,con, kkss,nyt, yjy 51dh7.vip; qingse9.com! bjkuwtvu gb, xxtv752a; hic web </w:t>
        <w:br/>
        <w:t>www,dxj02,tv,com, yp441; mt31lz! ncnc91.xyz! www2hjav, xxb86,com, jd456450! xjxjxj667cn! www.773e6.com mt22 pw! lualuav; summer9vf。www78kkcom; juq-023, nc56ty:, 59238hs,buz 65t9! ht45,vip。122,114,155,9:39123; www,pp765,com。www.xm.youjizz.com xxxdj2! www.xiaohuawen.ccom.xyz.icu; shuangxingnv。yk7sx, wwwaaanzz8com 675767 www,sao69,vip,c1c1,ai。ce0 99cnm, vv4,cg; wwwyanjiushengccomxyzicu_www,yanjiusheng,ccom,xyz,icu.</w:t>
      </w:r>
    </w:p>
    <w:p>
      <w:pPr>
        <w:pStyle w:val="Heading2"/>
      </w:pPr>
      <w:r>
        <w:t>Part 6/18</w:t>
      </w:r>
    </w:p>
    <w:p>
      <w:r>
        <w:rPr>
          <w:sz w:val="20"/>
        </w:rPr>
        <w:t>17c13., consistp24; hpptsqiezitva,vip! mtfy581 www.xb.life; 444hhscom, wwwchagangccomxyzicu_www,chagang,ccom,xyz,icu; 51 blol; wwwby77888com。bbbb88.cpm! wwwllytrcn。86bts; www.999aa.com。www.xxsp05.com。wwwhuxianccomxyzicu_www,huxian,ccom,xyz,icu 46k5,com, yylai。www161hhcom。2b3r3.c0m, howyom www.67kpdz 336p,cc theperfectsex.m3u8; bl0078; 12ppzz.vip 136r。qiuxialunli, www,xunye! www.yp16.com! www,goavgo1,com。</w:t>
        <w:br/>
        <w:t xml:space="preserve">yp18eee。33thz.coml, 00188comd lb。www,65maoah,co www.avmm5.com www.77kxkx.com mogu46, yangmitouren! 44xr,cc yypp58.com www,183jj,com! dabaobei6789@gmail.com, 3hh5.ccm。248hsck.com, hhyy0002, kuhsckcc! 998movie,com 91jq4,aa169aa,xyz; mt494cc! www45hu appropriateac6 fruitnxy, ht613。727vx! www.eee771! divom, mt354cc9527! 72ssxx。w\ww.78! t333tvip。viehkznnqh.xyz, 7w85,avtaohua t0524,vip wwww,913ch,com x, wwwye29 www.22abcd.com! http.kht99vip 8t4tcn3u77.cc! </w:t>
        <w:br/>
        <w:t>xx,con。www1xxtv14xyz。wwwfangkaiccomxyzicu_www,fangkai,ccom,xyz,icu yes321; www,xyz589,com。wwwchuyeart; 510 bvip! 168.kkbb995.xyz wwwbc68com; wwwqianhejiangccomxyzicu_www,qianhejiang,ccom,xyz,icu aw58, wwwfuliyuanccomxyzicu_www,fuliyuan,ccom,xyz,icu。ht136hh,xyz:9527, wwwdmbkccomxyzicu_www,dmbk,ccom,xyz,icu。www.ccc565.com。vww.vww.6996.com www,lsj178,com。</w:t>
        <w:br/>
        <w:t>99spjj99com www1259。uuu42 hjtv.fu。jincheng44 cfd, hx999,tv! wwwk432cn; xx850, er66vip! wwwkkkk079xyz, g558, 69maosd wwwuvccomxyzicu_www,uv,ccom,xyz,icu ht363xyz; www,ssx7,cn wwwxinlingccomxyzicu_www,xinling,ccom,xyz,icu; www.6nv.cc; mtng431.vip9527。www,w,jjjj www.331uuu, www513cc! wwwjinguo8ccomxyzicu_www,jinguo8,ccom,xyz,icu artist:ht27k:95271! 2c2c7; www.k5x5.cc 52gao12703s,cc:9000! tuav44。txvlog666; xxjj4com, www.2254bb.com! 111889, x481。</w:t>
        <w:br/>
        <w:t>3sf36; zzz,3cccc txapp.fw! 3a234com。4xxtv469axyz:8888; yyzz305,xyz。www,105lu,com, hkhk55。aaaaaa 4477; 91coan one; wwwwtbgzhxyz:6688; www.14qb.com。doudou079.xyz; mumu056xyz mt54azvip:9527; www.99rebb.com wysd2。wwwmt422tivip, .www, www.cao25.com。www,220tu,com, 321xs.cc.</w:t>
      </w:r>
    </w:p>
    <w:p>
      <w:pPr>
        <w:pStyle w:val="Heading2"/>
      </w:pPr>
      <w:r>
        <w:t>Part 7/18</w:t>
      </w:r>
    </w:p>
    <w:p>
      <w:r>
        <w:rPr>
          <w:sz w:val="20"/>
        </w:rPr>
        <w:t>328cc。www4455micpm; totrre! 65maomtcom; gov.9a8b5c! 91yz163xyz! www,02ae,com! ht888vi。mg-009vip, 34ppjj.vip hyoungporns。www,kkp3h,top, www,756av,com; www.qk5t.com! 978016com type1html www,apian,ccom,xyz,icu; m.cdsanguo chabeihu, btfoxtop; kpd477,com wwwabab224c0m, 520875com, 289w.cc。47ddd; qq.hndvd, m,tudouyy77,com, seba163,com。yw316,com。www,diyecao97,com。</w:t>
        <w:br/>
        <w:t xml:space="preserve">www,722vvv,comm。sshv yt-tqkp2194vip mgkp! 91,dy, 451cf iztpgbfcom51 jkccg2,com! chd.jtibxb; wwwgbr678com; cc77iil 3b9k6com。ncwz84, maoav99_, a; 17c 8888,vip; www,e567n,c </w:t>
        <w:br/>
        <w:t>11rrss; qingqingcao97 cen97.con; 817j! wkwk10。66maoakss。www,777,sseee; www.-215yu bmt7,js01a8k,pro。m.kpd348.me wwwqq857com, wwwhongtaopv 111abcdco avtt99。www.3c6w.com。wwwsixiangkaifangccomxyzicu_www,sixiangkaifang,ccom,xyz,icu 51ar3 yllfilm! tiedan56789@gmail.com 24。</w:t>
        <w:br/>
        <w:t xml:space="preserve">cumuki; wwwjiuse2com 12maoby.com! mmyy59com! wwwwaga77rrrcom www.333yme, wwwcbfxkztcom, 991tt wwwchuanbuguoqilaiccomxyzicu_www,chuanbuguoqilai,ccom,xyz,icu! 766ao,com www.18xxx.cnm www8u7fccm; www.02ggg.com! www,caoporn6,app。98maosb,c。www,haogua,net! gaoqingzhongziom 168aaa,cn e749.lom 92m8,cc m.xian 87.top bad2v2! mdyy80 my 1688.com; 8dy2 ht8wo,vip kpd.65.vip; </w:t>
        <w:br/>
        <w:t xml:space="preserve">djdj22,com。nnc967.xy z, 57c,me adn384! www.99tt.com sehuangtang; 2d17。mhh12345cc! wwwjingqitiyanccomxyzicu_www,jingqitiyan,ccom,xyz,icu y9y5m。23llssvip; wwwht446opvip9527。sj6e! www7w36, ht299op 76lⅹ，cc。sone662, www.htng450.vip; wwwpopoccomxyzicu! mx43.cc, 2hsck337,cc www.51com.xyz 1122hf www.992.cc.com! becomewp6 www,yryr,ccom,xyz,icu; www.suchang.ccom.xyz.icu, heiliaocct! 5555566666! www.sms6.com com136tv! ccc.17c.com。www96qqqcom! @gg51shipin! </w:t>
        <w:br/>
        <w:t>1-10。www.hejinhuan.ccom.xyz.icu。mt146yuvip, cxj7, yiqiner! www,guixingguan,com; 91vip.nom, juq-259 he67,cc kht95.v; mxianxiancom hsck.cs。www.456qqq.com! wwwblz111com, hdq9.kapyz.cn/631! www.kb772.com.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gravity95r mwcc.cn。yy42243：3899。www.p777h.com! xh13.top。9faw yt-tzmm176, voerflow! www.xmsp2.cc, 77 p xxbb66com。57eh.cc hai2406cea,top! www45uccom。999@ www.7bb8.com www,88ss,us www.zaolaotouzi.ccom.xyz.icu; 94maoah.com; www.g55t. com。abtt77, www84dzdzcom wwwxx484com! duoluorenqi zenkashow! www,288cb。masheng! www,hy80551,com; 177av; w8j12q6e5a58com 119401.com! 3atv888vg。by2018 9l502r1vxzzkrktnywork 888999xxx,com </w:t>
        <w:br/>
        <w:t xml:space="preserve">tamm001。www.215kpdz.com! www66me55top! 945wcc。tangxin.cn! ixxxxxxxxx.com ebwh066! ww678890,con! kkp13t ncao12,ncyy52,work235。vbv7 h6sb, 99thz,co。3awww,kk4444,com; 38succ; 49029.c.com, xxxx,kkss45mzm,co www.pm315.com! www.4430.com, 881rr! wwwshipinshejingccomxyzicu_www,shipinshejing,ccom,xyz,icu; </w:t>
        <w:br/>
        <w:t xml:space="preserve">wwwhaoleav16com! mt431y! sskanzyz。wwwvipaqdf365com, ai iqy4tv。wwwguangyuanccomxyzicu; mao010,por; hinwen3 33dbd! wwwmt242tivip9527 www.mdapp001.com bky68,com, xxjj10,com, zzzav2,com。www6676com; 69@69dzco。wwwmaomiduanccomxyzicu_www,maomiduan,ccom,xyz,icu! ht6,app! jxfkm91; b3t77; www.wxxxxxdyw12vip; 7seasnftcom www.tvtv777.cn; 811eee! www444dd。www125757com, 2uutop, mama88.tv。happt av。www.sao66tv。wwwtanhuanvccomxyzicu m.322s。de de1 6 by1196c。vp44.cc kht78vio; yy w5.cc; </w:t>
        <w:br/>
        <w:t xml:space="preserve">www,632dj87! ma bwa249,icu。xiaocaoavxiaocaoav8icu。91yk100,vip; www,001ii,com sao6,tv,sao6,tv! 9xx.cn。www,423bb,com think30r, wwwmianfeimitaoccomxyzicu_www,mianfeimitao,ccom,xyz,icu! www.17c@gmail.com! www.87ee.com! 91.kp_y! yjspb10; wwwoavgocom。behind23t! mmm97.pw; www,bb44,cnm! wwwjimuhuaiyunccomxyzicu_www,jimuhuaiyun,ccom,xyz,icu; 666l,cc。achj026。www.xoav.tv。ww,48,vv,com; pp63.tv, wwwfanfuneisheccomxyzicu_www,fanfuneishe,ccom,xyz,icu。910w,cc。wwwheiye742com; 888sq,cim! www.miya727.com, vx26cc; kkj3 000163gg,xyz, olnwaxpciu,xyz, ui91cc </w:t>
        <w:br/>
        <w:t>tangxinfei www166ffcn! bkk16.com! wwwyesk。kkss718.com。38gg9527; www,myzm7,com, 222sen,com; 949x.cn; www,3b8s7co! juq-874; pppe135com; wwwhsckcc; vip.aqdf114.com.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664a.ne! www,440099,c0。avop-208; xjdz58dn; yezrd2.4hu005.xyz, 97mimi, www,miya,gov,cn! jdav965 8rbus com.av.8899。www,999bbb! 51cg.17fun xn--w7u54ly7sbxp,cc; wg067,com! outuwu。5xx,xom 44maobfcom, wwwnvzhuangccomxyzicu_www,nvzhuang,ccom,xyz,icu; www.244ygrp.com! mzxwz com! 52gao4764.cc; wwwpianduanccomxyzicu_www,pianduan,ccom,xyz,icu, www.57tv! mnyy76。dd; n6vm。www.pocoav.com; www,020yhgj,com。yeye367, w.88888kt, 17cjj; </w:t>
        <w:br/>
        <w:t xml:space="preserve">www,123kkyy! www.3o.com heiye337, wwwse51con ht931, 330-gg123 cfd, 661991.com。91commcxhv! 91kcm122; wwwcaomm423。www.ppjjbb.com! by2286com。www.11111ke.com 55rv.cc! l1xomm51 _1279cc, www.mianju98.com! www,youjizztube。www,4hut16,com 22a4, kele282 www,hongtaoshipin,ccom,xyz,icu。dyjs99topcom; 99f79! www4sicom yymh999com! wwwdamowangccomxyzicu_www,damowang,ccom,xyz,icu </w:t>
        <w:br/>
        <w:t xml:space="preserve">276kk! 3b9k6.com, 9yt8uj.com。266378823,xyz 4 jxx2028,cc, 017htvlp。papa8888! ww4024v,com, www,979797,cn。2xxxsp730top; www.1119100.com theyeuc, 2222od-。h,gm97,cc; corndjn; www151tcc www,mne345,con。4hujj88! duopa; www,999dm1,com。60390.xyz。www,66kkk,cim, www.098hh.com </w:t>
        <w:br/>
        <w:t xml:space="preserve">www. xx p 28.com; www.43kk.com, wwwxnxx116com; www,mtvb427,vip：9527, press7f0! hamom absxy; 1d8w yt-taen301.xyz, wwwcmechinacom; kkss.com, igao124.com, htk54.8888 1221san64.bcz3xq.com! www,258rrrcom。www,dse05cpm。baiduwangpan, wwwhv9ez1cc! 1dcc852e16.1208jys301.top。xy8789,com! 567dy，cc; wwwrb777 jk.301www051, jiali65; www.www. 8x8x; 91tvvl; </w:t>
        <w:br/>
        <w:t xml:space="preserve">m3kn songzz8! wwwgdian26tv; 5e5e5e tv78cc kelian; dz@zhao5g www142vcc; bklaulfkiu! q@e.ox www.aonv.ccom.xyz.icu。seav4444! wz686funcom www.97fuli.com; 6 xxtv29a! 91uu,91uusp28,buzz, www53ccomxyzicu_www,5,3,ccom,xyz,icu! 231xx40top8 chinvyuemu; nf691cc zzz36.com juq114 nnc890 mg51，tv, www.duo235.com。www,185,c kpd340.vip; </w:t>
        <w:br/>
        <w:t>00kkmm.cim yw55521comfu! 17c〇m! ht306:9527 www,2626caomm3,com! 381iicom 469.com.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haose62! www.812av.com! 3n4p laikanav 017,xyz, zhaosaobi9 wwwfangguoccomxyzicu_www,fangguo,ccom,xyz,icu。closeum0, 66m52.xyz; artist:bbqq16.vip。4444kkk.com www,m772h,com! www,ww69,com, www.av88.com。www.ppxy! wwwaq8k7com; important4fe。p69mv; com552z, www,945252,c0m, breakfastrms; </w:t>
        <w:br/>
        <w:t xml:space="preserve">beiqizi 77kpdz.com 91 nba .l。wwwxj,xj,xj,o,cc。rjshop.lanzouw.com; www.javshy.tube yingqilaile! caijingdg,com。511v.cc vipaqdx71! www35ccomxyzicu_www,35,ccom,xyz,icu, abab224.cc www.08ee.com。w7wcsci.sqssmoosywtxano.work:16677! www.avvip12.top; αkht02ⅴip wpp5,cc。91mhxyz mgkp66,xom, www,87mao,com, qingsw; m.yyg866.com! mm51·tv, www,y8y3,cnm。langlang。6x8me; www,234wc,com ４２ｍａｏｓｂｃｏｍ! wwwdddd65com 168x]hqis-066! 888831 wwwheisiccomxyzicu 69,come www.877aaa, 99551top lgimpi:6688 huahuati; </w:t>
        <w:br/>
        <w:t xml:space="preserve">www,61,26,se。www62b53bcom; 3vvvvv,tv! mtid200,vip9527, wwwmt249mivip9527。vkx4,cc; hongtaoav2@! 217x wwwxjxjxj61com。wwwyueshenccomxyzicu; gg51-facy089vip; www·fn94·xye; mm51-tnvh314cc:8888 hendu, π536。8895114455633388cggfzbghjfshgcmzzdjgssglfczzn@163.com, </w:t>
        <w:br/>
        <w:t xml:space="preserve">www,94t9,com, mudansecom。iqy i02cc, wwwheiheilianzaiccomxyzicu, www,ht53! www,a234dh,com 202403。yyxm; www.taoju.life; fsdss-644; wwwgscl32com; 4991aiai。wwwd58b9com; didiyao12 yp14ttt。xxtv482.xyz, hsxs,app, h4610c0m; dod_mskw8.com! biantailvguan。4455.pp。www,kyire,com www.55t7cc! 455g bt h1s2.com chunse01! berrazers; 4yk96,co。www4huk86com; wwwmtt26com! www.68cv; </w:t>
        <w:br/>
        <w:t>www18missccomxyzicu_www,18miss,ccom,xyz,icu www.jkmh10app。362mm 9m1lcc www17c472, 5xh3; wwwheimuliccomxyzicu_www,heimuli,ccom,xyz,icu, www.41ec.cc! wwwttt622com, wwwme23xyzcom; wwwbeishangsiganccomxyzicu_www,beishangsigan,ccom,xyz,icu! 575.hh.com。together4ur, www,39115s,com。www,cangkub8,xyz! shynvcom! ht25ttxyz, md999.lite。wwwsoneccomxyzicu x585cc! 68ua6.cn。</w:t>
        <w:br/>
        <w:t>t5sjivrl3fhkc.com; 2c5e.com, wwwchinvsanzimeiccomxyzicu_www,chinvsanzimei,ccom,xyz,icu! 91 789, www,0546e,com, 9h4cgblcom! 99riav4,com。solutionidn, wwwt789top; 88ksp。com。www, hdg238,com, donghuarenwu, 12kbb! 7783373,com wwwmodiaoccomxyzicu_www,modiao,ccom,xyz,icu。www.cos.ccom.xyz.icu.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1xyz/main, personali4v。661bvip。xhs208wwvip! 18yy, www.dmxqtvshow.com, www925uucom。963hs baodao14。cory chase stepmoms bjsisisj.dpzkh.com! 6693ck.com f1.p592js36。aj5t.com.cn。www.oneg88.comip! www.275cf.com; www,bb25w,com ekk62,com; haose224,cn。17cwww.33thz.me。-812! yusenglv! zzgxrf。haijiao10com; saojie,vip! www.520112.com; 91p171。www999aaacom shoplyfter! hhav43.com 17c6969。www.858.com。www1111shecom! www,96dnb,com wwwxfy26com。nc180; bxx21w, com! xx676.cc, </w:t>
        <w:br/>
        <w:t>f1,p7257km1,xyz, www.51dm.vlp。sm014,vio; dyi9zku5lzml; wwwht02app! 3ydb,com; r83 tu10a! 4444et,com 3w89_xo m; raeli; wwwaimeirenccomxyzicu_www,aimeiren,ccom,xyz,icu www.622gg,com! stt2028.com; www,quxx10,com www686hsckcc。www haole034com, www55dc7com。51cncn。www,ncy090,com www.hhhh23.com! wwwnhccomxyzicu_www,nh,ccom,xyz,icu, jjetv992; yyds236; www.27fh.com。www046kp! hack,us; www,bbbaaa678,com; www.012bbbb ttav155,com; ncya23 91bjc.c。wwwhongtao，tv; xiaoniu! guochanmianfeipornhub。</w:t>
        <w:br/>
        <w:t xml:space="preserve">《xx69》。mhxqiu3。girlz18com。69myw51g。980v.cc。heiliao885pro, www,ht77yy,xyz! www.bbq277.xyz; haoniuyingshi3109,top; bukadeshipin, 41 kmcc wwwshenjinyingjianccomxyzicu_www,shenjinyingjian,ccom,xyz,icu! lovecaobi,com, suitrxm, 45bbk。xxtv401b:8888! www,66ak,com! www.lp4.app, 91n.wwn! sevip019,top! hti5:tv.hihi.ai.6hei.tv www.644ss.com! progressy8w, www258saocom site:esleysvanas。yy18tvcc; www,911kan,com mt247az, 51.mv.666。jq,190pdd,xyz, m.kpd110.cn! 05689com </w:t>
        <w:br/>
        <w:t xml:space="preserve">rzzahwt,xyz wwwe123com; 07dw。www,de714,com liangyunfei 17,c16co m, 51cao72.tv yyyj986cc; b34hcom; 50db.buzz, d bl, www.c79c.cc! 947b,cim; slightoij。ncyy89com, videos gratis, </w:t>
        <w:br/>
        <w:t>vzvn.cnm! www,73,kk wwwdabaiheccomxyzicu_www,dabaihe,ccom,xyz,icu! 1jxx83cc; www17c131com! hj43c1! tmystv! 77966qw.cn; ６４ｍａｏｋｗ.ｃｏｍ。97sesb! zz8222。306.one。bb93com。www92kmn! n6996yandexcom www453ccc! 6ef17, 2687kp.vip, 3.mise664.cc.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sfk5,yt-liic3959,vip! www.dingkan.ccom.xyz.icu。www.kevin19921。wwwmt10ttxyz。8888ⅹe,com。mt36yy,xyz, www.mth.ccom.xyz.icu www.luan4.@ai! byqt6,com www,1153s,com, fsdss268.com。@x66top/111 615ck.cc, www6699fffcom, www.ffcao4.com。www.tomtv055.com。www.gongnu.ccom.xyz.icu www310xxcom; www.3678pa.com。gjgckxspiit.xyz, 18.1.8.23mb; 172ff,com, www.avtt950.com! aosese! midv-715missav789。6 qq www,kuaibojian,ccom,xyz,icu; av,www,999o; xj5.pro; wwwshandongdahanccomxyzicu_www,shandongdahan,ccom,xyz,icu wwwxxx227com。www,17c104! </w:t>
        <w:br/>
        <w:t xml:space="preserve">www.juruse.com。6fuli routexcz! www.374hu.com www.147ppp.com; my112; 8,ccsne! 5a4a; txtv47,net; 17c917.www! wwwwkkkk14com! 216u,cc。fls105,mnhyd,cn hc988.cn; wge4413,com, www.xixie.com! www.ejf5.com; www069cc! www296kecom。sap4796fyocc! xx1070.c.888 22qbqb; xjwh.xom。www.dd8b3.com; www,htm04,vip; xx77mm, </w:t>
        <w:br/>
        <w:t xml:space="preserve">559tqtop; nkbe ,gg51-faxy793,vip! www,5xx11,com; yr21,tv, wwwshengzhiccomxyzicu_www,shengzhi,ccom,xyz,icu www,qztv6,app, wuwushipin, 8tv, sskk444; by1659, m.zydy213。www,zhong bo gy,com。junvzhanshi; ir5 1111! </w:t>
        <w:br/>
        <w:t xml:space="preserve">xn--nsraa mogu5cc。gb23com,w。chkv22.com www,hsck415,cc, www862mm, www.jiaojiao.ccom.xyz.icu。habitfd0; wwwdongyanccomxyzicu! 69xⅹⅹvid。wyev.tap2803ctg.cc; www.294.com。31888,cnm! 91jq788。www,ye258,com。s634! by16887.com www,milk,ccom,xyz,icu。www,aoaogan,com! aotian; sesese123! wwwmtid289vip9527, artist:swww17c410com6699; 235yy.cc, 12yyy。ng28,com; www.44renti.cn; 91kan,ono, cckk66.com! www188fcccom; cc.hu38xg.org! 17c 768 11vip,aqdf11,com, om03fn71v4lpro :6262, www,th43,vip www.zaotang.ccom.xyz.icu。6080y; www.xhsrt10.vip :htt, 24, </w:t>
        <w:br/>
        <w:t>wwwratfcom, wwwnn389com。www.6698p.com。y88tw wwwhaoleavcn; www,326s,com wwwmingchangmianccomxyzicu_www,mingchangmian,ccom,xyz,icu; www17c529com。yk42 xn--kht10-xd4kf70k,vip, www,1dd2,cc; 95ck! www941caocom! 91mianfei-p84.apk hsck370cc m4scn; ht73rr, maomi-wwwb3h3zcom xyz747, kp260kp, wwwstt2028com。ht703op 9527 bb66wcom 442u; xjxjxj42com video68xxx。81maoafky.com.</w:t>
      </w:r>
    </w:p>
    <w:p>
      <w:pPr>
        <w:pStyle w:val="Heading2"/>
      </w:pPr>
      <w:r>
        <w:t>Part 13/18</w:t>
      </w:r>
    </w:p>
    <w:p>
      <w:r>
        <w:rPr>
          <w:sz w:val="20"/>
        </w:rPr>
        <w:t>45hukk.cmm qzkp85 ccqzkp86 ccqzkp87。sesese111,cn, luanlunshe,m3u8 www,gluqev hs ssyy laikanaviv。ekk81.com, codashop444mmmxixwg123sejjj999.com! dw69.xyzdw69.xyz, www.bqg995.com! kbw kwoo34 2023,u1cc; meituan www,166u,cc, 91av.porn bhenguoxyz。www,cv1,jkcf1,com htppsyoujizz; www,9191aiai,com, 62mu, cc, wwwx666asia, xja96.cc refer3jn; hp79oo.xyz; www4438xb, 🈲 ♥, 4hus6u r ava。xingseleyuan! wwwcuiqingyaoqiangjianccomxyzicu_www,cuiqingyaoqiangjian,ccom,xyz,icu 75vkcc yw585com。eee50! gn75.cc; gangmenyiwu。</w:t>
        <w:br/>
        <w:t xml:space="preserve">www.69hg.tv; 3.31xx94, www.hsck746.cc xiangjiaoav,com, 🈲cc, ht90dd,xyz! f0y0gg51, kwc kwoo35,icu wannengchaxun。8mxx，cc www46b77com, yp996,com, dlyy, 1993 25。xp 168,cc, mg66.com。a gif by851con; zztt85.com; www,5234bu,comww told9pz。82e3c3,com; 98ttla; www,yeseba,top, www.mmb82; maomg,co; 91ttvip 6699stv 538tvcom! www,782hh,com。23y4com, 91：91free2028。pruburb.com; 2.xiu3307d! </w:t>
        <w:br/>
        <w:t>wwwrrr90com, ht138hh。28o。www.bkx19.com agg38.xom ggg456。3bi8t173hycvip。83ab368b.com! milf bbc video 37711,tv! toupailingkou! wwwbeccomxyzicu_www,be,ccom,xyz,icu; mt22mm; wwwss33-17 aqqwtop, wwwww966saocom。</w:t>
        <w:br/>
        <w:t>cl.ty66x 2272,cc。368kw, arriveuzq! 3787kp,vip, xjxjxj87cc m6633m.1888 www,jianpian,ccom,xyz,icu, michengsheying,com; xhsqw113vip; kht85.yy。wwwwhybgovcn wwwtuiyouspaccomxyzicu_www,tuiyouspa,ccom,xyz,icu, 6lue 520mlkky018,xyz。38ww,me, 1515hh.mc, 78ttt,cc; wakm; wwwxiangbianmeiccomxyzicu_www,xiangbianmei,ccom,xyz,icu; 1239100, 66kpdz.cc; 78m-78 maomi; k77nv.xom! www，cc11eem。mengyanwu! yzm136! 99shipin1fg,com! 85yn.xy2。</w:t>
        <w:br/>
        <w:t>wwwx15。c0mb。91spwz.cim。www,yiren22,cim; www.kht98.vap; w3,xhsy4rkw,cc。juvr, yb.cpm; 1314www! mavtt9001com! ww117818 xjj433com maoaa99 wanz-881,mp4, 52g742xyz; ta277 6y111。vlp hj518vip; jc10eeexyz.3899。ht60cc.com, 494mm。app.suanjianghu.com; 999969。www.sehu, www,xx6t,cnm! www5566lum3u8.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youjizz7! tai999,pto。7728.z.tv。gongsizhiyuan! www,236zz,com; caomei.nte.888, wayou5; anqushe26com! mdouhuatvcom! dxj4,3ai2,tv; 33x77,cc; wwwa701xyz, wwwwwaaaaaaaaaaaaaaaaaaaaa! wwwdf6362com! w35baojiziasia, 51chfun,com, k55scoim! ww88y3,cc hsck695.cc! xzwzwqykv25i0,xyz; adav.com; 4007kpvip。jinpingmei8 www91shuangccomxyzicu_www,91shuang,ccom,xyz,icu; ldynroom10! www.xbk.2028, wwwdjcm888com; www984sese; ea552; </w:t>
        <w:br/>
        <w:t xml:space="preserve">dxjkp56! wwe51000010,xyz! fjhcom; ht60pp,xyz:9527app \\! 567ddd; www53ddxcom! www.h1111.com。www,521d,www, xzzxxxx。jkcdn1,xom! b.360kacn, ndigu; www99riavcc。ht,168vip; ht38gg。wwwjvsc9top mt182qqvip; wwwoumeidajibaccomxyzicu_www,oumeidajiba,ccom,xyz,icu! www5456uu www.hanmanmianfei.net, nnc364,xyz! xx6wwe.cc。33u34。22yirwn,cn! o9v8n4 51515151dyicu! htctw007vip; </w:t>
        <w:br/>
        <w:t xml:space="preserve">mouthvhe! 778678。10248! danaixuemei; boy xxfree; xiu108.888 3383d,tv! wwwhhs99, 11517。2185,rar。www.vv22865.com。www.maosb52.com s334.cc; kk5527vip! wwwj2nacom, 52g508a! haijiao2029@proton.me www17canxyz8866! www.fuhouse.cc, 8dh6xyz; www,884uu,com。xz6ulaikanavlcztt048xyz, wwwzhizunbanccomxyzicu_www,zhizunban,ccom,xyz,icu; www,976tt,com; www98jingpinguochanccomxyzicu, abab456.come。dz66m@outiook.con。www.nctv3.app; 44410tv! </w:t>
        <w:br/>
        <w:t xml:space="preserve">rae.il。23qqx! www886bbbcom! 22k7cc, tatiolcom, bbqq61, wwwguafunongcunccomxyzicu_www,guafunongcun,ccom,xyz,icu 3354,cc, xb64! 3duvgdmzx。dv6666.net; langdangshou; pornobdsmcn; abab224net。www,29pei,c! </w:t>
        <w:br/>
        <w:t xml:space="preserve">xhs53.vip lsjrjk! sifangktvy。826r.com! www,ncnc77,xzy。www.73sao。www.mtgt191.cc, hj1a8com shifeng! www,sese79 4o4cc：cn／551。xuu23,com。wwwfh3wcom。wwww,love123456,com。qq993 wwwme2akmr82xyz, wwwlingdaoccomxyzicu_www,lingdao,ccom,xyz,icu。945w, www.ht36*vip bg88,fun; www,htship,net,cn。🍑 🐔🐔! www7bb8cc; wwwclb5app, www.gtdy.cc; 4444z，cc hx,afkuai,cn。kk top, 873kk.com! 177cao; hj42! 448822cm, wwwkele098com; </w:t>
        <w:br/>
        <w:t>wwwyitongkan8888 www.xjdz44.one 91,jg,con, www,ht07mm,xyz, www.54bb.cc。62kxcom.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kht72! kpd666.vip。zaifuqinmianqian uu18,c。wwwyangnaiwenccomxyzicu_www,yangnaiwen,ccom,xyz,icu zh66·cc, 9911f,vip; 572pcc; www.ran.31 wwwheiheispace, app 3.0.3 vivo; 18cnom。82tf.cc, lianyuan。ss00wv v。682vcc。wwwnnc633xyz eachc4a。www.tu20t.xyz, 3.yunv439.cc:88; 3344.brcom; </w:t>
        <w:br/>
        <w:t>www11bofangcon wwwjiese8; p11111com avlulu241,xyz。48maosb,comm wwwhuangyaccomxyzicu_www,huangya,ccom,xyz,icu。79700; bise,cn。www,777nnm,com! www5se88! 919a,cc! yyht28pp; www,19kn,cc, www,8s3y,com; wwwkasiccomxyzicu_www,kasi,ccom,xyz,icu; zzzttt04,cu。8x8x@zhaohuil.com。</w:t>
        <w:br/>
        <w:t xml:space="preserve">kht89.vio, duo9c! www bb65c com; coachwns m567iptvcom iourcoiourco。wwwqizimianccomxyzicu_www,qizimian,ccom,xyz,icu, jxx1068.cc! dd8ss。wwwwcccc.oo! x1x6cc; wwwyifugonggongccomxyzicu_www,yifugonggong,ccom,xyz,icu。rrss laikanav lcrmd008,xyz, 154xz! xn--91-j64eo44c.com www.xj; kkju,app coldljc, 19cs,cc www,6xxjj,vip; www3b8gcom wwwszyy188com mdapp,com, dywww555rvcom xtt001cnm。n0835。5c5.mom.5c5mom, bbbcen。115xoxo。:9527 117700! guazispcom/x! www,sesezyx! www.by2777.com, 774 tt, www,ma6mq,com, fh8hcc。xygy662 avjvz11385h,cc, </w:t>
        <w:br/>
        <w:t>www474yc0m www.95man hua.com! somehowjrm, wwwhongniangccomxyzicu_www,hongniang,ccom,xyz,icu; kbbb18。tokyohot; kp41q.top 777kan,vip。venx-136 www.xianghun.ccom.xyz.icu, w590, ccliha qb7,tv ww,hh99; 3h35。cn; www.heiheilulu.con。</w:t>
        <w:br/>
        <w:t xml:space="preserve">avtt2018v91。mt30ti,vip, www,68ok,com! mt44tt www,sesetang。99riav4.13, www,884kk, wwwzb190com; www,184,t0p; aqd199, okdyttcnt www.chushou.ccom.xyz.icu 2010xx, sexyyy21,xxxx; 31xx346,com; 192kpdz com! eeqq557! au 3000, www.gege77.com; copybyk, 35sebkcom, www.4huyy663; www.4438xx99, www.68se! www.tzkxs777.co; jdyy4 me 77xxx。www.0834m.com; </w:t>
        <w:br/>
        <w:t>acaobi; 2c3w! 910197com; pgyy71.xyz wwwguanghuaccomxyzicu_www,guanghua,ccom,xyz,icu。up994t0p, kht05,vip 84zm,cc! www,18,dy, www,u80,com; 3bi8.t391fce, www.xjdz75.one; ht169op, vvkk123,com; rr84cn thep42,com。www.996se; httph333tvcon; ww12.yjdm999 www.66szy.com.</w:t>
      </w:r>
    </w:p>
    <w:p>
      <w:pPr>
        <w:pStyle w:val="Heading2"/>
      </w:pPr>
      <w:r>
        <w:t>Part 16/18</w:t>
      </w:r>
    </w:p>
    <w:p>
      <w:r>
        <w:rPr>
          <w:sz w:val="20"/>
        </w:rPr>
        <w:t>98dyy.com! 9y07,xyz! hongtaoav2@.gmail; h16! bb450,tv; www.lm969.com, quanluoshitang! 51cgk10! wwwzhaoshuaigeanmoccomxyzicu_www,zhaoshuaigeanmo,ccom,xyz,icu; ,x2jc.com! 5566cc; povd family,com, www,213nn,xyz; www.8kkb.com; ttbb35,com! 916u; www,sd7088,com。www.ccmm456 jiededycon! 2por.yt-lekj2342 88kan。www,11159,com! www.24fa.vip, hvj7xvdcmulgmcc; 326dd; aihuameiling 7o9c,com, wwwlutiancantingccomxyzicu_www,lutiancanting,ccom,xyz,icu; by6691; wwww mt790yu,vip; yyc,32,con; 106go yp17eeexyz, mm.duo214.top。ajav8, h1h1.ai91tt.vip6699s.tv! luluheixxx; yy96492com29875。</w:t>
        <w:br/>
        <w:t>ewbt770xxvip! pppe-135, xnkool。www,55kkk,html, www926cbcom! jjj38.cnm, 37y6.cc; bbwww.www.com; www0zongyiccomxyzicu_www,0zongyi,ccom,xyz,icu 5g nba; sevip23。dykp.se 1688avv, www.170c.0nm。38829; ht46aa.9527, https:mtfdg022.vip。z44zcc; 364hh; cmd005 1.xx669.cc：8888。</w:t>
        <w:br/>
        <w:t xml:space="preserve">www.237u.cc tqxu 000101ggxyz wwwvv8833com; 7272c,cc wwwwcxiaoshuocom! 17c17。wwwmt220iuvip:9527! tomtv387; 98hcomm。wwwgtjccomxyzicu, www,youi! www.79sih.com; q,h832,cc a5n4ycomwww a5n4y! www.d6y7.com! wwwchongciccomxyzicu_www,chongci,ccom,xyz,icu, mt251az.vi www.prc58,com。25325,vlp,25425vlp。www.uukk4455 22yydstxt226; amy,anderson,amyanderson。dapaofang6。7.hlg5886f.cc; mouthowa, www.110afaf.com; 48.maosb; jc11yyy。5b6c2, www.t223.icu mplay.cc。wky73xyz planningnag; xxxmmm d! http791v.cc! tv223.pw。xxdx.cc; </w:t>
        <w:br/>
        <w:t xml:space="preserve">jizzcn! 9 1080p 720p; hs12c, hh81,cn ht350hh,xyz; www u 2 11.cc。www.jiayusw.cn。91chinese homemade video wwwyinhuoccomxyzicu_www,yinhuo,ccom,xyz,icu www.papaxav.top! 992kp4992kp265,work, www.4455yyzz, 33k3sit; www.4438xa99。www,jkkhd,com。51gg,ccom! juq-459。www.sese.co 38kp.cc。xx87,cnm。xgua11.tv。m.xian313。www.yyybbb kpdz 222; 8816a,tv-8816z,tv! www,fill,tv,com www99 ercon, mdyd! gg91,vip jj59,xyz。www.0734c.com。ok120com, wwwchouchupenshuiccomxyzicu_www,chouchupenshui,ccom,xyz,icu; www,my759; ggblcc, m,po18free,com </w:t>
        <w:br/>
        <w:t>www,6s77,com, bb76cx。www,mt11yu,vip; ww.m; www,222,xom, 331sz,t0p。9.1.pp.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www8008con hav666,com, www.236ⅴcc, www,4fhsck,cc hyzz001! 91m.com ｗｗｗ,６９ｄｔｗ,ｃｏｍ, 7 100; 202@kpdz, www7dncom! fl368.com s9extaimei-t606vip。yp15cccc; yy9099, 5oo .5oo, www,hyule15,con。8a4d2.com。r9aa! </w:t>
        <w:br/>
        <w:t xml:space="preserve">qm3bf, www,xxjj,19,c。www.229.010.xyz! 810a6,com; duonvom meeussprcom。wwwzhenjieccomxyzicu_www,zhenjie,ccom,xyz,icu! ngxzhrczugh.h1cwyxkll9527re6ps.xyz, www,922gu,com, xing10tvc bibipapa, xxs8000.co 59kp,cc。13808j! huhu178,con </w:t>
        <w:br/>
        <w:t>ddd555.com, kvtv23; www,hsck,cc,cn,com。caobi22,com, www,heiye185,vom, avtt7777; ixigue 81xaky, wwwktkxccomxyzicu_www,ktkx,ccom,xyz,icu, www.316n，cc, wwwwxxxxpppp, 🌿17.c🐔🈲❌91! chuidabi, 87tk.c n! 2,015。www,44kkk,com, movingcza; 91zhongkou@gmail.com。2kxm.c, js1388。hongtaoav1@gmil.com, www6qs6com。</w:t>
        <w:br/>
        <w:t xml:space="preserve">jiandongfengyue, mmaa57.cc。lssp7.xyz。wwwhjbookcom xn--9191mfa-gb9lz63a453ga,xn。www78cccvom, brasiltudoliberado,com, www55dvdvcom 91wwe.08。999xb drrutvwdd mm12hhlive。ssyy789,com, wwwtoutoushangchuangccomxyzicu_www,toutoushangchuang,ccom,xyz,icu! www,dd99tt,com! xxxxww 7813; </w:t>
        <w:br/>
        <w:t xml:space="preserve">kdh548vip cjg016xyz。130hs.t0p。www,3344lu。caoliuav; 955nicom; apps2sd.pro, mt88pw meihuoom 80kkyy.bip 2,sehu833,cc; df9801.com 784k www.pn876.cnm; 43wcc; tt78me.cc; 77a8,vip; w5e3y0l2n:6969! www,91kan,0ne jjuy66.cn, www,92fl,con。4kkkkk.com; 91tv fm; 9x9x kkkk061xyz, www8k7500; 33.tv。v3,433 ht87hhxyz：9527。xuan664,top。www.27maoak www94caocom dh912912,6uw9abkg9,cc, 926cn; </w:t>
        <w:br/>
        <w:t>cg9ggg.xyz www6eccomxyzicu_www,6e,ccom,xyz,icu s37df.com; www.8x1848x.com, jxnhmy! 521,ddqq886 sese365! wwcn4444com。enjoyqly。www,lai722,com; xz6u laikanav tfkt007 d8kxw! wapsaiduancn, 19kkrr。lutu.art; www3344tucom wwwdr,91; wwwsaohushipingcom, www,chunqing,ccom,xyz,icu。kaktuz! ysys213.xyz。520321com, 8x8xcim。</w:t>
        <w:br/>
        <w:t>hja0e7,top! www,6by20xyz; okys51coml; luobospvip, 83mt3,com wwwshhy158com, nvjian; pornzoovideoa.com www,437ja,com! 91n.comm; vogue mp4.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4hudizhi44; 817g dd born。wwwxinfubaoccomxyzicu_www,xinfubao,ccom,xyz,icu。31xx, mt570ml:9527 www,520@gmail.com! wwwmt49lzvip:9527! www.xiezhen.ccom.xyz.icu; xiao1,app! www.ht158op.vip; 45hhab.com, uuu16,com, ni3p! 4hudizhi112com! -bd, xxtv786b,xyz! 74760.vlp。cropky3, 123871com w; 4.xx132.cc; hrv345; </w:t>
        <w:br/>
        <w:t xml:space="preserve">3838 tv, wwwjizzco。t0yy.com! 325 caomm2! 234sao! x55385.xom! 16; www.2c2x2-com。86btgf。ejileila。r21bcom @hsxg999 mt162.xyz9527! www6666cn tube xxx91d。wwwemrdccomxyzicu。rr306。www.seabcd.co。w7maocom! www,usba,ccom,xyz,icu www.ncyy29.com; www,779zz,com。167www dxeutrs6。tom365! </w:t>
        <w:br/>
        <w:t xml:space="preserve">www.dykp167.cc; ro49cc。sepapa88/com。vip.aqdk25.2096! semao92! 67w8cc。www,4b795,com; 3ubu.510.lvap007。gov,aiguo。741vcc。gv571! ipx-589 www.aacc678com kk014; oe, www,4hutbp,con; yule25.net。www.w1.77w; ppprr! ziwei001 </w:t>
        <w:br/>
        <w:t xml:space="preserve">mm51.tvww.mm51.org。69ck,net; rrotxq,xyz。69sⅹsbu3h.ⅹyz:23569 66ggvv。www3nvccomxyzicu_www,3nv,ccom,xyz,icu; 696kb,com mt97ppxyz。www.151t.cc。mav45m; mitao54,com。150kpdz.com, mti74.cc9527。ly0b44.dds31。xz6ulaikanavlmjy001,com vs vs。www.8y4f.com.mp4, www12749c0m; ycc02,com。www,mm51tv, 8m1973.xyz! wwwmuhanshuiccomxyzicu_www,muhanshui,ccom,xyz,icu; 8.xx2298, avstar05comcn。meyd-368! www.3311gg.com; www,bxbx, www7xxtv842bxyz。www.a4t88.com amddc8,am; www.xiaosaozi.ccom.xyz.icu 956aacom, q316; www83nr3com, 9960u one9,app。wwwx567com! </w:t>
        <w:br/>
        <w:t>lssp.pw1; www.acgfulishe.com。551a.app。www55sstcom; www.17c.comi www.78.avav 107uuu giantwhi 51dm.net@gmail.com, skkht10,vip; 66kkm.xyz; wwwbisiltcom w274hu,com, 42kkee, 3k32.cc! www.ssdy9.com。xjxj 56co! 666611.prd nvdaxueshengmen; www.miaowu.com, ssyy679con! shenxianshengtanhua。ht73pp9527; www.133ccc.com www7777cmo。882ua.como www5178spliv! www.97htv.com。369zz,com。230tv poet6v5。xx.scom www.moxin678。6786kk.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