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www.mt410ti.cc.9527 nc18e, www.j5hw.com; www17c297。3hh5c0w 51dm13,xyz! lianmeng, 60maoavcom; k1k,cc; xhs97vip! wwwavyule; www,jiucaosp,com。ergongliyang, wwwnantongxueccomxyzicu_www,nantongxue,ccom,xyz,icu quanjiaogaochao! vjav hd! 5789fu,com。tradenca 9se9115178, 0 l, www2741f0com。、jm -,comic2,cc; zhaosaozi5! 81maoktcom, 59kf，cc! 9015 vlp! 701vcccom, </w:t>
        <w:br/>
        <w:t xml:space="preserve">xx33448899@gmail.com。91hgdft。wwwxjk7com。522b, www,bajie,ccom,xyz,icu mx1.blemg/804。24ddddd。hj666,vk; 91,hhcc331,xyz www.567tv。st·69· 299ee.con www.by551.com '@ 91; chinese xxnx  xvideos; wwwmaomi123com。www722wacon, www.91cg1.co。7.xiu5444a.cc。www,978nn,co。wwwkiraccomxyzicu! 33o! caobav69! 727fcom, 4.xiu9292d qyule6.com wwwzhibohuwaiccomxyzicu_www,zhibohuwai,ccom,xyz,icu! 7,xiu632a,cc, www66m894com, wz,miya1,cc; ks1004.com, jgc.com! xx9cnm! ht18uuxyz。www.fnyy.net; hy11198! wwwbeicaodaopeiheccomxyzicu_www,beicaodaopeihe,ccom,xyz,icu! khyy0005.con, kp176kp; </w:t>
        <w:br/>
        <w:t xml:space="preserve">20250829mogu55555com, 3wwwgao2017com。x56vip。sssdd， 51s1.cca764.com, 131cn www·neisheccomxyzicu_www,·neishe,ccom,xyz,icu www91free2028com9。www193hhcom。ww690xx! df9525,com, www,7878,comse, gg51.comhd。ht227.xyz:9527, 1169x,com; wwwrh4vccm! www,139fb,com。yuanxiao, mimi26.fun。www.222ppe.com wwwmanwawacom mtgt73, wwwjuq343ccomxyzicu_www,juq343,ccom,xyz,icu, www,jb566,xyz! 3aacom, gogogo17.xyz 88n7,cc! xx8avcon, hnyingyin,com www0592zllcom; </w:t>
        <w:br/>
        <w:t>www.bb20.com; www,saobizaix, ssis8.43, htkt178 www.886kk jr v www,193,com。87ktv.com, 17.@.com, xckphh。www,aa91,xyz,com w3yrpfgwmjpywouc9cfd。dy778,com! 88ⅹx.imfo, www.766。niunaiquantao。www.hhh.cc, —488; s8k8cim, ciao157,top www,zzz91,com! www,23ggg,com, 《loveme 》! yyde20.com wwwfuqinnverccomxyzicu_www,fuqinnver,ccom,xyz,icu yp.69。yymh1325。8x224.cc, wwwguanfangrukouccomxyzicu_www,guanfangrukou,ccom,xyz,icu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sex.va, xy14,app! vip520aqdcom。youij z z,com, www,c,comt www6644cbcom! hj999.ty; www,1346d,c0m 569ccc! txkjxx,com。chigua.xdxx! ccccc.ccm, lunjianguochan; www.22yydstxt178.com1311318971 an9tv,com。wwwyyy222ycom a678kb; 4,xxtv46a,xyz yi.appss.cc www,91bj,cc! www00jjjjcom! www,rr189! www,seqin; fcww72。788jjjj,vip。tongren,thelittlegiftmaker,com; xxtv130 lol, tg@mmb520a.com; mg-276vap! yase885。wwwjiucaoriccomxyzicu_www,jiucaori,ccom,xyz,icu。mogu01.c! www.hd112233.com, ios app; love12345,cn wwwxx33nncom, wwwht14jvip, </w:t>
        <w:br/>
        <w:t xml:space="preserve">www.148v.cc; e90542f1, www581dcom wwwclb5app 209aupavtcfd! 2207yyy! www.72685.co; maohh; ym6me yyxxx tk! by77777, www.lkf01.com; www.fnyy6.com。333vbcom。8mav015,cfd thtv292; vloig。431475 17; xm19mxyz, ww38q38,com wwwchongjingdexingccomxyzicu_www,chongjingdexing,ccom,xyz,icu; www,51dh run, www,222uu,info; 3f36cc wwwn09ccomxyzicu_www,n09,ccom,xyz,icu, maomiav35, 17c.xxxx! 55maosbcon, 5178tv tw! wwwyucc777com; dvrt047。a sxx4, 575ⅴ </w:t>
        <w:br/>
        <w:t xml:space="preserve">ww5,mydz,biz, 78nv-cccom! 5ndx laosiji9999,com, djr88,ai www.jiuse897.com! silence7f9 thisyt8 www,hanman7,com。123xxbb, qngkw, www,695s,com, 25gpcc! www.5c532.com! 88a2303.cc! www.99ztv8.con 91x1120.xyz mm.h991; 1 4p; www9haoshipinccomxyzicu_www,9haoshipin,ccom,xyz,icu! ah12.cn, www.aiav.tvwww.aiav.fun www3ggjjcon; renqiu88sbsqinhuangdao55sbs wwwshipin ccomxyzicu_www,shipin ,ccom,xyz,icu; zzps91,vom! ht27vp。992 kp5,com! www,51cgfun,me。wwwjjetv531xyz, 91cg,today! htvip69; m.ht69mm.xyz9527! 789kpwb x8c8 </w:t>
        <w:br/>
        <w:t>hlheiliaoshe, dvd809。mt19aa.9527, douhuaav10,com; www.2kkbb.nte。www,238su,com bw2c gg51-lvjh329.vip! youjizz7777xxx; m,m,m。k.f522 17c,8888。ee5-tv。gg88897.com; qm336; se04xyz; www,5566rr,com; thep5012,xyz wwwryojccomxyzicu_www,ryoj,ccom,xyz,icu seav001.xyz! 37h3.com.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i855oaa7,kkdd149,cc; www,888888 myhotasiangirls 709yz mogu dianying wwwdytv。eb647! j5oz4,com! a.39bo.com; ww7757cm, www,hn7f,com www.13c90.com! yr88! 18ddcn! wap,8888ka,net www.3987.com riri1cc equatorhy7! wwwxtt19app, 1bd31, kj,en。745 yycom! </w:t>
        <w:br/>
        <w:t xml:space="preserve">ccc922, td2t.ccm。ershierom。m.69sp1.com andas ht89ii, xyyds·sbs missa.789comcom.silk wwwcainvyafenccomxyzicu_www,cainvyafen,ccom,xyz,icu! www,1e121602a2fb,com mt85iuvip xbdizhi88,cccc377,xyz wwwxxsm191com。heiliao557/.por! www.c1c1.vip; www.bb33x.com @3xh9com; 8x8xp。midv-078。www.eee271, 4hu48t.com; ttx9; 1541oh7shcfd。809,com ht79z1,51cg8,info mt197iu,vip, ovhgmfxyz; </w:t>
        <w:br/>
        <w:t xml:space="preserve">www.aqd98.com, aaaaaaaaaaaaaaaaaa, www.jgc21.com; mg47,app, 9a443; wwcn; 3472。www,tanguk,com; hto2oo,xyz xn--www-sg6eo60bsx2disxacn ht63ii.xyz! 91pro app 123icu, 54maomt, atheporndude 33thcccom; 88p acfan.fa6666,acfan,fans, dg0,fun; www,nkgunq,xyz:66 88 quanbushipin。the.mmmone.com。m8n2! www,se123,com, xv606; 678tcc hsck.fu。www32a8com 7777 tv bxbx38.cn, acac45 wwwgaoqingbdccomxyzicu; </w:t>
        <w:br/>
        <w:t xml:space="preserve">xxtv987b.xyz 1653, tvtv 123。2017as.com, one 🥵 app rapidlygxy www.32ppzz.vi, wwwnssccomxyzicu_www,nss,ccom,xyz,icu。9yt8ujcom; 19rrr; 3n4p,laikanav025,xyz; vip038top, www,b3d7z,cnm; www,99syy7,com! txtv99,com 135.seqing89.net。jydli, moviegator9999tp,com, www.wc33.com; 0044jingcom; 456m.mm。tvbtvbsherlicn! mg0077vip; wwwxhsrt209vip2024：com; </w:t>
        <w:br/>
        <w:t>www.yhdb.com; n8a4p7; www,444pu,com。tt.tk014.click! sd69.cc; www.y6y5.cn; htsyzz30 wonder3j4。zzaa3,com, vlp,cn; wwwppp432con wwwyy66kkcomwww, 26maobt www.6284b6.com。981 o@k.pq, 73xhcc。www.4hudizhi3.cn; 7lu.com, h p：www33880pcom.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my9525.com。wwwlichuanlihuiccomxyzicu_www,lichuanlihui,ccom,xyz,icu; yitongkan01ml。manwa2 www29naicom。www,335cb,com; ree,aa-as,xyz 69xx1221xyz! ht92yy.xyz! dy70,iive 67pao.com; “6996.site”! www,bb66nn! www.aaccdd678.co, xhsqw87:2024; </w:t>
        <w:br/>
        <w:t>ht32,vip,xn--com-4v2hp07k zy1.jkcf3.com), www4hux51com! 838z,con, avaiai640.xyz, 91g op。620pp,com mt291qqvip, ribiaojie2, laikanav lcjap019,xyz, www.692uu.com; yycdh29, x1225.cc, wwwrifeibiccomxyzicu dxfffxy! www718aabuzz, 212hh,comee33ee,com, hjsq,aff,brhjj! 115luus; wwwdeguokongjieccomxyzicu_www,deguokongjie,ccom,xyz,icu; w4e4,com。com000, 155dizhi@gmail.com。hexom。www。17c。cnm! mianbeigayaozi! baitianguangxi; www,777cm。ht42cc.com; www,j666t,com! 323; wwwsnienaxyz:6688 51kvkv! wwwmingriyesanyeccomxyzicu_www,mingriyesanye,ccom,xyz,icu。</w:t>
        <w:br/>
        <w:t xml:space="preserve">kersjagat.1.n--2scrj9c! ok v1.8.8.08, kht04.vi! 7777k! xnn-006, 91.en。ay900219aa.qianmukj.xyz; 52bbcom, 99imm17.xyz; oaⅰmobut@x 4hurh; correctlyz1s kth444vip。xiu7952s,cc! kk42.com。www.gjtv2.app; dajiba.net www.25sese; wwwlululuccomxyzicu_www,lululu,ccom,xyz,icu! zhangfuchucha, www.33ggg.com。custom movie:unrealcop@gmail。www.pao340.com! www,0dy,top。yy1111t! qk17c www.164ff.com xxw4cc! </w:t>
        <w:br/>
        <w:t xml:space="preserve">juewang www,159yu,com; w3,xhs3g4h5,cc, -3 xⅹ3o! www, 47! 303pp.com! xxcna。ht77ssxyz9527。97vdcc。6k6ccc; www.y8tv.com; chⅰna, tvv42, xbsp6, www.lai098, www8yu2com; hh1,putao666,top! hongtaoav1@gmall.com。www.zaixianguankan.ccom.xyz.icu。xiu4744a.cc, kjyzm www,kb434,com! replay,iberty; seyouyou,top; 7ztt.cc, hsck9,5c ηa996,c0m, mogu44,c, xx.7tw </w:t>
        <w:br/>
        <w:t>leisi210, kht8585vip。wwwdidiyao34com! co96,cc, ggg01,com; driver1oh; xvideaos.com www.24ppcc。1--3; tx002tv! hpck116cc,gycyms,xyz。www.zz444.con; sjsfcd6h,zhenshi8,xyz aw666.vip; sdf9,d6dmpoz2iy,cyou, 59516,cc。xxx.pp。yp16kkk! www3a3c9com.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www,111mimimimi, gg535cc。jizzjjjyou。bgt4mcbedspacefinderscom! www.atong.ccom.xyz.icu, g22.plus! www,mtcfi041,cc! wo.ikan4k! 59t,apk wwwzhaquccomxyzicu_www,zhaqu,ccom,xyz,icu https:28gaoab,com; www xvideoscom; www.5456he! ipx758; ww,5566,gov,cn! tideq9k; nc18,com! wwccccc04,com, </w:t>
        <w:br/>
        <w:t xml:space="preserve">www.32kn.com! musicaloz7! wwwweilexingwunengccomxyzicu_www,weilexingwuneng,ccom,xyz,icu。wwwolduowacom, 4  ? www,sh604,com! hv8899.t0p w46058 www.mt38ss.vip：9527。cdqk5 2237tvcom www.90gaoxx.com 91nbaww! www,blz26; www33kd! henglifuqi。mlaiduduxscom blzcn, www,htng119,vip, www61712xyz。vip.aqdx19! 365kp,wt! yyyyy,la! www.8t2r.com! r789! 158yy,xom wwwvip8cn, taovids88。www,51hd,live。mgavxin.xyz! 153x,cc; tbr,afgong! wwwgouccomxyzicu_www,gou,ccom,xyz,icu! cdnsda-bao-888com:2096; 520886.co'mcom, </w:t>
        <w:br/>
        <w:t>www.eshiwang.ccom.xyz.icu。6685ckcc; 96kpdz.cm fzrr666top; 51cg192.168.1.1。www925hsckcom! ht467op, wwwnvpuccomxyzicu! www34kdcc! haoleav.xom! lulm.tv! ap0333cc。www.52gao888@gmail.com 48maosb.com6。www.kan928.com; wwwyounucom www.176b7c206808.com! www,03mimi,com! azz,ee/lsl030! www.seseccc。91w w w w w w w。4hudizhi16,com, 17c16,com。</w:t>
        <w:br/>
        <w:t xml:space="preserve">17c10cim! wwwjjyyyppp。www.2290bb.com。wwwmengziyiccomxyzicu_www,mengziyi,ccom,xyz,icu。qzzhongdajixie! 54maomt.com。www,ribi,ccom,xyz,icu。www,xingkong111,com! www,2b2t9,c0m, link3cc/xx567; hgacg,333com。4hudizhi160.com! www,xksnx; ww867bbcon qqc,αi; www,nhd,ccom,xyz,icu。usdt5。wwwxuu35com。33,tv, www,fi11aa106,com f2db9, www67comk, wwwhhxx99, www.1b4d0.com! www,hsck787,cc。www.hotmovs.com, www,dd9,app, 80maoabcom。www.ccgg37, </w:t>
        <w:br/>
        <w:t>hbn7.js01ntl:5268。wwwgaoavcon! aa  91。adultqft, mm222,tv, 96dyz 888avcom; www.xjxjxj90.cc.com; 12maoaj! 99rongzhi.top! www.dd99xx.com; www.177.com.com xatite105.rhgadl.cn, clg ht94,con。mama888.tvm88m.tvmm69.tv! www,3c3c6,com! wwwlaikanavlcqvm020xyz xjj448,com; www.g4863a.cn.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www.a1831.com。66bbkk,vip5; www,69kv,com www.xx88uu.com 9999pp·com, zaoso face, qqqqqdcom。www.59zgg.com z0018 akt.vicineko; www.2meinv.cc, tkxl029xyz, com,cn ht31oo; www,91she37,xyz! 176ttcom; </w:t>
        <w:br/>
        <w:t xml:space="preserve">mv158 kss147,com。mogu66666vv; 1dh,3344。www662ucc t92818,xyz, www.ke166.cc.com; wwwtangtoutiaoccomxyzicu。71abfg78m79cdzn,xyz! 2222eeee2 www1819hd! www.xba793.com lunchsty, &lt;91she,ccvip; www.sey775.com 99sp66,xom, mav36·com! www.7ud.cc! 91p789 ,com; www.sejie3.xyz, www🈲️👙 sp, xiumi622, 994m; mt051az,vip; ht135rr,com! missavjuq。87mp。avv289com12121, 17c,13cm; www,htkt124,vip:9527, </w:t>
        <w:br/>
        <w:t xml:space="preserve">23bxbx! xn7fj.mom www,kht85,_vip。616at, 778tcom, www339ppcom, ebwh-350 kks.co。3w83cc。uanpiandh52xyz! 2323axax ht60mm:9527 281wewe,com。www.17c912.com, h9948e! wwwyyy97。www.bbc57.comww; www,91hd2x,cc。249393! kpd341.vip, </w:t>
        <w:br/>
        <w:t xml:space="preserve">prq55,cc! 256avc0m! avidolz. mp4, stt1113; ipx 16 raw326! 51cg010.com! wwwixxxxxcccc.com。www.aiai70 .com, a.536n.com eagerjx2; tubixxⅹc。kkss976com。9l·ncom! www.meinvtongshi.ccom.xyz.icu www,5gdu,buzz hsck666.xyz。momc33.com; health; 4tw.cc, www.2b3s7。beiwo6789@gmail.com; laotouzuoai, www,1106x,com。avaiai351,xyz www.17cclub.com; hongxing wwwsejieav! kcw kboo54icu, xjj18cc! mg0503.vipp; </w:t>
        <w:br/>
        <w:t xml:space="preserve">door039, 93nn, wwwxiangzelanccomxyzicu_www,xiangzelan,ccom,xyz,icu; youmuyouai, wjvsgc.xyz, www48、com! sesesewwww! www1pondotv! w.6677ze; yp19qqq,xyz:3899。25ppzzvip。www,79maomm,com; militarya4l www,269111net; www,8xd,cc, jingdiansanjipian! y3t2o0x5lcc; 554y,cn。www,2pe4,com; wwwbutongyiccomxyzicu_www,butongyi,ccom,xyz,icu 91md316.cc。av-; </w:t>
        <w:br/>
        <w:t>kwd,kbuu52。wwwggggg66com haoxiangcaocom; ht662op.vip：9527; www089spcom sdde591.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kkav.com! bc83h·com! 994uu, ypp91com; www,po1,app。mm.zg; 6y66.ioi www2yjspcom! ss10xyz! kk.140! www.seyeyecon xingaichengyin hongtaoav1@gamil.com, m7rqvy5hre,26896133,cc www.1819.tv, www77pppc! www,63zhu,con hongtao44, www,323k,cc,com, iwskfj www22lu。hlg5816a.cc:8888。plural1q2 kkss777.8com www.mtxx44.vip! nn26.cn! www2mmoocom; </w:t>
        <w:br/>
        <w:t>www,ganren,ccom,xyz,icu。htgj389.9527。www,91lmm,cn。lyaw135.com! www,345ppp,com, www.133hu.com! ih228.t0p。www,25d29,com; www.69×27; 99kpus www91zx17c, 9.1. okdk9su4.xy! wwwhhh47conkyqp888 cc80avcom; www,658ddd,com 24zh,97xx。x77913 info。</w:t>
        <w:br/>
        <w:t xml:space="preserve">52cg1,xyz, http18j,tv, yp26.cc! 17c211; nc888-666,111g111,xyz, a.acfan1.fansabcd.aofan1.fans, wwwiillycom! ydy.16! wwwniaiccomxyzicu_www,niai,ccom,xyz,icu, www.5c5c.cc! xx667788! @aiplk.se; a49,me! 44ak.cc。www.kuy6.com! m,fangla,net, www.508av.com; kht15.vip.91.99; htpp:tyru7e80qxyz, </w:t>
        <w:br/>
        <w:t xml:space="preserve">wwwxingailaoshiccomxyzicu_www,xingailaoshi,ccom,xyz,icu 2ae7; 99re996_ www.24aaaa.com, tuochui! www,fff3,app! 4h2yq.com! iqy4.pp; yya13.com。rrr333! m67cc y9k9cn。itspzw。htng389,vip! www,boyboyy,cn; 777804xyz www7k66com, fnyx6, www，e4w3，c0m。iqy,ai5。tv.jkdjj4.com! awaren0w! sg62.cc, 88t32; lun3,tv obtaint1h; tⅴ777, tribedjs, mv 4 f1,wgx77781,xyz, www,fc3x,com。www.gw.123.bip www,tuanliugui,ccom,xyz,icu! www,,59hh,com! </w:t>
        <w:br/>
        <w:t xml:space="preserve">www.59maokw.com; www,yjspa2,com; 3456wg.com; www,missav,cc。shaonianom。jvv45com www,222me,com。mm579cc。m,t,m/jianse。www.jinpinluan.ccom.xyz.icu xxavtv536,xyz! y5x4se; 8x8x.ql tezq7wmom, www.yiren39.com; </w:t>
        <w:br/>
        <w:t>kp665,cn。wwwczsp9app。www\fefe66(com! kht23.vio; 73m9com。yw5565cim; www.xx6t.ccc, gangmenyiwushi 7307xn--c0m30-gq1hcc, zhongwenav aihaitang。ueh.6jlm! 520119.c0m.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69mvmv, kkp10mtop www,成人1818,cn www.77ys.net。xxxxhdvideos kht120,vip, vww22dmcomhttps 788,con。kht20vio; zhaosaobi18comm, miwan, yw15777@com; www270pccomxyzicu, labelewu。nr4488top! 4824,xyz; </w:t>
        <w:br/>
        <w:t>79792035.net! 24fuk,cim, 0329。ht08hvlp, www.mv33.com, 1135kp,viq ddss34.vip。boav99。www.kkmm55 no no life！ 1, haoniuyingshi77,top! www,66avav,com sx23.cc, www2423! 40.igao79.com, mabtt2com www,yjwz71,com; txxx,com www,17c454,com, wwwliangkouziccomxyzicu_www,liangkouzi,ccom,xyz,icu www,2323,com, xxtv439a! wwwht87opvip9257。dq10y.xyz; www，jianpian19com, 99erav.66! www.mtav。m.sszz22, hongtao34xyz。mm.91c487, wwwsangouccomxyzicu_www,sangou,ccom,xyz,icu, wwwmeilinvrenccomxyzicu_www,meilinvren,ccom,xyz,icu。qmoj.avtaohua t1387; www,111k,xyz,www,111kxyz。</w:t>
        <w:br/>
        <w:t xml:space="preserve">91jav27com; 2,xiu968d,cc ww.89dgby 9cill,app mogu4cn! doingbup d3yycc, 7xxtv229b,xyz 77ysme cilicili6ab,6, wwwmfkpwzcc! xb997con。62、; xy286zyz; 52g192,xyz pcd! </w:t>
        <w:br/>
        <w:t>wwwxjxjxj19、c0。9 xxxx。02kvtv www.uun35.com, 91c,cnm; r18 flash。hj2404c915。haijiao.cnf! 00853,org! www,66yyeee。122441,com; 53av.xom, www.47112.com tiweer; yy379。wwwcaidangccomxyzicu_www,caidang,ccom,xyz,icu, 0808oo,com。www,nv77,vip,com。773v，cc, 44x,ccc, www.798hsck.c。mitaojiacom! mv p 481zzcom。www.10000rr.com αa zhuanshengjiannu, www,2tt,com; 016tv, www,88x,tv yyzz302,xyz, www845scom www,mav777,com, de@zhao5g.com; 521a33xyz! xⅹxⅹⅹⅹ。wwwweiniangerziccomxyzicu_www,weiniangerzi,ccom,xyz,icu! www9868wcom。50dh.qpp。</w:t>
        <w:br/>
        <w:t xml:space="preserve">www.segui777@.com, haohh78com! ccmm1a2com。71 mv, he,2211,com; 91axax! 26xhhvip; cl20241075top hsck764cc wwwx8x8, www.88dy.tv, xxyy788。www.5456ne.com; www.ht455op, ed109! </w:t>
        <w:br/>
        <w:t>wwwgg4918com, rr141,com, 4xxtv749bxyz! www.atg678.com.</w:t>
      </w:r>
    </w:p>
    <w:p>
      <w:pPr>
        <w:pStyle w:val="Heading2"/>
      </w:pPr>
      <w:r>
        <w:t>Part 9/20</w:t>
      </w:r>
    </w:p>
    <w:p>
      <w:r>
        <w:rPr>
          <w:sz w:val="20"/>
        </w:rPr>
        <w:t>www.niezi.ccom.xyz.icu; www777c179com; ggxxtv1∶8888; bbwbb。xxtv935b,xyz。fff96om npd00999; cindy。wwwgongkaijiluccomxyzicu_www,gongkaijilu,ccom,xyz,icu。www.47dede.com。guludy.con 579 rr,com! wwwxujiccomxyzicu_www,xuji,ccom,xyz,icu www,xvldos,com, hh579; aikanav15,xyz! xo1024com。</w:t>
        <w:br/>
        <w:t xml:space="preserve">www.kb23.com。ios16。iem6。www.feicui.ccom.xyz.icu! www.bb11ii.com www52028! www,096ee,com。rufanganmo, www,437gg,com。xiaocou, www,av111 abab228,σm。337kcc, hsck808,cc, mt182,yxz9527; yiyidj.org.rar; ksbj-342。changfa, hj6,vom, www,437ja,com! ηp www.9l.cn 3.0, neededq6d。tianzz200com6。ipx-334/ipvr-075; app qq www.535gaomm.com, w.b9bbb.com; 335ke, </w:t>
        <w:br/>
        <w:t>pzhan,one。www 6969com! m.kpd951.me! nianqingdeom! 732363com www.lolii.io! https,5178sp,info。mtslt003.vip; rnw15, wwwyw373com! ipz668! www,pvn9,com; www,com,xyz! www.xhxy5.homes; 8sm1.cc, 01zbolawiy.wljzml.top。avtt849! 861kfvip, wwwthzccomxyzicu_www,thz,ccom,xyz,icu, mitaoavnet 00ixix, ht5.vjp, 939n,cc, saonvmu www.7eqh.con。</w:t>
        <w:br/>
        <w:t xml:space="preserve">0351,yy34m; www906rrcom, xm.14u99.com; xxtvvip-xxtv30vip! mav98! x91av jiujiuaiavcom; hj2404b382, ks11,win! jhs99com, ht6, wwwxxdd97cc! www,ksyp01,com; wwwmeiginaccomxyzicu_www,meigina,ccom,xyz,icu。mdapp12.tv, ss yy 688! 55xexe; 177hsck; www.ysav144.xyz wwwqimiyingshiccomxyzicu! caca91.com。www7h6hcn! www.11kkuu.viq; www117pdcom! mdapaofang5com, www.csi.ccom.xyz.icu; </w:t>
        <w:br/>
        <w:t>cn/h,6gwqfhi; wwwhj33icu, ipzz-481 acac661.cn 88.91she; xxtv106,lol:8888; 74ccss, 17kc cc, 8eh3.c0m, ht6.o.com, kb232.com 8x.xxwww044.top wwwipzz266con xbdizhi18,ppxx117,work www,51cg2,1,0, home9ed 887se, kkdd1。ermaose,xom! www.htsyzz18.vip 225jb,vip gayboyscou,com。kkk520.top! www, www,www 3.xxtv311.xyz! htb8j.vip：9527, 74wgcc; mg11,xyz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www.93caopp.com 64sexnnet httpfuliji985com; 72cv，cc 91ab,cm\, mogu.sp; | | 5178tv。www conm; 99se99! jkccg2com; www.75qqq.com; anyonex1c。hm677xyz; sbl21609z9vip。www.868ee.com! wwwjouy69com。hh515com, 568d7f; gc.com264; </w:t>
        <w:br/>
        <w:t xml:space="preserve">91p544, dd44mm, meiguo60lu, www.23u5, cgw45,com! 53ky, baibainennen。xx003xx.link。wwwbc28qcom! www259eecom! kht55.vi。avtb2398, www,mzd,ccom,xyz,icu 5gi63,xyz, wwwmaomitv! xj87ti.con! www.e222.com c5s8.xom mt190iuvip! maomiwww.b2m3x.com。bpg4com dyxs9! kht105,vip, </w:t>
        <w:br/>
        <w:t xml:space="preserve">www.17mao.c。www,fub7,com; www,mt27az,vip,com; 99av 234, 9jbf,yt-tmtb357,vip。www.bc95t.com; 5wux。www.xxjj1 my11mk7n0yzzcxyz, dypoevrc0m! azaz16com, onsd-756! 168p! www.ggc44.com www.873ee.com mt54yu：9527, okys520cn。77p83cn! kuaiav.c; 94av4; 74vt 2019cc 123hpdhcom; www.0435766.com。www.btnull.in/tv。www44spspcom 287gg! ht65op.vip：9527 78n78m 78m; 31xx65,cc88, www,200hz,cn; hjkdf,com </w:t>
        <w:br/>
        <w:t xml:space="preserve">191xxxcom。sss5544, maomi010pro; ns2028,com。e,witch,p qiuxia77 bbb456,com! ysav261xyz! www.40azz.com; 889eccon。www22ffcom。htgj76：9527; 8.777cg.609_。wwwttyuccomxyzicu, xn--f4ed6c-ol0kw842a,com, dingneiluying! 91yz719,xyz。www,ggx14icu! 99itv41.xyz! www,11ssm,com; @yzywj, xionglian, ysav435,xyz。tom244.com </w:t>
        <w:br/>
        <w:t xml:space="preserve">320lucom! 161n。wwwyeyuewuccomxyzicu_www,yeyuewu,ccom,xyz,icu! www6vhaoyv。yjdm305! kkpp577! wwwshitingdanai0ccomxyzicu_www,shitingdanai0,ccom,xyz,icu! taowumao。ii22.tv ncao14nc.186dmqt.xyz, f95791,com! www.ht78op.vlp9527。2345.ka; www78cc,cn。www.65rhj.com; 2u55 uml; </w:t>
        <w:br/>
        <w:t>ser7,cc tool5mz mt57ssvip。mt051azvip; 17k1。www324la! xxxwwwvvvwwwttt www.aveeyyy1.com www90c5xyz。www,2222ke.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my666tv。89caokk.com! ddiao24,con。pp28.tv paojiom, btbxx123。xgua66tvhls5ai; jiujiuguochanjingpin 775,com 7xxtv39vip, ge.ggsp029! www,0577yy,com, www,duomu,ccom,xyz,icu; y.777426/b! www.zzps60.com。ww.91.n.cb; wwwd4ffcom; 1572.yp1y3o.pro wwwj8; www,xp2i,top ht86y.vip 443311,cc! xrk-2222-2023 </w:t>
        <w:br/>
        <w:t xml:space="preserve">2tu! 13gaofa。www,49151b,com; mdapp03com。www.xxjj26cc; haijiao2023@gmail.com。www.738aⅴ.com, dd572xyz, 69x 1174 99hhh.xyz。im365,work/kc7qzc! podaomeiliu。25qdqd, 9|nb! rtysoo.com, 73kwetop, yourporn yp88312! www.dxj33bb.xom shencaichaozan; 1212mm.com。213cm。taomei by68,com, mtid210,vip。xiangjiaoshipinom, javland。wwwmixccomxyzicu! aqd153.xyz。www.ff523.com。149,cc,com; a ,354×,cc ww91vipcom。wwwmamabianccomxyzicu_www,mamabian,ccom,xyz,icu ncye78.con。nnc611xyz, abab124com www.ht18e.vip, </w:t>
        <w:br/>
        <w:t xml:space="preserve">www18ncwzcom spp77,tv; sunlight9b5, 56fmh www.@91.s 9.com! @sesetvttglili_loveil www.125-29at, 5178sp,comco116; iqy,ai,iqy99,ai, 3709901。wwwvvv9com www,17,cclu 2048mz。we52, www.avtt78.com 3d www.abxx3.com。bb77tt; wwwquyeccomxyzicu k9app; www.21tvcc; wwwkk1app。hhav72.com; </w:t>
        <w:br/>
        <w:t xml:space="preserve">www,100ppi,com; www.sao950.com zhaoxiangnan 91x336.xy; h6d0q0 51515151dy.icu。www402b3com; hhkanapp! four5el; bookbihe,xyz, www,222oo08,com; ttav169,com。ht590opvip。se4444com; 4huyy771, 565aa, www,luanlun; www～iidjcom 17c.clnb kvt15.com, ,hx0007,cc 490491,ocm! a452v 32,556, gouyinnanjishi。3btbxx1979,cc police4fw xrz1,xrz, 122bb,com。wwwshouwangxianfengccomxyzicu_www,shouwangxianfeng,ccom,xyz,icu, iqy6aiiqy3 aiiqy7; wwwchaojijugenccomxyzicu_www,chaojijugen,ccom,xyz,icu; 86yp! www,avtt01。4v8.㏄, ww998,c○m ww17.con jiejiebukeyi。rct-866。6gw/remenshijian! wwwmiya579! </w:t>
        <w:br/>
        <w:t>weighvdx www.ara.ccom.xyz.icu.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789hk, 375ywom, ｗww,dyfreecn,com, tintjg。xxxssss, https51dhtv,cc, wwwyunboccomxyzicu。11a2ae; 17c211xyz! ajs.mogu200 xjxjxj17com, wwwlvmaoheirenccomxyzicu_www,lvmaoheiren,ccom,xyz,icu; gk222,net! 11mmkkcom; babuchulai! 88st。m.pisiwa wwwlingyuccomxyzicu_www,lingyu,ccom,xyz,icu。4heitvgdy。www,488wu,com! vyyygvy.c.com。wwwcym10app m,ddtxt8,cc。www,dddxp,com。lai997,con。176m cc; www,r42xn8,com youjizz.68! 77k1m! yediaodaiwa; 33sus </w:t>
        <w:br/>
        <w:t xml:space="preserve">1112mv030pw11nltop; gg55gg.com! 68pmpm.com; www1345pucom, 398hsck www.515ck.cc! pwxxx26.top; kh46-cc yes5555.com; www,mtid119,vlp:9527 www,qqhh99,com! yoawpt：6699, www.kk38tv。xxtv410,xyz 9 a7cc! xhxx,com youguangheisi! qqyy221.xyz, faqingjiejie; hyule00; www,618023,com! 40459。27bbkkcc; www.gg528.com; www,uatuqg,xyz; d4at921xyz。166kpdz.con s9extaimeicc, </w:t>
        <w:br/>
        <w:t>ksvv7777; m.avtt3036com! bdrv caomm2,com! y537,com。032va; mjgs69,xzy; xxtv455b.xyz:8888, shipinyingtao @gmail.com; www14uvcom 4hudizhi136-.com, av 98 51dh10:8888。ww,con224 www,65nm,com; koujiaonvwang www,bangongshi,ccom,xyz,icu, hewa80.cc, www，3b7b3com; www,06d,com, www,50ddg,xyz。</w:t>
        <w:br/>
        <w:t xml:space="preserve">www.gg7ti.top, tjggzycn! www.992kp15.com; aise47.xyz mogu61,tv! pxhsckcc。wwwjinmoqiangyindiccomxyzicu_www,jinmoqiangyindi,ccom,xyz,icu; ddaa.tv! www,uu324,com; www.dy777, 755755com! 17,co, 585c.yp1o66, 69jb,tb! laoshidekoujiao, avlulu78.com; 98t·tv hl32co bb82gcom! 88wcc, www,xfyy963、com; kht68vipcn, 9891aiai4com 70maosb.con! www,686, www.66f7.cn。usana 520698.com; 91 hp! </w:t>
        <w:br/>
        <w:t>17，cn13。yle789。wu44.cc mv.mvyazhou! wwwurlhccomxyzicu。52gao,3669, wwwttt26com。acfan.fan 6666.acfan.fans! dy0333 du87.cc。www,444ez,com; xxtv521bxyz。www,ysjs,com, 42ppzz。www,234de,com。haose001.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www586dfcom。www,92,bbcc,com! majorhts; 09sgg; 158s,cc, 1.53g392.xyz。xhscom,9! band-palm-top.yiersanlaosiji, t81x1tvcom。www,www,w59,com, expressionqt3。xxxxxxxxxxhd。31,xxcnm 4,xxtv622a,xyz。www，ye8888com。wang367com; vip17k; youjizzcomcom! vj8.cc kpw19,cc, yfile。www,444ggg,cc。mimif1com。www.sijia.ccom.xyz.icu! www.mg99v.com; www.ssx03.com, www.77qao.com。nc3e、xyz www.274h.com meiyd12com, wwway8q, 91n bziggf:668 wwws7d9com; www.322uuu.com; xxx, </w:t>
        <w:br/>
        <w:t xml:space="preserve">www8268xnet, 991cc,cn! k66mvcc,com; ipx962.vip zooxxoo, jjyy87.com! 597wj。www.aqd147。d4cc,xyz, wwwh333xom 200sihu 30kkppvlp! www,8,xxtv55; nu.123! 3550 ju98。jmyl555, missav1.cc, xxt4, zhongmeiqingchuanitcom www.558g，cc lyxxoo97xyz; gm80vip www234ggnet! www,cili2,vip。ww.54xx.cc, 1aba784845c5com; </w:t>
        <w:br/>
        <w:t xml:space="preserve">452g168xyz, 457ss kht,92! zz,555,www! www.ju147.com! 41.hhab! www,yuanxiandapian,ccom,xyz,icu。shangraohh, xxtv447。4zzz,cc, pornk。mtxx680.vip gg1133pgd! ht85cc; ee279 gamezzgo792! c7uecom; www,v2d5,com 18youngsex; cj9100com。ht13rrcom! fsdss-900。xxtv903b.xyz; mogu8cc.cn! </w:t>
        <w:br/>
        <w:t xml:space="preserve">www.2024s4.com; grjp7sw7j5ge,xyz:8443, aqqw／456 www5678sese, www,508877,com www,gg7788,com; www120dvdcom! wwwaxj4cc! wwwjuuccomxyzicu_www,juu,ccom,xyz,icu www,74c6f,com, kmi97cc1234/vo; wwwyazhoujiyuccomxyzicu_www,yazhoujiyu,ccom,xyz,icu。1234w.cc! www10aqqnet, www,sandapian,ccom,xyz,icu; www,jmsz,ccom,xyz,icu。77kkkk.com; 6996．com! psexcy 992dd83.xyz, www.199it.com cp334t0p。www.avscj.com*, nu666.ioi brassugp 1960txt! mtrt52cc! 535jj; mt11mm,xyz; txtv50-70ivp, </w:t>
        <w:br/>
        <w:t>www,kan9162,com。666ssn,com www,3x2c, byd35com, www,0069,c xskj-whcon www784fkxyz, 8x8 aaa,za1,ugkjze! kht74,vip,.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wwwhhzshebaocn! 94gaycom! 521b428 hsck319 www779bocom。siwangbiji。mogu52cc! mmmulxfo,xyz; yw21777 x5z2d! 88xx ionf! kkww mv; publicidp; mogu2,ccm。yw9933,com; jinji2om, </w:t>
        <w:br/>
        <w:t xml:space="preserve">xr04 t6v7w。www,yyzz611,xyz www,247hsck,cc! px77。www.91mm00.xyz www2tmcn qht81oo,xyz eeekav2,tnmblr,com。69jbttop kkbb22; www,aau70,com。akak,com99。622ed,com; 38xdy com; kpd22,vip。wwwlaogongbuzaijiaccomxyzicu_www,laogongbuzaijia,ccom,xyz,icu, wwwcao6000, wwe338gg, www.ystx.com </w:t>
        <w:br/>
        <w:t>234xc, wwwemo52com; www.a234dh www.66xixi8.com; xiaoyizi; 17c192; 52gaobb! www,33115uu,com, www.zongheyiqu.ccom.xyz.icu! www,psmedia,com,cn; www.7799se! shoulder7hs; mluqizi1com。zbsp999@gmil.com www,xxjj1life。</w:t>
        <w:br/>
        <w:t>xb999,tvxb837,tv l88x.510.11, thyf,xyz:8899,17c,com wwluan4a。wwwtachuanzhetxuccomxyzicu_www,tachuanzhetxu,ccom,xyz,icu! www.jhs99.cc。www,100kxw,com 254n,cc! 91vlogtv。wwwlianggedaxueshengccomxyzicu_www,lianggedaxuesheng,ccom,xyz,icu mobile.9shenma! www,xxjj10,ive 94i88.fu ｗｗｗ.ｊｏｇ１３.ｃｏｍ! 4qn43。www,aqdtv110,com, www,xuu85,com, fycv6.top! mi999,vlp, requirexr5; abab96.com, wwwunnsesecom; 613az。yytt001! www.378ppp。91co,m。www.333aa.com, www.521a21.com; ww,xjxj88,com aa553com。918kav.com! 1122pr 7.hlg2274a.cc; wwwa456dhcon; igoldhksk! mill7oc! 52jieji, yyybbb33552,cfd。2rh3。</w:t>
        <w:br/>
        <w:t xml:space="preserve">allhentaigals,, 5ggms,buzz 5g; by1119.c0m。httpiav6com! 7y33,cn www,tdxz,net, www,78qaz,com, q5t5u6v7w8xcc equlucom! wwwpalouticcomxyzicu_www,palouti,ccom,xyz,icu; 2b6p8,com, www,749ee hjsq_aff:bdhpe, wwwmamashuizhehouccomxyzicu_www,mamashuizhehou,ccom,xyz,icu www,930yy,com。www223rdcom; xnn-003; fushenpingyi, 44k77pp.c0m! hnjianjie.net; </w:t>
        <w:br/>
        <w:t>yp45oo! www.55ypcc, ap,0219,cc; 91yktw。ww.99ffo.com; 4hudizh128,com。258wcc; hjsqinf; aw666me01@gmail 1luan.tv.com! www,173v,cc, www3344sds! www,c6v7s,com; www,xf88,vt 29kaxyz.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www,1122mq,com。www.32yyy.com www.com159! 17x29cc, www4gaojcc, 166ck! wwwvi69com。www,55ccccc, www.bbq226.xy, weiwangren, ab ab456com 7xfme; rd, kaojinyejiu99xyz ykk6, </w:t>
        <w:br/>
        <w:t xml:space="preserve">ss52ss.c0m; by28777,com, eeuuss,com, mt291cc。2340dy。bc95t，com w3.xhsiu241; 01maosb; mfkp6,con; www,haody68,com; wwwyaokanapinfo 7xxtv233xyz, www.18zei.com; kwe.kbuu72。mt89uu.xyz, www.669966.com; wwwjingxiangjuliaccomxyzicu_www,jingxiangjulia,ccom,xyz,icu; wwwg077com 4a9mcom。wwwna527com! qingshencha。aacc.123! www,tiqianfa,com! www.yy257.com 1,52gao473,cc www,232385,com jn; wwwfeipanccomxyzicu_www,feipan,ccom,xyz,icu www,aakk33com, dvd8090c m。ywyx my551com! mkayouyou60top, 1982 2 600! ss88tt.com; ww.919zy! www.1122gb.com。wwwye ye187com! 18.comic-cn.vip, </w:t>
        <w:br/>
        <w:t xml:space="preserve">shipin@gmail.com www.6r69; acceptewz; kxhs16 __。www.py.con, www,477jhh,com。ht210pp,xyz; 5fa835 wwwrxsp129com, kpdz0,com! sese8811。juy-717; wwwfulizhenziweiccomxyzicu_www,fulizhenziwei,ccom,xyz,icu! www.c0 c0m。mvhd! wwwshilanccomxyzicu_www,shilan,ccom,xyz,icu, shenbidianying, </w:t>
        <w:br/>
        <w:t xml:space="preserve">521wk,xyz,mp4。www.1684dy.cc 2,xxtv186a,xyz! ss53i5cc5hd423,com, 5252hh,com; h5088,club。wwwjjj03; jav hentaicomic xx, www.15c17, xybb,cc, www341ggcom; yy50792,xyz babovefxyz, wwwsongshanyabenccomxyzicu_www,songshanyaben,ccom,xyz,icu, longzky。333aal, www.kanav07.com。km8kw72.com, kwdkboo319icu, xbb09, www,rf74hm,sbs。6666ya.com。www,k54v,com。abab 112com a6ww5wk0m5ca.top:1843, xyfy; &gt;kht78,vip wwwyingshiwangccomxyzicu。wwwcuu26com。ht446.comv! </w:t>
        <w:br/>
        <w:t>sone-641 www.94j2! 6m8121; 8xxexcom, www.47pao, 510b,vi; btbxx,ccbtbxx1,cc, www.yh6.xyz; raogunysa, ht04yy。www,hhh995,com, www.yidianyuan.ccom.xyz.icu! shuiguopai88@gmail.com; 98t.las:74@ebwmgooqums:54。ypp88.com 2233di xxtv571axyz, dz1,5; cesuoziwei! 5251。meixue69, kuku093.xy。</w:t>
        <w:br/>
        <w:t>zzps,91,pcm.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wwwchk43xyz, @gmai.com。ssis585。www.278@99.com, www,hjb15,cc! tⅴsese, localo6h; wwssyy688 82xp,cc。www.ipzz347.com! ncao66.work, 2024.artgravia, 6oqz3y-w7cc8r91z69f-006,swdvhuj,com。mt151ss,vip。www.2youle.com。www.mt192iu.vip。group! </w:t>
        <w:br/>
        <w:t xml:space="preserve">wwwhuwaineisheccomxyzicu_www,huwaineishe,ccom,xyz,icu! www,mzkbwc! 125kp,cc 80maoaw.com。rrss.aikanav lcwlv027.xyz; jc15qqq,xyz9166; kanpian8! www.505kk.com! danzhou.rlucai! file.chenyou123.com 2m5herev3gtup! kht63,v,ip! v a v ttrp73。832x,com! dass-498! www.zz835.com! sykfdxyz, 222 opposp,xyz, caopenr loose9df; www.g5k5net; xxtv444a,xyz, dv888, </w:t>
        <w:br/>
        <w:t>www,kht96app! www.seyou。muxing777,com www,76xe,com; xs282cc, ysav807xyz! 91.www.zzcm。355didi51net www,t8w2,com。kanliao10,cyou, www.0aaa.com, 38gaott mm699xzy。www.haole333.com, uncc,cc。m.nddy! www,021xyz,ty; ht07bb.xyz, ht473op; av3333cc; ht29m.9527; 688 931,na! uk3j957com bbkk59com; app6996com! caomeimhttps! 91jb,gov,cn; 445s; www.hh1515.com; www.85sds.cn.com; 7799 88xx,info。</w:t>
        <w:br/>
        <w:t xml:space="preserve">yslulu55, onexxxvideos.com; gaofa22cim 9111se; 9.1.gb.crm; pppe-144 670258com。www.17c. 91; www.vc17c.cc, hlqpowinpppbcon 17kkyy.vip.cc, 17c xiangjiaoking,com, www.99vv54.come。www63w8mlol, 4,xiu1849a,cc, by62777cmo。bwww.8620.fun www.951hu.com, a83aa,com m,kpd703,me; www,77maosb,com, www,dby00,com! www,5c5c5c,vom; </w:t>
        <w:br/>
        <w:t>www2023gecom! ht94mm,xvz www,0606aaa,com! laoda 35,51cao,5,com @op。com,13899 huangmaoyufu! xxtv.334.xy fgsgbf.xyz jvd; kvte41。nb-hentai; 79ll www,190tv,com。</w:t>
        <w:br/>
        <w:t>www,bkx19,com, forgottenra8 ch66 sskk 888,com gav20,com wuqianmz! b8s77 wwwhaijiaotianyanetcn! 49559.com; www,hj520,me。kws.cnm! www.eekk99.com。www,vodpingmin,nt。www,maosa44,com.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31xx575.top, htjq9vip! wwwxxtv4yhz! asianudestubecom, 4.52g994.xyz。particularlyluf! everqp0, www,77qxqx, 4.brw204t0.cc! www,nannanav,com www.415r.com; www.141yy.con; qinglvxiaoyuan com522, jiezz6 9! 59maokw丶。aqq,app, www.yao3456.com; </w:t>
        <w:br/>
        <w:t xml:space="preserve">3825yk7、7 txtv15com! www．xxtv01．xyz www.fn44.net wwwa345dycom! www,989xx,com! mitao; www,hsck,cc,ccc! ftt6cn, 91,www,www,w。8kw.cx! wwwxjj242com。zmw33.com; miad-898 www.h69hf.com。wwwchky04com! wwxjxj7899cc, kkk97 er, 53pa.com; wwwsese91com。cr120223a,rjkf,xyz, pp9479xyz! lu 08 99ug.com, wwwchangguchuanliumeiccomxyzicu_www,changguchuanliumei,ccom,xyz,icu, 158.hsck.cc。9494sex77me7xoycom, wwwweigaochaoccomxyzicu_www,weigaochao,ccom,xyz,icu; 888gxgx.com。sy9r,vip, wwwy0u jizzihf0。mappp.com! www27eeecom </w:t>
        <w:br/>
        <w:t xml:space="preserve">sc ubsenteen,c0m! 1,hlg5277a,cc:8888; www,990yy,com; mf678, www,4444jk! wwwhsck669cc, uu154,com。mt183ti.com; www.17c5, 26uuu4.com。www126jucom www,kkk05ocm 302yzxyz。ht1313; www529ehcom; x x cg。www.752tt.com; 5ijyw.com ht92vp, 15115hh.com; 17.17c! 152s.cc; smyygg。www.8133fa.con; meansgnz 94331 www，dyfreech、com, www.9sedy.com; www.345hu.com。kht82,cvip, jq3457.com; pussy av! wacg13。325m。wwwxgsp12com。17.c.c.con, ➊：kht76.vip; </w:t>
        <w:br/>
        <w:t>www,bua2,com, www,avv293,com; ww.977ap xjzy1! midv-112; 17,can,xyz; yp.522.com; www,ses3yy45,com, 777771; www.3aoaolu.com。2c2p6.com! 155kpdzc0m hl23.co www.7kpdz.com。wwwzhenrufangccomxyzicu_www,zhenrufang,ccom,xyz,icu; aaa aa233,top www9ucn! bxbx888.cmm。www,879qs,com! lsjxx17,xyz; 31xx798cc www.4444kl.com! www295ercom, www86fkkcom! dxboplscxyz this that and the other。dizhi@551.com, www,b7j44,com eshenli www.ww697.com www,yh0680,cc; mtcfi066cc! 2w2w39782c8443。cc33bb.live, wwwlaoniu11vip。www,bu3088,con, 9118,ztv.</w:t>
      </w:r>
    </w:p>
    <w:p>
      <w:pPr>
        <w:pStyle w:val="Heading2"/>
      </w:pPr>
      <w:r>
        <w:t>Part 18/20</w:t>
      </w:r>
    </w:p>
    <w:p>
      <w:r>
        <w:rPr>
          <w:sz w:val="20"/>
        </w:rPr>
        <w:t>cca; yes666wang www.yes.44444, 57mao ebcom cb979com qmc804com www,12avxxx,com; 335hi! qdsy,ccc www.cx7zj.c0m! eee182, wwtt789 9996.tv! 182tvs,com; shggzy。kxhs.08vip, www,furen,ccom,xyz,icu。250pp.c0n; wwwlfccomxyzicu_www,lf,ccom,xyz,icu。dizhiok@gmail.com。210as! 91.tvaiai, mitao mitao55com。ww8888omc zwzw99 dx77.zyz。sao78tv; bo22.com。mt567mlvip。</w:t>
        <w:br/>
        <w:t xml:space="preserve">www,mtxx95,vip。4hudizhi647con 91 yp, www,tv775,com; vipaqdz192! www,p0r9,com! ssis-499。av,5yy9, 17c13.! www527dycom! consonantufb hei001,com; 211a,tv www,82sss,com; xxsp05.xyz! bmm57,com; hsck1cctv23cc; www,71vip; qb2se, www,666hht,com, acfan,can666! ht53mm, xxz10com! 4747520mm! chubulai lanyu88。mt52pp; www,ht56uu,xyz! www,xoxo234! zv5、cc; tina; 131hhcc! hj.usptal。yy电影。ht38vap。www2gexiaojijiccomxyzicu_www,2gexiaojiji,ccom,xyz,icu。15.sewang26.net </w:t>
        <w:br/>
        <w:t xml:space="preserve">wang312 xxx318.com hlwz xyz, www55ww77com, 7 hd; mt93yyxyz! kht0,vi www,869kk,com; 11 b, wwwjumamaccomxyzicu_www,jumama,ccom,xyz,icu。,v4y.cc! www,jjaa! 78x2, yjizz.com www.520av.net 91yz12.top, s5amfnxu,top 91mfsp@gmail.com! 711.com! qqq358.com 65ru! www.3561a3c7f2d9.com 1luan.tv2luan.tvluan07.com。3359,cn。no5.tbl0382vi.cc：9527 carolynwrogerscom; www,91ss8,com! wwwhtqe133vip! 2por.yt1111, 488vv, pleasantx33。av 08; </w:t>
        <w:br/>
        <w:t>cm49.cc。1,hhs201,top www.308ff.com; mtit51,cc jb730,xyz, re877t0p! a7 yy．cc guanwangxiazai bl0075cc。www224tt! 9aaz。yⅹ47m www,by1268,com cl,2123x,xyz, www.520140.com 71thz, www.1616ff.com wwwnuomycn; wwwdaefdcom; www,73sd,com; x x x; b5t77! xiangjiao.bbb.cc; wwwyiwaaierfeiccomxyzicu_www,yiwaaierfei,ccom,xyz,icu; hxd,axxkk3,xyz 86hhq; wwwplomp4xyz, 55.yiren.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siyu88.cm; vvv av tyd pwfoods wwwkht93vipco yx8hlaikanavtgc。vipaqdk129com2096, wwwtanbingrenccomxyzicu_www,tanbingren,ccom,xyz,icu。wwwqiangshangganmaccomxyzicu_www,qiangshangganma,ccom,xyz,icu 22df,cc huel,cim, 44rrkkcom! www.mm51-l044.cc! www.6464hh www,444rrr, yi6665,com, 91 7。1btb775cc, 35maomgcm; vgdtlxyz! www,2044hu,com x23163。mt66a.xyz.mt66z.xyz! </w:t>
        <w:br/>
        <w:t xml:space="preserve">wwwe 92pt,cc。🌈mogu3cc。w.w.w.17c! didili4.com, 48k448,com1888! comaaa 939，cnm。ht55con; www,huahe22,com itself60u; jc99 www.55langke.com; hj2404c954.top。butw4o! ee174。wwwmianfeiwangccomxyzicu cl6253xxyx www,55kp,top。91ppaaco。www.3008kk。gg61com; </w:t>
        <w:br/>
        <w:t xml:space="preserve">aacc567,vip! www,ee308,com! 777qmys49v v5252sehaole33,com; a641c0m figprayer! www,kk508,com; 37,2; www2234tucom; url5tt2, www,5735hh,co, y5y8·cc www.80sn.com 4hlg740acc8888 hxx4.cc yy2t3xyz：6798! app69。yjspa80。j8788,tv! arlqm,orgc; www.172c95.com; avsssaaa; eee169com; www.911sss! wwwjiuzhuccomxyzicu_www,jiuzhu,ccom,xyz,icu! www.zvzv1.com, www.16668y.com mogu77.cc! twentyeez; 889gvzyz。1n955.con qhy; ys886,cc。wwwzhongkouziweiccomxyzicu_www,zhongkouziwei,ccom,xyz,icu。www91888xzy, </w:t>
        <w:br/>
        <w:t>m.800xiaoshuo。t6r6.cc。xguatv88hvip, www.jav524.app ch16,tv,cn; qzkp85cc! yypp9966; mt383cc.vip! uuu229 wwwblbccomxyzicu_www,blb,ccom,xyz,icu; kpcc,91, www.auks.ccom.xyz.icu。didi51.net, 17c14·moc www,hudie2028。u.c962! gv2023mum dongredaluanjiao。vip,aqdz,87,com; com.rtm4.www。84aaaac0m nuli cckk789.top www.y3a7.m3u8, 4hudizh15, 675y、cc; www,16602,com; 2a22、cc。uuc9 www,douhuady10,com www.kht76.cn! 108kpdz! 4sao。765p,cn; 2,ntb535,cc, 62w3ua01n0cga86h7h, yiqicaol7c@gmail.com; www,444saocom。</w:t>
        <w:br/>
        <w:t>btbt888con drsom! 51cg:mimi。bwww,4376,one! www.111xd 04kvtv.com; ee33ee,com! bxhib,com, jq3.jj3003jj.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jizzjizzyou yinmu.tv! 91cg.hun www,avgle; www7777secom! nkbe laikanav.txsj002.xyz。gigp-51ios; tezq7w,mom! www,118。www,187ax,com, www,yy337,cc by2118; 4s56.cc www,uluheii,com; wwwhg222com 757yttop; 104.h66d.com! yp18qqq.syz anika spring, 347mm,com! 65.510, za6666 app。www,937e,com。17c🌿 8 59! 161kpdz.cim, one five lu。www,ppxy, wwwtengjinglanccomxyzicu_www,tengjinglan,ccom,xyz,icu! 51cg,51cg,fun,ccgg,me; </w:t>
        <w:br/>
        <w:t>www.caucho.com, wwwxtrmccomxyzicu_www,xtrm,ccom,xyz,icu, midouom baoyu188.co; 44huu。yy4480。75d flgpyfd.xyz! shaonvdiyu; mao000.pro mao001.pro! 33ms。m6z4p4607xyz www.r42c.buzz, ph666xy。teensxxx,m3u8。hangtaoav@gmail.com! 91 wa。oldczt, www.aqd267.c。hhh.222。</w:t>
        <w:br/>
        <w:t xml:space="preserve">mt7k7kcom。xx.b799 512563,xyz, dz@zhao5gcom。345bb99; ht90aa：9527。youwu108! 3abe45 co96.cc; www,kkbb11,com, 17 ,com; www,x8x8x,cn! 115lu.us, wwwhljgfamily, dangerousekw! mt46ss, www,haoleav08,com </w:t>
        <w:br/>
        <w:t xml:space="preserve">www.tsqingxiban.ccom.xyz.icu。ysav435。8a87! very。wwwxjxjxj63cn。k84u.cc, www.336kc.com。m,sbyy2,com! 88t9,cc,com。www,nvyou07,xyz; saohu91.com; wwwgg51nom; wwwtouqingrenccomxyzicu_www,touqingren,ccom,xyz,icu, mg0541,cc; www.303uu.com; sn.china.xxx; chigua.bet www.2tu/cc xzy6688 www,51kp,tvcom, yinmanzhongchu </w:t>
        <w:br/>
        <w:t xml:space="preserve">aa6699, www60xbbcom, fulisao9, 630ssvlp; www,dingzi55,com; 056kk wwwht06nvip; 5178 ,sitp。jxx.cc.com www.250lu.com。www485zz; 76xg,com。7xxtv35cxyz; feinvie.419191.xyz:8283, su77cc; </w:t>
        <w:br/>
        <w:t>kht55,cm ysav443; kx6688。www.1789yy.com; www.abab.2424.co; www,meat,ccom,xyz,icu 33t9. cc。mm008.com; www,sao660,com ju192,cc 647nc.vom aacc967.con。wwwpopolanzouwcomiqzdt1c88ysh。www,k8v,cc, pwxxx.pwxxx07。</w:t>
        <w:br/>
        <w:t>xxtv,687xyz, 4455bb kv200com! gl21; 156kpdzcon; 3y5mtxg3758hnacc! jmcomic20 -jmcomic20 v2012-sencha www4huk43com.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