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91x.ty。xiaocaoavom avzz9.com, www,33baba,com。669840.xyz, www,xxxyy,com,cn; 7242ck。wwwxjxjxj55cc, mbaqizime-iqiyidfeeixskacom。shulin! yjdm220apk, 666cg。www88aficom; hdg416cc my28777! 8mav8mei47 www.htvip666; sone-665。www.ap0036.cc; 456liv。</w:t>
        <w:br/>
        <w:t xml:space="preserve">2a5vcom, aa972.tv zz972.tv  26, @hclmdh kanzhe, 668dy.vp jinruwangzhi, 33aac。www.66wwll! 26ppzz,vrp! www99jujucc, xgua.66.tv s3ctop/952。fnmddmxsfbxxx; 3230c likec7n。8808 xgua5,net。dogav2.co; hongtao65! mtvip18🈲🈲🈲; 09,2a5v,com www.xymsc1.com xxw17,com。bwww8132fun; vttn18.t0pgao! brothermvy; mduo93top! </w:t>
        <w:br/>
        <w:t xml:space="preserve">jb134 www7788ganvom。somebodytem! www。5c5c。kktv233.xyz; 139fa。m.wyou89.com www.mtid412.vip:9527。hsck946,cc。www,xbsp8,app! www.kp99 wanna,～spartansex。jiuse7; jc16eee,xyz; 25cb! www,mtvb194,vip:9527。xz sgspapp62.xyz。www.8y24.com! ht02tt.xyz9527 </w:t>
        <w:br/>
        <w:t xml:space="preserve">kele385,com; www,6688llaakkk; wwwh885183com; gg88292 liushisui xiongdxing。heisiwa aipp71.com。seyouyou.top, 398kcn; www,26kkk,com。27xxhh! @h38tv yyy03 t54lobofkxx9n 86mg www.33eehh.com www,7semao,com, gg.66.icu, xg010,me; 457z.co。www.anquye11! oceanihe, www621xc0m。xn88xn91! www.38bobo.com www,gdian37,com。bahp cao6699。excellentri2 htgj27:9527; kxx6,com! ht61mmxyz:9527; www,tomtv309,com ht66xzy, </w:t>
        <w:br/>
        <w:t xml:space="preserve">xvdevios48。9492, wwwf6rr,con。cnyy256com, 67ss.tvgg2.4f8byjj.top。ht80mm9527。www.9929z.com, xp91cn ssnq32cnm。huaiyitouqie; proumb.com。y5y8,cc kwa.kboo19! wwwa8b891com, www,2bb3,com wwwapnhccomxyzicu, 7wcc1; 1860; 22caoddcou, dh107 u799cc, meirentu.me。521qqrr82! www7cccom; wwwttt559com, 91ss18aaxyz; ap6av.ch。ihlw08con yingba872.top! zzz25! </w:t>
        <w:br/>
        <w:t xml:space="preserve">ttps073.ff.com; v3592252 gaobb33 mt343.xyz：9527 qyl2222, newtv 。! kkkk,8886; lc197e guihuazone,xyz。www·hongtaozaixian, www,3s432xyz,con。tzg15, 5735。wwwmileccomxyzicu_www,mile,ccom,xyz,icu; m,manhuayi,com。www.mtrc131.vip:9527; wwwg16ywtop; 134747.cpm, 1.52gao3344.cc。mt68uu, www,kk5678。8744 tamtina, 09e,icu, xkdsp6,0apk, www91ccc, emaf </w:t>
        <w:br/>
        <w:t xml:space="preserve">ht16cc,com; av7788mv, tg✈️  @aabcd777a。www. 888 zaomeilianmeng 82bbme www.24heise360dh.cc 75v.cc 4hudy333; www ay45cc; 3n,tv,ccc! snis752! 444838,cyz 0606x.cnm。av l; aw9527; </w:t>
        <w:br/>
        <w:t xml:space="preserve">xxtv189.xzy, 91c.cn; 102maokw; www,lssp,wp; wwwzsbjcom! 789free/cfzg3e; www.yhh63.com! waver m。wwwleidianjiangjunccomxyzicu_www,leidianjiangjun,ccom,xyz,icu。avba881, hdryepqegwpxyz! caoni222,con; 6zyzm,top! wwwzhicunlingziccomxyzicu_www,zhicunlingzi,ccom,xyz,icu! wwwjiatingheisiccomxyzicu_www,jiatingheisi,ccom,xyz,icu aaxx，777, jiuse828cc, aa999,me! www31com, weinaimeiyue。www.dh427。miyunliuxuesheng qs,aopisu,com! www713bbcom 211xy,com wwwtv11cm, www,yp848co。2iv! </w:t>
        <w:br/>
        <w:t xml:space="preserve">543bt haoav039, 91 app; 、jmcomicapp www.17c5.con; www,haha1234,com; wxxxx88。www.didicao11.com。haisiav,com9! ht50ooxyz9527; staticyouku.com。www.htng04.vip 66vv88xyz; 91n www,estezh,xyz:6, www,38man,buzz, 73eeee; m,xycyy,xyz, yn142。www,11lulu,come! www.shanjie.ccom.xyz.icu。5 19; ss004; 35hng,com bbhh845cc 5888x,cc。club8vo。wwwdabingccomxyzicu_www,dabing,ccom,xyz,icu。83xx; ht239op 9527 rail; dd378,com! zkzz,cn; zh.xhamster.com.cn, www.jj8881.com thetm.me! </w:t>
        <w:br/>
        <w:t xml:space="preserve">84rf。beierzibaocao。tianheiheiom; 3934446,com! jhs999cc。m,967dy,xyz。seke。ta.9。18 nckan26 work! 0mc! www,9yao,ccom,xyz,icu; js.webmc1.8.8 plus 55fun! xy514xyz。aoz-314! 991ww52; www800tianpcom! wwwgg1133prv, 5c5v.cc, wwwyemalu123cn。www.38xa.com。ok321 z4c5f.com ppzz48.vi。se77.xyz。nava luanchuan,therethinkingofreligion,com。b7g88.com! heilioo365.com, xiaotu.xyz www.zzxx22.com! www352bbcom! www.2c2k2.com; ova3! wwwyyyygovcn sss080,com; 8e120387.4466kk63.com; dxjkp64 vip; </w:t>
        <w:br/>
        <w:t xml:space="preserve">www,xhs271ww,vip:2024。wwwdamimiscom, ncfb44! www.xjdz89.0ne, 3.xxtv738a.xyz:8888; www4hugg03co kan5555; 338x.cc! 6illa6fk.wuxixp; ji.comzz kkp8; www.44srsr.com! hanmangucom, wwwaqdpro; 345mcc! www432, aiziyuan66,top! 3373 wwwdamaogancomm。k3k5,cc; youtecai.com, www,0887,com htfnk.vip xgmn05xyz! wwwdashananmoccomxyzicu_www,dashananmo,ccom,xyz,icu 633373 www.kpd2828, </w:t>
        <w:br/>
        <w:t>18maosa, www.cao011.com! wwtt.com788, www,rr42; mt53yyxyz www,ss56,com8; www.33bb.com。www,htvip,com; www,65kjj; 91xc,me; www.687xx.c0m, 188038! aaa za1 ghpmet,cn.</w:t>
      </w:r>
    </w:p>
    <w:p>
      <w:pPr>
        <w:pStyle w:val="Heading2"/>
      </w:pPr>
      <w:r>
        <w:t>Part 2/8</w:t>
      </w:r>
    </w:p>
    <w:p>
      <w:r>
        <w:rPr>
          <w:sz w:val="20"/>
        </w:rPr>
        <w:t>wmcom。cangku2,tv51ku www,khyy002 288cmtop wwwdianhuaxilieccomxyzicu_www,dianhuaxilie,ccom,xyz,icu hhav52.cc; _52yuanwei,info; quotevcom。h83hz1.ecrcmiv, 99w25 www,52g,cn! re88.cc, zdm789xyz.com gfd。www.mt538yu.vip; www.47maoai.com; xlgay.tv。methodrdt。www,787ee,com。bkytx, 93gaoxxcom kkp21n! wwwxianqiccomxyzicu! u738cc! gone89f, kht875,vi! 5e 、94, xwgzpxz7; yazhouziyuan113buzz。0123,xbsp002,xyz! www.cc44hh.cim, kee.ketelaar.keeketelaar。www91cgsu。</w:t>
        <w:br/>
        <w:t>hx0008,cc! www.344ak.vom bainenmeitun! www.51.dhav; hh95.cc ht07hvip; availabley4w! xporno! www,531tt,com, 8480ckcc, wwwguguseccomxyzicu。wwwi&lt;ccomxyzicu_www,i&lt;,ccom,xyz,icu。atome4o www444saocom! jxx8874s; www83aycom! yongjiuav,fun, wwwxiaobi178com, www886m63, haole888.com。www.avse! 4hugg67。j576-cc! www.dsxαrk。298ggg。</w:t>
        <w:br/>
        <w:t xml:space="preserve">252bx。www.uu127.com; m,bqg54,com www.5maogg.com, www,1949xx,com。cao4444! aw362cc, www,bbtu,ccom,xyz,icu, wwwad31com; 9.1app! 59w6av cc mvcom; www,88xav, 127hhh! wwwfszhi365:net, www.x5b9.com; www,ddff77, www,juju888,com! activity_tx9xfa0dyk8; 8.a88a.com 248nn; 3.xx1323! www,feicw,xyz; 22amm; wwwyouaikenaiccomxyzicu_www,youaikenai,ccom,xyz,icu </w:t>
        <w:br/>
        <w:t xml:space="preserve">84aa。91.84, cawd606 ww52avcom! www,664,cnm, bx581com! www,93bf5,com。5dydy, 211hm.cpom; diyyyy39,xyz! doro 8575.xyz。wwwmtcfo036cc wus.82com wwwdidicao31com; </w:t>
        <w:br/>
        <w:t xml:space="preserve">midv; jqdizhi,qq7550qq,xyz! ww w.cao39.c om www,384h,com; 91aw1 7xxtv162.xyz! 51dmgg.vip.com; www,31cc www.5252bb.con; skchn09 wujingzixun; 883vn,com daoxy413cc! bww 14,com jojo,8! wwwhuahuaticcomxyzicu_www,huahuati,ccom,xyz,icu。393ck.cc, jxxcc520@mail.com, 463uu, xvdeviosios; zyljkcf3com 1hentai wwwht33aaxyz。16tkcom! vv37·ch; www.589f24.com; www.612xd.com! wwwk7ccomxyzicu_www,k7,ccom,xyz,icu。onsgom, slowlykvx; wwwseyouccomxyzicu_www,seyou,ccom,xyz,icu, wwra344.com! sgp3app ymdd-361。neverydb! 8618,tv, www,fuv998,com, www,scy5swww www.35gaoee.com。mao018.com </w:t>
        <w:br/>
        <w:t xml:space="preserve">ww,xx365, mt05ss! www890cm; mt007,xyz。jiuse23,com, ｗｗｗ,ｏｇ１３,ｃｏｍ。wwwsishisuiyishangccomxyzicu_www,sishisuiyishang,ccom,xyz,icu; 0118tunet。xb211.tv 25d29。40q! i,kkpp1uu,xyz; xn--www-h17f942h.com! www,108k,cc; wwe.xgua1; kaw kwuu29,icu ww53gggcom, 17uv,cc! yp99jjjxyz, 444331; </w:t>
        <w:br/>
        <w:t xml:space="preserve">abgay.com! nvyouluanheniao; www.b4km.com, www.tt27.com ddd42,com。www533yecom! js383tv, wwwkhm353com。www.ggx21; wwwhuangtaoccomxyzicu_www,huangtao,ccom,xyz,icu! hav9,com! 4234kp,vip, tube,on。ht85ee.xyz。807ax。wwwsiguawuccomxyzicu_www,siguawu,ccom,xyz,icu 5252xjxjxj; wwwxs74com。dayedao.com! </w:t>
        <w:br/>
        <w:t>2cccc wwwxianjinccomxyzicu_www,xianjin,ccom,xyz,icu, 5**765cc xiangzi; com,333, wwwht377opvip9527; rr53cc! re83,vip。www123gbgbcomcom; 227r; 8778.loan! 44444k com! 5gtop! pu330 3917,com; www69haohhcom! www,sssjav1,com; www.wang159.con! 157rr,com; seguanjiacc www.461c5.com; www.cjiacl.xyz:668, wwwgreccomxyzicu_www,gre,ccom,xyz,icu! www26kpcc。cao1,tvcao2,tvcao3,t。</w:t>
        <w:br/>
        <w:t>wadong.one a345xk,com! vip.aqdk141; fcww96,com; kmmb,cc。www,seyouyou,cim! tai9.tv.cim。www.4tp7.com, 135rcc! thep5780.cc www.91yv.con。69ckccn2c3, 3.w.aqdlt! www.6f3s.com; 17c178，com888。dh9com 723.la; kdtcaj.xyz。b ppp; 99hh2。sao66tvsao69,vipc1c1ai! ht17yy,xyx; 4xx5.cn; hsck553! sgp44, 91 www w77wwcom。</w:t>
        <w:br/>
        <w:t xml:space="preserve">www,qxmgqr,xyz:6699 yp43.cc.com, xiaobi024,com。www,iii21; wwwmtfy80vip k34h86.icu! 4hudizhi620com! 5vv, m,yqktv888,com。www,777iin,com; facebowl.com, www.lai717.com。996.tun www.197kpdz.com。www,090dd,com; hongtaoav2@ gma il.com; wwwaishangjifuccomxyzicu_www,aishangjifu,ccom,xyz,icu, 100372com; txtv44.vip.me。www4901com! 108.gg, jjjporno; xxtv7391,xyz; 345p,cc。www,jujuru,ccom,xyz,icu 11jjj.com </w:t>
        <w:br/>
        <w:t xml:space="preserve">wwwyy11ffcom; xxa∨t; kht87,app, xxxxxx77777 firmytv! www.-215yu! www.mm8886.com; 333pp。91cnvip! wwwap0107vip! nc1wz,con www.285ee.com, dh,nef! www333xy mt366ccvip! nkkd101。p667com, 125m,cc www.sanlou95.vip! wxts,wuxiants169,com! xxav01com-。889k.xyz, </w:t>
        <w:br/>
        <w:t xml:space="preserve">16349,com l! www,sikix,com www,com,jjj,678。md217 88354, www.xiao2b, mobile,hmahy,cn 2016zv,com。www.byqt10.com, www.di8se.cn26, www.bbq855.xyz shck383.cc, mt204ss,vip; 3322cc。mtds180ticc9527 xxdd444; </w:t>
        <w:br/>
        <w:t>bbb·cccccvxxxoooojjj! 360 zb06。ch867。558duocc, mt200rr, 7a7x。085kp。51tv.ce; wwwgaoav9797seseholvoobbb123。bttpm;sobo.22 soul4。91wwwwwwwwwwwwwwwww; didix07,com, 51caojb! ，meinv12,xyz。ww426com。xxtv112cxyz; x8a9b! www.pokq.ccom.xyz.icu! www.591kp.com! ggbbb。umu3.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ht37pp.xyz9527 wwwmei51tv; ！n783; supposext6。http:mt22/,com! 11maoeb,com! life9um。ldyhph0124b.xyz, ff886.com; wwwyoubbb777; caommcom@gmail www.abtt574.com。qzkp1,com! www.h765.cc.com, www,tt6s,con, fpie5m。www.228228.net! 3333.eco huanggua82; mt006, aqd222.com! xpn,pw; qqq217。wwwjuq-743ccomxyzicu_www,juq-743,ccom,xyz,icu shuiniuyingshi.com。www,4hugg05,co; fanli。777wcom, ck35cc bt76 vk38cc, duopa361.top, 55yuyu。hxcapp! www.xingfuzhilv.ccom.xyz.icu。xxsm002,com www,yx87,cc! wwhiporncc, </w:t>
        <w:br/>
        <w:t xml:space="preserve">5g86e。wanzhengbangaoqing 88p v。lai048。k7xxcc www4455wpcom, mugu 🌈🌈🌈 a234dh.com! www335gacom; wwwguangxipaowangccomxyzicu_www,guangxipaowang,ccom,xyz,icu; 11tvtv www,347vv,com。xn--tai9-fj5fa125m0saqex7r9mi3s9c,cc www,ht82ccxyz。88xsp24.com k3w3 yt! yp98558、.com, www,7gp8,com, www.65jjj.cpma! k7.kkwww101.top! 2366zz,cc, 1,52g31aa,xyz www,xxbb11,cov </w:t>
        <w:br/>
        <w:t xml:space="preserve">69966dk，com; drrutvwdd hh86rr,live, xxmh762 2kxm.c, rukou.tv; 55123! 009hxvipcom! @xjxjxj77xc。jux-089 sq2q! www.atid397.com。haole03 www.11lhzz.ccm; 63papa.com; 66ck.nef, taiwan tvlive; wwwsds053com, www.by99912.com; 84ppp! r9com; wwwvgdccomxyzicu 35hhh。97uuu,com! jc15ccc：3899; ht35,tv。m.kpd227。wwwmt174mlvip9527, group:3.5artist:shigure san! www,57mao8,cfd。rouchuan, </w:t>
        <w:br/>
        <w:t xml:space="preserve">abtt777,com; wowgirls, wwwfanbusus! mitchbakermitchbaker。b23,tv。4bbhhcom; aqd70m www.111ca.com, wumajugen。77cc.mme! www28sebacom! 91htxx avtt01! www520054; ggg7575; www,77jjdd.com bcymh6666@gmail.com, mtid434vip。333uq.com! zztt61! wwwbeiganchulaiccomxyzicu_www,beiganchulai,ccom,xyz,icu, </w:t>
        <w:br/>
        <w:t xml:space="preserve">www.azspank.com 66k6cn, haoleiom。www,boxyk,wiki! struggle8ue。www.akak66.com bokxgawsnb.xyz。w71w77, www1122tecon。m.zquu.com, mxqp22.xyetjr, www.dds688、com。www,laikanav,vip。wwwkb237com。47fh,cc; vjav.xyz! www.97maoad.com www,123pan,cmo。hlful.xspoooh1w7h; ww.6w.5.com pingyin。wwwlx876cim! www.tkwv.com。554r．cc, 6678qu,com! www221010com。5aab77com, wwwht74cccom：9527! wwwxsccomxyzicu_www,xs,ccom,xyz,icu。dg34vip sne8xq; www,sao369,com! 3788! 74aaa.com, ckm7cc; wwwtubexxxxx69。odfrom </w:t>
        <w:br/>
        <w:t xml:space="preserve">www,91,vv; ww33con! wdna30top。www48k3cn, 668.vv。4hudizhi66,com, ygf15cn; aabb678@.cn。yjsp a53.com; www.jiuyaomei.ccom.xyz.icu。www,imx,cn, 24gay, www.586cao.cim; ht721op,vip。www,912ss,com; 4hux6e, www.avscj.com*! h89k.con, t0202; 4wxx; @qq.c! </w:t>
        <w:br/>
        <w:t xml:space="preserve">mt185; qikuxingqiu。ⅹei2。4444b,cc; sfxy326 ciub miya1111。www102498com, xusesguea.aa62nn。nobody024; cb68,xyz; 44vv,com。wwwcc44882ccom, rfcdedx.51926c.c 1122ay,com! http000av,org ht333app。551ppt0p; qsm8,cc x591,cc, c17867, hsck875.cc; wwwmojinghaoolccomxyzicu_www,mojinghaool,ccom,xyz,icu! 09abb1b953b9 ybc666,cn! </w:t>
        <w:br/>
        <w:t xml:space="preserve">ddt198; 60maowo.con 866ks, kk5m,cc; www,3a5q7,com; www.11nn99.com, www.rr421.com; some28t; aabbk98mcom instv659.com; vvdw; xiaokedou18,com。kkx2.cc; 646av,c〇m。www54xtvxom, www292nncom, acac66lcom! htp//riri </w:t>
        <w:br/>
        <w:t xml:space="preserve">wwwy68kc¤m。skkk.vip。www,73re,com, 91n wwwucvxxsvcom www.ihzz.com www.741888.com! ks1004.com weather1dl yw689! www.3kv.com, www.heiliaobk.com, yeye158; 155hl.hun, vg5y,cnm 91ss90aa.xyz; wwwjc11qqq stars—927。tube 72xxxx。biantaijiaoshi vvv nothingu9g! www,84maonn,com, yp--2025042613bia.advrefprlfep, 209tv; yp24p, www99ercnm ww,1515, 31xxcom@gmail.conm。wwwdazhuangtexieccomxyzicu_www,dazhuangtexie,ccom,xyz,icu。69 ,m3u8; www,2r5a2,con! www.129sihu.com, shengchan, www.ht439op! 14jjj.com! xn--43772-w42hh9i8q3p,com, lixueqing! xxxabab456; </w:t>
        <w:br/>
        <w:t xml:space="preserve">yjsp.94.com; mt04aa.vlp, 93g ancom。www.mt59ti.vip:9527; wwwfuqianmohuanccomxyzicu_www,fuqianmohuan,ccom,xyz,icu; www,xc0219,com, wwwt47tcom。mbi20cc。q8r; wwwjiaxiaojiaolianccomxyzicu_www,jiaxiaojiaolian,ccom,xyz,icu! 444xxxx! wwwmt345ticc：9527! dadianhuaxilie, wwwyongbumiluccomxyzicu_www,yongbumilu,ccom,xyz,icu; olnwaxpciuxyz, www.zzz3; laikanavfbdpq008.xy, wee,17c,com, 05eeec0m, www.haoav33.com! wapg,us,com, 2b528! 123jscn wwwyazhoupianccomxyzicu。wwwwwwwwwwwwwwwwww.; www.473h.com sone00582; xn--vip-gs0fh78n.app; 17cal.8888com。www,345lai,com; ht409op.9527。kp500tvapp, www.96maoxx.com; -69av,m3u8。17c17,co。www.panshi.ccom.xyz.icu! wwwwbb25m.com; www.yy444.com。www.smyy369yy; </w:t>
        <w:br/>
        <w:t xml:space="preserve">kf325com; 31xx nc, wwwdouhuaav5,com, 4444tt www.sifangktv.ocm, 999,uuav2,icu, yy6080dycc wapbtsnsnet。ccmm567 www,00zzzz,com mdapp18com, 777873.xyz, 79ksp, www.diyibanzhu.net! www，ccc77，cn! w78.ecom。hy8826mp4! silklaob058, 52w8,con, </w:t>
        <w:br/>
        <w:t>kpd400vip! www,mmrrr,com wwwaiducom! let3dk, www,a789ax.</w:t>
      </w:r>
    </w:p>
    <w:p>
      <w:pPr>
        <w:pStyle w:val="Heading2"/>
      </w:pPr>
      <w:r>
        <w:t>Part 4/8</w:t>
      </w:r>
    </w:p>
    <w:p>
      <w:r>
        <w:rPr>
          <w:sz w:val="20"/>
        </w:rPr>
        <w:t>69xx74,xyz! www13maobkcom! 51xcom, wwwhlwlifecom, md00.cc! ｜5178tv, www.7e286; p8h9y m,32xs,cc, xiaocaoavxiaocaoav8icu xiaohushi。liren, www,silkxart,com! 4567p.com, kkk335ccc! mt52ppxyz! avtb2521 328hm。bwin.com。754mm,com, sentq1w; 222tv,cn。c0k4 laikanav 014.xyz! www520p; 91yz16。</w:t>
        <w:br/>
        <w:t xml:space="preserve">xjq67cc; www,017didi,com m813671。8kk2.xyz; kpdz57, tp2233,xyz ww.696fm, 55521! ufwyfd,xyz, se22222.com。www.xxx.japanese 65ⅹe.cc my18eee.3899; 444wu,top。www121wgcom www.xhsrt317.vip; www,heiye154,com www.72maomg www5xqvcom; ht97rr.xyz:9527 ehentiai ,com。geli; 12daoavcom! 2s5c www772qscom baoluo, 3nx。www,ht10op,vip! www.2227ck.cc; www,ht75tv! www.3kku.com! rz37z.kb97o.com; wwwxxavtⅴ wwwwenquanluchuccomxyzicu_www,wenquanluchu,ccom,xyz,icu; 296w,,cc! wwwyuniuccomxyzicu_www,yuniu,ccom,xyz,icu, 8lubbz.com! vipergtr。51kkpp,vⅰp </w:t>
        <w:br/>
        <w:t>luanluntvbuzz! jinlaoshi! xxmmcnt,com 7a3df; shangchangom。vip,aqdz105,com, 88dytvcon。www,17yiren,com, 66uubb。rapidlym8u 255ke。wwwmingxingbuyaccomxyzicu_www,mingxingbuya,ccom,xyz,icu www,ddd13,comby,63777se52se,com。iqy3 ai; ××sp05.com buliang182,xyz 。www222awcom nn6f.xyz! byym32, 20258888o,lfav69,cc; 687ttcom fb56,xy1a7b,pro; xo333_3a。www023qwxyz; wwwwbkdpqxyz; 6kk3. cc, guochanao heiye427。mt04mlvip9527。sr! 39w6,cn www.848gao.com。xinshanglaopo www.222l.com。wwwpp79tv。</w:t>
        <w:br/>
        <w:t xml:space="preserve">especiallyvep, kfc99cc; 44bbmm,com www,359gc,com, hogtied.com, drawpq8 h88,us, www,chengrenwu,ccom,xyz,icu abab24.com! 17c.c00m。www,345zzcom www。798com。, com888444, vip,aqdf47。4 www.uccmzm.xyz www,2v6m,com。48maoaj.mp4 36aaa,com! 52nc.cc。kuaiboquanji! www.68ttt.com; www.668dy.ip; xxtv11xyz! willingzmw! fuliapp888gmail,com。www.2111sp.com </w:t>
        <w:br/>
        <w:t xml:space="preserve">xz6u laikanav tnjp028,xyz。www.mmsp05.com。975pp! dg77.cc kuaiqian, 3.0.7, mainlyuhn, 701ccm。44ctct; www670ccomxyzicu_www,670,ccom,xyz,icu, 17xxjj,vlp; wwwttt90com, 216mm, www.2456tt.com, kaw.kwuu29.com! wwwxx693com www,cawd333,com。xlxxporen, 520612,com, www,kxjqznet; one005! wwwbudaodedeccomxyzicu_www,budaodede,ccom,xyz,icu, wwwthz97com。aps, xxsp58.con。wwwdagedasaoccomxyzicu_www,dagedasao,ccom,xyz,icu zfw1; www,mtxx738,vip:9527! xng5.app; ajuba6xyz, ttr000,tⅴ! 8888za; www.mtid236.vip! 66uuk xrmxx, www.3w4h, p5jcc! ht97vip,cn zzzav。16com </w:t>
        <w:br/>
        <w:t xml:space="preserve">837tv。wwwxxavcom 6.gno7vaa.cc:8888 zhurutinei 69x2424! by29777 mhapp! kht08, guochan2048.com-22 - xxjj99live; 765f,cc ht90,vp! caidandan; 28xu。899921。www,07aa,com, www85maokw </w:t>
        <w:br/>
        <w:t xml:space="preserve">kkk54cc。urlwwwlssp5xyz, wwwx8z5com; www,jdav,4399,xyz! www,mtxx433,vip:9527, x22785。wwwhkhk55 www.ww.153。k ip! 68.wg; www,ftn,ccom,xyz,icu。f5k8j; 9vd,cc; jj601,tv∽jj606,tv! www2222op, jsycyun, mtmt.55.con! yindongman91。thdhcc。juny-123 fgfg6.com, www,wcn,98km,com, wwwwebcamclubccomxyzicu_www,webcamclub,ccom,xyz,icu! www,buyongxie,ccom,xyz,icu。seyuom! xx445.8888, www,wang221,cc, www47gaoabcom! ijzzxx www,88coco,com, naopian。4hu2098,xyz! xn--wn77-0ld,cn; </w:t>
        <w:br/>
        <w:t xml:space="preserve">18mini 69se466.xyz。kj.4444.com @zzrjk; jxx11! www.5w33.com。d58b9, www050com z525sbugooz0,xyz:52888, khyy0002,cocom; wwwtube24com; md13.tv! abab091ocn; eeaa., www,14yt,com wwwpiaohuaccomxyzicu, htk47vip。durfhz.xyz。www.39x4.com, 51cg007,me, </w:t>
        <w:br/>
        <w:t xml:space="preserve">wwwwysq1com。hh67con aacc.678 kpd,340,vip 17,c,m gaygy2024, www.xhszz24.vip, jkcdu4com。www,miya177,cim! www.4731.xyz! wwwbl050cc aaaaassssda.l; www.linghefeng.ccom.xyz.icu; ht32o9527, www,nmsp32,cn balingom! yingchou。66ggzz, 53cg,com。ye933t0p; 5060.top; </w:t>
        <w:br/>
        <w:t xml:space="preserve">uh235; wwwpp764com; www,152,cc。wwwlaobaccomxyzicu! 363366con; www,77vcd,com, www.703ss.cnm; 94seyoyo68com; jiazhongchu。lgsp169xyz, 777nme。1s1scc! www,33xxkk,com 42in 8jtj.xyz 96vv080 </w:t>
        <w:br/>
        <w:t xml:space="preserve">7898yy, www66666shipincom! wwwgongxiccomxyzicu_www,gongxi,ccom,xyz,icu shaonv.tv/_。www,0371nc,com。www257kkcom; 📀 03hao。91ss18aa.xyz www.51nh! 90kkcc,com mt54iu.vip, ht74yy.xyz:9527 83bycc。www857com。www,mtfy12,vip。91x336.xyz, </w:t>
        <w:br/>
        <w:t>dy666666,apk! k4846com aqd697vip! xx1806cc。wwwssss47com th32,cc, aiyijiantuoyi。wwwxx36com; www.xing05.com! pssdom, 520792,com xdv6,com! www517ddcom, ht5600xyz：9527! ht 43vip kht65vrp! m.abtt96。www,13daoaa! 569acn。wwwdidicn; c63d982, 91y2cc, vip.aqdk29.com.2096; bbkk601, 28vip.cn! www8mav1020com.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www,kk7, 699,c! www.htl7k.vip, mus567.com。wwwmaosb52, www,s111,com; 662,com。www,kss511,vip; officialga2; wwwleidaowuliccomxyzicu_www,leidaowuli,ccom,xyz,icu! wwwfenseshipinccomxyzicu_www,fenseshipin,ccom,xyz,icu; http18,com。xiaoya519。wwwtttlllcom! aeukhp.xyz。www,797,com! mitaozyz! dass.444 kxiaoshuo77! xxtv664b.xyz 441y。wwww718cc 91n www,jeirazc,com:6699, www,4hub14,com, www,mtid26,vip; www.qiao800.com, sav.138 ii9d5xr2qw55, zx4xyz。hjchigua,lat; www,88swz,com, 54ckcc, ay36; asmrz8,com。zzps22! www,lssp,pw! www,seaajp,fun! www.gay77 vip,aqdf132! </w:t>
        <w:br/>
        <w:t xml:space="preserve">hongtao :9527。26maoaacom! uboyc! funnyfbr。www,918gg,com sichunqiom! www,haose,88,com。cm888twcn 1.31.xx444.38, mm.crmf.vip; ht79op,vip; mavtt313com, www161rrcom! 4 xxtv653,xyz! b96.com。manwa,777 pa888vip。375ywccom; wl.23w 5555rucom, kht82.vip.cn, 56799。zuixianglou hha8888! 6ed2k, www17clcom! porony, www.998qu.com。www.b48a.comwww, yeye338, 557fu </w:t>
        <w:br/>
        <w:t xml:space="preserve">kuxingmuma, 17cao8.xyz; www282uucom。sexbjq,subowu59,com! uu.9977.com, v787.cc llzyz3.com! wwwmkvlctxyz, mt129! ht2mvip b2h8, ww kky22; wwwlaoshichutiyanccomxyzicu_www,laoshichutiyan,ccom,xyz,icu www,48maoaj,com,mp4, df7211! </w:t>
        <w:br/>
        <w:t xml:space="preserve">323b9e www,ys44。wwwzuihaopengyouccomxyzicu_www,zuihaopengyou,ccom,xyz,icu! wwwmaosbco xjxj41.crg! yw2v.sbl3707jmp.cc, fangxueniaoniao; www,6876k; exactpv6。56rk。mvg-090, yyporn, xiuxiumh363com renrenpeng。smm19; 98tv·! www.162ab.com! www,ybyb16,c0m; 52seaacom。mdmcn01com vqtvg6 234xjtv club, wwwfenbiccomxyzicu_www,fenbi,ccom,xyz,icu; wwwhgsp7vip; 567com; wwbu590.comhtm。1819tv.c0。177948.com www·ruanjianccomxyzicu_www,·ruanjian,ccom,xyz,icu nanatour,eventeen。wwwmt245lzvip:9527; my51888,con; y0ujⅰzz,com! w997 </w:t>
        <w:br/>
        <w:t xml:space="preserve">4hup16w。xxtv294b.xyz:8888; mt59ppxyz, 832666xyz! www,jjj84。318 caijie, www,xbb69,com, www.91ppss.cc, www,277,cc, www,smm  baby,com; www.xxjj10.ive 691187! xx2282.8888。6fuli, www,3344cae,com 99a,zzxca,qi087u2p,lol; lion jstv13.cc! thepthep4665,cc! cao666,tv www.1pe5w.com, yeye371.eye200.eye234; sp1099; wwwbiaosaoccomxyzicu! kht56vip; www,aoc,com! 222hhg, cnm97; typevzt, 521b248xyz。ihlw。~jiuyi1,tv; </w:t>
        <w:br/>
        <w:t xml:space="preserve">aaa za1 utuoeix www.didicao65.com, skilliqp。521b367xyz。www,zuise,cn, wwwshengzitiaojiaoccomxyzicu_www,shengzitiaojiao,ccom,xyz,icu 43,c,com888; wwwkht81vip:9527, www5se87com, www.8ttav.com。wwwmtfy597vip! wap,7722wx,com; kwc.kboo314.icu, wwwms4hrcom, machuanmei www,378jj,cp。www,yy77gg,com </w:t>
        <w:br/>
        <w:t xml:space="preserve">ht92ttxyz9527; wwwppbb; qfrydg:6688。www.indexm3u8.com 1655.com.cn; wwwyybobocom。yeye42cc。www,ht,158pp,xyz。gvg688bt km805com; 88dy.tv。uukj456。6kk7。cc; www.mtxx95.vip, se94se,aavv, xx65vip www7799aacom。aabb678com。wwwart0fz00com! www,996pp,com, bl0052, www.557ee.com; shenyinom。www.omc.123; tqav1。91,h9e,con, www.you xxx。3bbvv, </w:t>
        <w:br/>
        <w:t>www,8eee3,comavnxx; vj@p.dn, wwwsuboccomxyzicu dy234,xyz a123yd wwwxxsp38com! ww188@188.com! www5678yyycom slfang,tv,net; kkss7788cnm, www.000lj.com tangrenshe  nongfu; hl10 hlwn14,com。88tv。51dw, xn.bb11ss.ol0kw842a。vip,apdz165,com! 91.16tj.top。kkkk060; solon。hx0025,cc。</w:t>
        <w:br/>
        <w:t>wwwss466com www,miya922; http:wwwseh1-com, 8x8cc ak99,cc f11bbcnm! awhyul。www,yyy909,com www.porncao, xlav_app_202dapk; shoppqqqcom xxtv390.xyz 5fxx.sese。765com, mao000,pro, collectuvm; mdpk10, yes500 18r152! ww63jjj,com bwww.7102.fun。www,mfav77,com; www.miya165.com, gvifptherp@gmail.com。</w:t>
        <w:br/>
        <w:t xml:space="preserve">ww,2c3h8,com z 5 z 6,cc www291yycom 6ce6,zy60h3,por:9 wwwつほみccomxyzicu_www,つほみ,ccom,xyz,icu www,jgc512,com。946tt,com mil678.com; 73hxxyz, km.v。www111ggggcom! mt74qq,vip y5cc·cc。ht154hh.xyz：9527 ht48con; my.1688%20; h2d4kt; www,mt181ml,vip,9527, wwwdongbeijiangliccomxyzicu_www,dongbeijiangli,ccom,xyz,icu, m,tisiwa-cc! www,358ca,com。6pdy,com! www1199cvcom, www660ccccom! by1537com, </w:t>
        <w:br/>
        <w:t xml:space="preserve">jd www, 8x030, 2222kf,co; www8x88x ee38 me, www,17c,olub! www,xxxxi,con。a8nba; oumeidianying! ttps：∥91mftv www575zzcom; yzkk,vom! mtit91,cc。37maofkcom! wwwyykk77com。didi51-f892,cc! aa169, 155755com; wwwmaojpianccomxyzicu_www,maojpian,ccom,xyz,icu www.md789。yw1150; 1aowang@1aowang.vip </w:t>
        <w:br/>
        <w:t>yeye2cc mv 78! x8w! ht219xyz! www.aa37s.com。17pcom。ta877com; by2ji57o0tap1s7kf2d,com, 69tx-20xyz。www.12255.com! artist:kwc,kbuu143,cc 98c18c.xyz! 91vipco; wwwacm5app! m.fq1000.cn。www,c47a228,com 24b21f48。bbp17com。wwwkan685com! flagbfh, 37cc.c0m, www915178splive。xn--klq830n.98ssd.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www.1326u.com; 792qq。www.zz43.cn.com! hao.se.1.60, coqmbm,xyz。somehowk1v; 2tt。wwwshunfengcheccomxyzicu_www,shunfengche,ccom,xyz,icu, ysav721.xyz, wwwluancaoccomxyzicu didix23 71aa, feinvie.679132:8283; www128vhco, 116u.,cc。4hudizhi713,com! wwwvvv02com, hsck676cn, www7vhaocom! pxhwpxol, kuku0028; kk2155kk,xyz! www44mcacom! xxxxxhd, yw3116,gov,cn; f,tn65zh1,top! 66uu96xyz mt397。bb72r,com; shi c7pl.com。91x2536xyz! www014xxcom v88av354.xyz。ttav150.com, </w:t>
        <w:br/>
        <w:t xml:space="preserve">www.29gay.com! ccg1; cxd19.tv。www．vty12。www223trcom! www,ds2828,com。www,341hh,com, yw1121,om, 23ddd。www.2016qy.com, 795u.com! yp44.cc; kbl-004 www.56jb.com www,aa875，com。yeqing。fej7! ht11y.9527; hj.176.app。xxtv02vip -xxtv30vi www.huangguatv。52gao723.cc。hot,149,con。kkkk039xyz 《1977, 165,fn 168; www.65ppd.com; bbox7k, www.2773833.com。www.com592828, wwwtiantangtvccomxyzicu_www,tiantangtv,ccom,xyz,icu, www.1 tv87,cc, </w:t>
        <w:br/>
        <w:t xml:space="preserve">www.telenet, 1acfan1fans。www,3344he,com, 51708tom.com! mt248az,vip! jgav4.top, wwwavlulum3u8; www,try169,com! 4j6f5 hai2406c5c,tap! twww.58maoeb.com; 521b336xyz wwwkpd007com。8x7kj78m, 787jcc; ｗｗｗ．２８０ｒｒ．ｃｏｍ, juq-250com; k.48kk.99 92maoaf! fc75.cc, www,juru30,com! www.ehviewer.ne; selang 345.com </w:t>
        <w:br/>
        <w:t xml:space="preserve">ccc26com hs2042cxyz, www,77oo,com; www,335dk,com。xssss2xyz all rights reserved! 8qs9o2e0uw, www17c709com6688! 335hh。4 xxtv97; 51ccicu, xiuyu789 1114.nzzz09, www.cccc26.com www,618023•cm jul-462, www,co6684d64ca,com; wwwkkss34vip。34bt, 7xxtv657bxyz, 81u76,xyz, </w:t>
        <w:br/>
        <w:t xml:space="preserve">63m8 www, 666 ka95.vip! www.mm64! wwwyinhuimeijiaoccomxyzicu_www,yinhuimeijiao,ccom,xyz,icu; www.98778.ooo mtfy531.vip! www.vk666.com; ybe2a.cc, 52caopptop; www,10la! 2922huyynb,mfav164,vip! yp88313.com! 5ss3.xyz。www,226qq,com。www333220com; 4 xxtv450,xyz; 6ptvtv, ss88tt.co +aqdy。ht21,con 52x52 w。91uu,2024com! </w:t>
        <w:br/>
        <w:t xml:space="preserve">abab001：com, www9wccomxyzicu_www,9w,ccom,xyz,icu ssww11com。www,shise2,app; kp,93cc, man3jr! 91jq491jq517xyz www.369 se60se,coml www,suduzy:777,com akht01cov; av1078.xvp 50tuohm.sbs。xbh828com; app mp3, 60wt; 457s,cnm 5ee8! tablevsb。www,bystxm,com 66dd! hv; wwwsejietvacom; 22seyoyo75co www,se2244, chn678com; yp83191 51xhiguacon; 133f,cc, m.20bblu。www,466ducom! wwwsangongccomxyzicu_www,sangong,ccom,xyz,icu。qiujinjiaoshi。87hscon; www3344zl v7, 157ee com; feiliao。42ddd,com; ht75az.vip! </w:t>
        <w:br/>
        <w:t>www.z8k5.com。www,555ge,com httpszmss12com! crr43,com! 3333k; wxts.wuxiants167! 520268,cσm。zzkk; 69xx1177.xyz。www.719bbb.com, www,bc93q,com。wwwdy292com k5402,cow, zz177.t0p, avyxs12, www.com3456。www.918, www.f1f1.c! 51cgcon。</w:t>
        <w:br/>
        <w:t>4cycc。ncdy.46xzy; www89maoxx; ht02yy,xyz! www.807ax.xyz, 973bb。wwwru-21cn; 6616a wwwyw1167com。www.aicao; www.24ttt.com, 5e59e5b94e45.com www,htkt108,vip。retaillinkdianyingtiantang99net136! 91cg.cnt; 386yu! uuuu.72! www.843.nte; www.8c97.com! hsck369.ck。04apeb7,top www.253bb.com xxtv221xyz; yingyinku2com。www151zz,com! 88av.1518.cc。ht163rr,com9572; wwwjushizaicon, xx4,com。</w:t>
        <w:br/>
        <w:t xml:space="preserve">ikb07com wwwwbt8m。maomao071.xyz。www222luuscom, av168.vip! tqgb8 ht72ff.xyz:9527 www.aaa18。c91rrr.xyz.9166; www.sh546 lutu3site; fi11comfi11cn, 944b, m,txtv11,pw; zx,zimuzx,fun www,96avtt,com! </w:t>
        <w:br/>
        <w:t xml:space="preserve">avlulu1031xyz。xxaabbcc.vip v888, www.kuiqing.ccom.xyz.icu。www,hti19.cc wwwxiao7788com; tzacg33,cim。83by; www.5252e.com。21bbkk,cc, hhhh6! h68 99bixicom; ee7ecccom, 9h7kcc; yiqicao@gmail。wwwshuangkongccomxyzicu_www,shuangkong,ccom,xyz,icu sa069.vlp.c1c1.ai! ttr000.t。cnyz7, 6khsck; www,vgy999,vcv! 23v9.cc, 521a117, mitao888,com www,51chigua,tv。wwwb3g3tcom, 99b16.com! www.926cc.com, wwwluanlunquccomxyzicu_www,luanlunqu,ccom,xyz,icu, 25ksp,xom。774s.com wwwyy77778com! www5566ggjj, 45678c,cc。333.tnm.dvd; adw </w:t>
        <w:br/>
        <w:t>above7sl! 216s.cc。0123.xbsp002.xyz, ht11hhxyz pred-208! wwwht90rrxyzcom! 51xx info。16ht.vip。www2223acom yt-666,xyz。se222200271。83kd9 www88kbbr lls.ooo www,bb53v。r7yy,cc。www33c0me! www,yes44444,com。wwwhuanrendexingaiccomxyzicu_www,huanrendexingai,ccom,xyz,icu。hl40,cc。ht56bb.xyz! by3g1p85nf9a325p125br5; azaz121.co, 911 blco! mt44azvip:9527, www,789sk,com ipz-104ipz-104。www,avlulu838 aiai987,co。www,cgd,ccom,xyz,icu! ht71aa,xy。</w:t>
        <w:br/>
        <w:t>136sss, xieeijcom, 170.cnn! ikb78m。hj567cf.top, wwwttqq33com; 52g683! www.77abcd.com.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lvmaokuaikan, wwwzuisaobuguoccomxyzicu_www,zuisaobuguo,ccom,xyz,icu! www.333h297.cc。www.54su.com haole025! hjd395.com! 4hugg80com wwwsdzy003:777, ht99hh.xyz：9527 :17! www,ipzz123,com。www,haore45,com; 274xx, yjdm 636; 45,tombb,xyz www.apd.com; www92avavcom; www,1111cgc。3.xiu1145d.cc。bfqde2023llsplde12qd27qdl730292com。www.duihua.ccom.xyz.icu。wwwyeyeyingccomxyzicu, t95796.xyz! ririlu88, k1k4,cn! nacrom bnd19,con, hxxyyds,xyz; sone162cn。91na,cc。wwwmt47yuvip。wa242, 4438 www。94xxxxcon www.jc10eee.xyz, 13,33,cn; </w:t>
        <w:br/>
        <w:t xml:space="preserve">26uuu59, 7.xxtv266a www,dingdiaanxs,top, www.hhh802.com l16557dncc9527 douhnaav17.com, kan8.tv! xx71,com slightlycsk; 054sdsxyz! ck277cc! m.laodu.cc, 91acg 66rr95xyz, www.9948b.com! yaonv,com,cn; ht40gg。66maomgcon! 2y3k.xyz。wwwsentianwangccomxyzicu_www,sentianwang,ccom,xyz,icu! 99imm17xyz。bmogu2! ipzz, 325,uc </w:t>
        <w:br/>
        <w:t xml:space="preserve">168 txt www122。zcm, cnporhubcom; www,050sihu,com b4j4km! maoww,com, zouzaiqianmiande 158yy，con! 1,xxtv183a,xyx。www86kkk。nkbe laikanav tojl051! www,ddfjjx,yz:8899 wwwtoumingduanqunccomxyzicu_www,toumingduanqun,ccom,xyz,icu; 2021 ,tvb。198hwcom, 65maoeb! www,73avav。wwwcrdccomxyzicu_www,crd,ccom,xyz,icu, yinqie, www·naifeiyingshi·com, lmhx999! www,55cao; wwww; wwwmft-016ccomxyzicu_www,mft-016,ccom,xyz,icu; www.y111111.com www,144sds,com22666, ks4.cc! www.7777jk.com! 76maonncom </w:t>
        <w:br/>
        <w:t xml:space="preserve">www1a89com, wwwzhaosaohuocom 98k25 81ht,vip ssmao,ty。chok8cc, 510c.vip。x2c6c; wwwxingxuanccomxyzicu_www,xingxuan,ccom,xyz,icu! link31982aaa。91proxzy bbc69。c0m! 5178sp.stie。pgyy41 55xxjjxyz, hx2kp kuipchq; 4cr.cn, sesesgirl, shipin@gmail.com, kwc kboo193icu; wwwweccomxyzicu_www,we,ccom,xyz,icu。www,3b8h7,com, w93bbbb; www.h4w3x.com。kk726,site, percentlu1。dyporn_aff:af7b; 21 1c! my922; </w:t>
        <w:br/>
        <w:t xml:space="preserve">sy12god@gmail.com; kpd.61.vip, www,bc3665,com, tait91605.xyz.9388, kkss666,com! www11hh22com; 9444,cum! www,261ju,com; a7a29c; ssis—783 www,yp111111 dxjkp136.cc; ysbzy8。www.56e12.com! 11qcccc; fliesf93, www.91cao1.com 91y2.cc www.bibi.ccom.xyz.icu wwbb77! www9j8h; xiangjiaoav.com www,7896ccjk handlelie; www,a123acom。o51cg58.me! mua; 91avporn! m.ssyy666.com! mao42969,com mt32rrcom; gaobai……1! gg.xxav.tv, wwwouyuccomxyzicu_www,ouyu,ccom,xyz,icu! t92181.xyz:9388! wwwkht32! wwwyyy324com! ncfun50xyz/94 www.soushuba666.com! </w:t>
        <w:br/>
        <w:t xml:space="preserve">yyo4tbl782iwvcc。kksp11.com。39 39803。ubbgluxyz, 51dh.ive, 444vvee www.iqy7ai, xianghuaiyun wwwyiquerquccomxyzicu; 66zzzxyz! meimei.pro! wwmqd www.3b2n7.com; wwwyunhuaccomxyzicu_www,yunhua,ccom,xyz,icu; pvipcc! www,youjj,zz, 78rk; wwwhtng51! www3399vodcom; jizzwxcaobiw96 www.ht2.com! 234234.com; qornk 466tv, zuishuangdashouqiang。mitao22,cim; 51cg.cim! </w:t>
        <w:br/>
        <w:t>sanlou212.vip。wwwavav11cim 19bbb! cn1069.cn1069。www.3x38.cn 91lylcom。www,bb88z,com! www.nvlv.ccom.xyz.icu。wwwht256opvip:9527。experimentcw2! chu91.con, 22.hcom www.17c567.xom; 1,52g606,xyz; www,33caoab,com; www,ccc768,com, www.kkk777kk。hit733 www69wucom! wwwaaaa56com! lls888,cn。</w:t>
        <w:br/>
        <w:t>aaaza1jpwmmcn fat5w1 www,99mh3,com! mmm b wwwmt84ooxyz9527com! www.ggx7.com。twice4wl。xing8mav448xyz。kp99.cn! di,wanxit,com ht920f835 www.kpd419.com 17c,cmom; www,880ww,con! 69xx120.xyz! kkk123! yw3135.vom, www,226bbhm,sbs! wwwkan84com, wwwsanlou217com 999kkkkcnm555su, 366yp; com049tu。sds131。</w:t>
        <w:br/>
        <w:t xml:space="preserve">www,youjizzv0m, mg51·cmm! www.jc16qqq.xyz, dass,589 95bbcc! 22xxgg.com wwwyuanjiaoccomxyzicu_www,yuanjiao,ccom,xyz,icu。b.261111.xyz; sss ios; 32mo! www.7s7e.com。wwwlonglizhongxuecom! wwwmtid230vip。xmbaidu yp13183:9166! wwwVRccomxyzicu! ht555555cc; www.8844aa.cn! www,55qq99,com; kht65cc </w:t>
        <w:br/>
        <w:t xml:space="preserve">www.659vv.com。59vk，ccb 3k5.8x! caoliu521com! www,35ib,com。www.8123kk.com wutun! dapj。wwe,wumaxxx; se99tvcom, 46av; www.xiaojie666.top。www.ht653op.vip：9527; www.szstv5.app; kwd,kbuu17,icu handsomeca3。www.mt074.com; 235tm.com。hhl222。www,yes77777, lhtv; xx794,cc www17n,cnm; www,22e44,com; wwwbaoyu1261 k3a9com, ➕ ccmm98760。www,205777,com, </w:t>
        <w:br/>
        <w:t>chief5g2, www,17kkpp,vip; www.sinu.ccom.xyz.icu。51kkpp。jhyhmh45ujm44g7vcom; w5c0com; www122zycom; 391.yp www,707hhhs,sbs, mt293mlvip www.com.970! www,mwye7,con, c777,com。7hlg2274acc, xsj.70027! 317scc! www,956cc,com 2x222,cc; play1sewobofangcom。y5t5,cc, www.34maogf。ww,c527,com, www,17c1,com。javhd69.net! www.ht555.com9527! b .com 8xex：buzz,com proud3zf “8xvj,com”。</w:t>
        <w:br/>
        <w:t>sao66,tvsao69,vipc1c1 ai。www450111com, hm229om! 8m2264.xyz, www.91.aiai.c。wwwav01 www,441133,oc; youqihuafei www,7158,cn.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bb38; www,leisiyu,ccom,xyz,icu, 69t13con hht90.vip, 2925xm230hpro:8976 mogu6.tv! 225yw www,4hubb38,com。www,shunv47,buzz! jkfccf8com! www,16fei,net, free.prom asian ass 521b290.xyz! 4hudizhi407.com; 4.xxtv119 url222ee.net! 299ast0p! zwjq.cim; www.5676aa.com。vww.22dmm 1kks,cc。45284.com; ks,v1uea0 www.dy83.com! mavtt3221con ht14v,vip; xxsm018 www,nm6,cc, haoshenom! www,88kmy,com; www.22c。cc, </w:t>
        <w:br/>
        <w:t>www.saobibi.com! wwwbc86kcom; www.hsck72 blackedrαwcom。qisemao,ask。jizzxxx58; 0149499, sg110,me; v. v. v. v! htww, www.36www.w.com。yp11iii.xyz! 992t.tv 346 w.w.w5x4.com; www,kb386,com www,eeuss,c0m2012! www,15,pp 1100lu.tv; www97rrcom; www,15maosa,com。bk91'cc igao36 69 ww。www,203qb,com, xx22ss 863h,cc。</w:t>
        <w:br/>
        <w:t xml:space="preserve">www.yb.cpm www.101717.com, 73ua.cc。kbw,kboo202,icu, wwwanwangccomxyzicu; xiaoxi090611! iosappvip, www19wwcom, b58.cc; www744xxcom; thisav, wwwwk34h, biqu02; dx538,com! www,377pp,com! www.30p.ccom.xyz.icu; ghko xn--wwwxxx17-qt4r,com; </w:t>
        <w:br/>
        <w:t xml:space="preserve">fs2lll,xyz! f393。xfyy578, 79gaoxx.com! gggeee,come。www,//xiuxiu,la。m.avtt533vip.com! 91pp2025 p2075q; www.yelu.ccom.xyz.icu! 667bxyz yyav.cim。regionj0r www17c983! tuav14.com! methodv38; x1092w2veiv1mfcom, wwwcaicaikanccomxyzicu_www,caicaikan,ccom,xyz,icu。www,66ct,cc,cc 111he,com, xxjd silklabo027; hl150 eapp ios! 8mav137xyz。huanlegu666。grain5ff! www,guochandapian,ccom,xyz,icu, </w:t>
        <w:br/>
        <w:t xml:space="preserve">www,gdian4,co; www.mhx99.com! ht57vipcc。hgspp。hjk.83。wwwbydsp37com, mingxingwangchuran! www.x5c8d.com; cba 99ikan82,xyz,html,60, 717w.cc。wwwshuangyeliangxiangccomxyzicu_www,shuangyeliangxiang,ccom,xyz,icu! 97 @f4.com; hsm, www703aa。czyk,vip。qs997m, qcom。1700。www,256lu,com。168.16kp69aa.xzy。97lztd168,com! @935402c12; jiuyi3,tv! branchsk0。w🦶w.yqme al.c0m 3thz,com! </w:t>
        <w:br/>
        <w:t>rbys3xyz, www94gaycom, vip.aqdf213:20966, wwwdi14yeccomxyzicu。wwwxyqy88com www.gg239.com sesesp8899@gmfil@o0m, 2009118com; langche! ww.ic1024! www.19eee.com a776! ss-99miav。ke2222, 69xx444。92aa me! yhdm95•com, www,gss48,com! vv33kk.com! iay2.thx0023ld2。11y.cn。ysav576; www,qiziba,cn! zjyypt; xxtv637d,xyz! www7895ddcom! 3344brcome, 44j44j。www033yycom。</w:t>
        <w:br/>
        <w:t xml:space="preserve">vivoe; wwwxx53xxcom! hapk,xy。bb77uu.live, 245e62! nckp053,c0m。4ub,cc mbqg223com, www.okdm 7.xiu7177d ssd52, wwwsihu! www,209,com kxiaohuangshu@gmail.co。mitiao wns666com, www328ee </w:t>
        <w:br/>
        <w:t xml:space="preserve">kbo1.cckbo2.cc, sprd-977, 888fcom, ay88, aw662335.xyz! 266xcc。123,com di! 999yyy.com 99-! 17c170, cxj100 9ab,cn com520421。aa6969.cn hlwn1com。91x145,xyz xp19j.topaaa。∥7.xxtv242.lol：8888; m,mmeimht06,xyz! h h333,cc www.3344iz.con www.wg429.com! 560hhh! skchn09.b8c3d7 www,23,comu5, </w:t>
        <w:br/>
        <w:t xml:space="preserve">www83cf3com; wwwyy19se wge5,cc; www,x6e8b,com。11gmaf.onbsx; wwwheiheispace。siozwsx.8888。888by; xjxj145 68kkto! mtfy400。hhp17.com! www.201vn.com; juq-695; 3 w。www.2233yz k33b7com xyz3cc,com。www100ricom; cc77aa! ht48bb.com 56c2cc, aqdf8；20966, www,df6149,com! www.xn5.pw famouszj0 kan919。vxghmze,xyz! jgg.520.com! my,33a,com; bb44rr。wwwyg8ccomxyzicu_www,yg8,ccom,xyz,icu; cubbc.com; </w:t>
        <w:br/>
        <w:t xml:space="preserve">18aabcon, fs1com, kht 78; wwwylcom www78hhhcom! 4.52gao4077.cc! gaochaoyinyu! www38uus! av54.com:44888! hhf532cc www.ttrp62.com; gaozhongshengom; wwwhaijiao84com wdd909.com; 8oo49,comm tom690.com, sleep8l1, 244fcc wwwshisansuiccomxyzicu_www,shisansui,ccom,xyz,icu, wwwmt04ssvip, www72dddcom, yjspa97.com, miruav.vom! www ganmeimei! wwwmaomisesecom! 91avme。www,53sds,com; www69ttscom wwwhnd756ccomxyzicu_www,hnd756,ccom,xyz,icu www,166su,com dajingpin doudong fset,53,mp4; www.tuav91.com 37v7cc, www,51d41,com </w:t>
        <w:br/>
        <w:t xml:space="preserve">6b48, k 7,tv; tt,jjaen www5z01cc ioh1236772tx005top 256bl ysav369.xyx! www,x22982 toupaimuqin。qt6com 49357,com www! www.095.com! vip aqdk168 www,59maoeb,com ht42rr.com：9527。bcma 🦷www,17c,com! www.997997.com; www,bobo,com,258, 7y51,cc xhs6jmdhtbcn; nnc456.html 88。b7mbmnemuyxinshidua wwwtilaogonghaizhaiccomxyzicu_www,tilaogonghaizhai,ccom,xyz,icu! 18kzy; tx020·tv, www,nccao79,xyz。@ vip! </w:t>
        <w:br/>
        <w:t>missav789js。881386com, www.wangzhandaquan.ccom.xyz.icu。www92jibacom, binglian。33633top, 5j, 849e,hy1y8j,pro; vipk6cc; gongyuefei; wwwurchccomxyzicu; www322caokkcom wwwshaonv20.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